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9415" w14:textId="c889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21 декабря 2006 года N 35/318-3с "О бюджете города Шымкента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ЮКО N 4/34-4с от 31 октября 2007 года. Зарегистрировано управлением юстиции города Шымкента ЮКО за N 14-1-63 от 8 ноября 2007 года. Утратило силу с истечением срока применения - письмо Маслихата города Шымкента от 30 ноября 2009 года N 1-314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с истечением срока применения - письмо Маслихата города Шымкента от 30.11.2009 N 1-314.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 статьи 111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и решением Южно-Казахстанского областного маслихата от 24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2/10-IV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Южно-Казахстанского маслихата от 7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27/305-III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2007 год"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21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35/318-3с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бюджете города Шымкента на 2007 год" (зарегистрировано в Реестре государственной регистрации нормативных правовых актов за N 14-1-43, опубликовано в газетах "Шымкент келбеті", "Панорама Шымкента" 12 января 2007 года, внесены изменения и дополнения решением городского маслихата от 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36/345-3с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решение городского маслихата от 21 декабря 2006 года N 35/318-3с "О бюджете города Шымкента на 2007 год", зарегистрировано в Реестре государственной регистрации нормативных правовых актов за N 14-1-50, опубликовано в газетах "Шымкент келбеті", "Панорама Шымкента" 2 марта 2007 года, N 9-10; решением городского маслихата от 21 мая 2007 года </w:t>
      </w:r>
      <w:r>
        <w:rPr>
          <w:rFonts w:ascii="Times New Roman"/>
          <w:b w:val="false"/>
          <w:i w:val="false"/>
          <w:color w:val="000000"/>
          <w:sz w:val="28"/>
        </w:rPr>
        <w:t>N 39/385-3с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городского маслихата от 21 декабря 2006 года N 35/318-3с "О бюджете города Шымкента на 2007 год", зарегистрировано в Реестре государственной регистрации нормативных правовых актов за N 14-1-54, опубликовано в газетах "Шымкент келбеті", "Панорама Шымкента" 1 июня 2007 года, N 22; решением городского маслихата от 24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41/409-3с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решение городского маслихата от 21 декабря 2006 года N 35/318-3с "О бюджете города Шымкента на 2007 год", зарегистрировано в Реестре государственной регистрации нормативных правовых актов за N 14-1-60, опубликовано в газетах "Шымкент келбеті", "Панорама Шымкента" 10 августа 2007 года, N 32)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"39 471 945" заменить цифрами "36 823 831";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"16 156 921" заменить цифрами "16 162 455";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"24 941" заменить цифрами "26 407";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"19 856 116" заменить цифрами "16 827 475";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"3 433 967" заменить цифрами "3 807 494";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"34 734 841" заменить цифрами "32 886 427";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"3 884 104" заменить цифрами "3 937 404";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"976 400" заменить цифрами "176 700";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"86 725" заменить цифрами "44 881"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"44 362" заменить цифрами "10 305";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"40 363" заменить цифрами "34 311";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"2 000" заменить цифрами "265";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"21 150" заменить цифрами "20 977";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цифры "4 368" заменить цифрами "5 046";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обеспечение санитарии населенных пунктов - 182 504 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благоустройство и озеленение населенных пунктов - 137 848 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освещение улиц в населенных пунктах - 113 381 тыс.тенге";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проект детальной планировки парка Абая - 8 177 тысяч тенге";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7-2: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"2 281 014" заменить цифрами "2 212 126";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"1 541 400" заменить цифрами "741 700";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1,4 к указанному решению изложить в новой редакции согласно приложениям 1,2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 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 2007 года N 4/34-4с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21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35/318 - 3с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Бюджет города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92"/>
        <w:gridCol w:w="650"/>
        <w:gridCol w:w="9026"/>
        <w:gridCol w:w="1"/>
        <w:gridCol w:w="228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Класс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Подкласс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36 823831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16 162455 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2 954 366 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2 954 366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4 333 821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4 333 821 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1 625 741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840 944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391 782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392 930 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и услуги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7 098 502 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6 654 392 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и других ресурсов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155 881 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288 229 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совершение юридически 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26 407 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8 659 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1 553 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акций,находящиеся в государственной собственности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Класс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Подкласс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лицах, находящиеся в государственной собственности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1 037 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</w:tr>
      <w:tr>
        <w:trPr>
          <w:trHeight w:val="11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государственного бюджета, а также 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 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15 187 </w:t>
            </w:r>
          </w:p>
        </w:tc>
      </w:tr>
      <w:tr>
        <w:trPr>
          <w:trHeight w:val="11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государственного бюджета, а также 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 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15 187 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2 413 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2 413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капитала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16 827475 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6 968 745 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6 968 745 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9 858 730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9 858 450 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3 807 494 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3 807 494 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3 807 494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863"/>
        <w:gridCol w:w="1179"/>
        <w:gridCol w:w="1160"/>
        <w:gridCol w:w="6624"/>
        <w:gridCol w:w="2391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32 886 427 </w:t>
            </w:r>
          </w:p>
        </w:tc>
      </w:tr>
      <w:tr>
        <w:trPr>
          <w:trHeight w:val="5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252 688 </w:t>
            </w:r>
          </w:p>
        </w:tc>
      </w:tr>
      <w:tr>
        <w:trPr>
          <w:trHeight w:val="8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196 217 </w:t>
            </w:r>
          </w:p>
        </w:tc>
      </w:tr>
      <w:tr>
        <w:trPr>
          <w:trHeight w:val="4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8 560 </w:t>
            </w:r>
          </w:p>
        </w:tc>
      </w:tr>
      <w:tr>
        <w:trPr>
          <w:trHeight w:val="5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8 560 </w:t>
            </w:r>
          </w:p>
        </w:tc>
      </w:tr>
      <w:tr>
        <w:trPr>
          <w:trHeight w:val="4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107 920 </w:t>
            </w:r>
          </w:p>
        </w:tc>
      </w:tr>
      <w:tr>
        <w:trPr>
          <w:trHeight w:val="6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107 920 </w:t>
            </w:r>
          </w:p>
        </w:tc>
      </w:tr>
      <w:tr>
        <w:trPr>
          <w:trHeight w:val="6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79 737 </w:t>
            </w:r>
          </w:p>
        </w:tc>
      </w:tr>
      <w:tr>
        <w:trPr>
          <w:trHeight w:val="9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79 737 </w:t>
            </w:r>
          </w:p>
        </w:tc>
      </w:tr>
      <w:tr>
        <w:trPr>
          <w:trHeight w:val="3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38 980 </w:t>
            </w:r>
          </w:p>
        </w:tc>
      </w:tr>
      <w:tr>
        <w:trPr>
          <w:trHeight w:val="3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38 980 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22 580 </w:t>
            </w:r>
          </w:p>
        </w:tc>
      </w:tr>
      <w:tr>
        <w:trPr>
          <w:trHeight w:val="4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</w:t>
            </w:r>
          </w:p>
        </w:tc>
      </w:tr>
      <w:tr>
        <w:trPr>
          <w:trHeight w:val="4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17 491 </w:t>
            </w:r>
          </w:p>
        </w:tc>
      </w:tr>
      <w:tr>
        <w:trPr>
          <w:trHeight w:val="6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17 491 </w:t>
            </w:r>
          </w:p>
        </w:tc>
      </w:tr>
      <w:tr>
        <w:trPr>
          <w:trHeight w:val="5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17 491 </w:t>
            </w:r>
          </w:p>
        </w:tc>
      </w:tr>
      <w:tr>
        <w:trPr>
          <w:trHeight w:val="5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19 772 </w:t>
            </w:r>
          </w:p>
        </w:tc>
      </w:tr>
      <w:tr>
        <w:trPr>
          <w:trHeight w:val="4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19 772 </w:t>
            </w:r>
          </w:p>
        </w:tc>
      </w:tr>
      <w:tr>
        <w:trPr>
          <w:trHeight w:val="4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19 772 </w:t>
            </w:r>
          </w:p>
        </w:tc>
      </w:tr>
      <w:tr>
        <w:trPr>
          <w:trHeight w:val="6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19 772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7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441 679 </w:t>
            </w:r>
          </w:p>
        </w:tc>
      </w:tr>
      <w:tr>
        <w:trPr>
          <w:trHeight w:val="4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441 679 </w:t>
            </w:r>
          </w:p>
        </w:tc>
      </w:tr>
      <w:tr>
        <w:trPr>
          <w:trHeight w:val="9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441 679 </w:t>
            </w:r>
          </w:p>
        </w:tc>
      </w:tr>
      <w:tr>
        <w:trPr>
          <w:trHeight w:val="6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441 679 </w:t>
            </w:r>
          </w:p>
        </w:tc>
      </w:tr>
      <w:tr>
        <w:trPr>
          <w:trHeight w:val="4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7 456 587 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917 946 </w:t>
            </w:r>
          </w:p>
        </w:tc>
      </w:tr>
      <w:tr>
        <w:trPr>
          <w:trHeight w:val="5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  в городе, города  районного значения, поселка, аула (села), аульного (сельского округа)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917 946 </w:t>
            </w:r>
          </w:p>
        </w:tc>
      </w:tr>
      <w:tr>
        <w:trPr>
          <w:trHeight w:val="6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917 946 </w:t>
            </w:r>
          </w:p>
        </w:tc>
      </w:tr>
      <w:tr>
        <w:trPr>
          <w:trHeight w:val="5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5 554 962 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5 554 962 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5 221 952 </w:t>
            </w:r>
          </w:p>
        </w:tc>
      </w:tr>
      <w:tr>
        <w:trPr>
          <w:trHeight w:val="9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организаций образования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50 032 </w:t>
            </w:r>
          </w:p>
        </w:tc>
      </w:tr>
      <w:tr>
        <w:trPr>
          <w:trHeight w:val="4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241 493 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41 485 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983 679 </w:t>
            </w:r>
          </w:p>
        </w:tc>
      </w:tr>
      <w:tr>
        <w:trPr>
          <w:trHeight w:val="4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35 356 </w:t>
            </w:r>
          </w:p>
        </w:tc>
      </w:tr>
      <w:tr>
        <w:trPr>
          <w:trHeight w:val="4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17 229 </w:t>
            </w:r>
          </w:p>
        </w:tc>
      </w:tr>
      <w:tr>
        <w:trPr>
          <w:trHeight w:val="6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18 127 </w:t>
            </w:r>
          </w:p>
        </w:tc>
      </w:tr>
      <w:tr>
        <w:trPr>
          <w:trHeight w:val="3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948 323 </w:t>
            </w:r>
          </w:p>
        </w:tc>
      </w:tr>
      <w:tr>
        <w:trPr>
          <w:trHeight w:val="4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948 323 </w:t>
            </w:r>
          </w:p>
        </w:tc>
      </w:tr>
      <w:tr>
        <w:trPr>
          <w:trHeight w:val="6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454 624 </w:t>
            </w:r>
          </w:p>
        </w:tc>
      </w:tr>
      <w:tr>
        <w:trPr>
          <w:trHeight w:val="4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377 978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7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13 586 </w:t>
            </w:r>
          </w:p>
        </w:tc>
      </w:tr>
      <w:tr>
        <w:trPr>
          <w:trHeight w:val="5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13 586 </w:t>
            </w:r>
          </w:p>
        </w:tc>
      </w:tr>
      <w:tr>
        <w:trPr>
          <w:trHeight w:val="6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314 392 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54 408 </w:t>
            </w:r>
          </w:p>
        </w:tc>
      </w:tr>
      <w:tr>
        <w:trPr>
          <w:trHeight w:val="4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48 227 </w:t>
            </w:r>
          </w:p>
        </w:tc>
      </w:tr>
      <w:tr>
        <w:trPr>
          <w:trHeight w:val="4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17 952 </w:t>
            </w:r>
          </w:p>
        </w:tc>
      </w:tr>
      <w:tr>
        <w:trPr>
          <w:trHeight w:val="7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28 029 </w:t>
            </w:r>
          </w:p>
        </w:tc>
      </w:tr>
      <w:tr>
        <w:trPr>
          <w:trHeight w:val="6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1 282 </w:t>
            </w:r>
          </w:p>
        </w:tc>
      </w:tr>
      <w:tr>
        <w:trPr>
          <w:trHeight w:val="4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133 582 </w:t>
            </w:r>
          </w:p>
        </w:tc>
      </w:tr>
      <w:tr>
        <w:trPr>
          <w:trHeight w:val="15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специальными гигиеническими средствами и предоставление услуг специалистами жестового языка, индидуальными помощниками в соответствии с индивидуальной программой реабилитации инвалидов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30 912 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6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76 646 </w:t>
            </w:r>
          </w:p>
        </w:tc>
      </w:tr>
      <w:tr>
        <w:trPr>
          <w:trHeight w:val="7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76 646 </w:t>
            </w:r>
          </w:p>
        </w:tc>
      </w:tr>
      <w:tr>
        <w:trPr>
          <w:trHeight w:val="5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45 748 </w:t>
            </w:r>
          </w:p>
        </w:tc>
      </w:tr>
      <w:tr>
        <w:trPr>
          <w:trHeight w:val="7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1 517 </w:t>
            </w:r>
          </w:p>
        </w:tc>
      </w:tr>
      <w:tr>
        <w:trPr>
          <w:trHeight w:val="7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29 381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12 386 539 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7 283 893 </w:t>
            </w:r>
          </w:p>
        </w:tc>
      </w:tr>
      <w:tr>
        <w:trPr>
          <w:trHeight w:val="9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701 650 </w:t>
            </w:r>
          </w:p>
        </w:tc>
      </w:tr>
      <w:tr>
        <w:trPr>
          <w:trHeight w:val="9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620 470 </w:t>
            </w:r>
          </w:p>
        </w:tc>
      </w:tr>
      <w:tr>
        <w:trPr>
          <w:trHeight w:val="4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81 180 </w:t>
            </w:r>
          </w:p>
        </w:tc>
      </w:tr>
      <w:tr>
        <w:trPr>
          <w:trHeight w:val="3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6 582 243 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3 628 425 </w:t>
            </w:r>
          </w:p>
        </w:tc>
      </w:tr>
      <w:tr>
        <w:trPr>
          <w:trHeight w:val="5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2 953 818 </w:t>
            </w:r>
          </w:p>
        </w:tc>
      </w:tr>
      <w:tr>
        <w:trPr>
          <w:trHeight w:val="3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773 867 </w:t>
            </w:r>
          </w:p>
        </w:tc>
      </w:tr>
      <w:tr>
        <w:trPr>
          <w:trHeight w:val="8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538 326 </w:t>
            </w:r>
          </w:p>
        </w:tc>
      </w:tr>
      <w:tr>
        <w:trPr>
          <w:trHeight w:val="8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находящиеся в коммунальной собственности районов (городов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538 326 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235 541 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106 000 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129 541 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4 328 779 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60 997 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60 997 </w:t>
            </w:r>
          </w:p>
        </w:tc>
      </w:tr>
      <w:tr>
        <w:trPr>
          <w:trHeight w:val="9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3 040 297 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271 601 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709 676 </w:t>
            </w:r>
          </w:p>
        </w:tc>
      </w:tr>
      <w:tr>
        <w:trPr>
          <w:trHeight w:val="4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20 094 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2 038 926 </w:t>
            </w:r>
          </w:p>
        </w:tc>
      </w:tr>
      <w:tr>
        <w:trPr>
          <w:trHeight w:val="3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1 227 485 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1 227 485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3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7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628 444 </w:t>
            </w:r>
          </w:p>
        </w:tc>
      </w:tr>
      <w:tr>
        <w:trPr>
          <w:trHeight w:val="3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149 239 </w:t>
            </w:r>
          </w:p>
        </w:tc>
      </w:tr>
      <w:tr>
        <w:trPr>
          <w:trHeight w:val="6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126 771 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58 111 </w:t>
            </w:r>
          </w:p>
        </w:tc>
      </w:tr>
      <w:tr>
        <w:trPr>
          <w:trHeight w:val="3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зоопарков и дендропарков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68 660 </w:t>
            </w:r>
          </w:p>
        </w:tc>
      </w:tr>
      <w:tr>
        <w:trPr>
          <w:trHeight w:val="4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22 468 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культуры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22 468 </w:t>
            </w:r>
          </w:p>
        </w:tc>
      </w:tr>
      <w:tr>
        <w:trPr>
          <w:trHeight w:val="3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355 221 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спорта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328 941 </w:t>
            </w:r>
          </w:p>
        </w:tc>
      </w:tr>
      <w:tr>
        <w:trPr>
          <w:trHeight w:val="4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298 125 </w:t>
            </w:r>
          </w:p>
        </w:tc>
      </w:tr>
      <w:tr>
        <w:trPr>
          <w:trHeight w:val="6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30 816 </w:t>
            </w:r>
          </w:p>
        </w:tc>
      </w:tr>
      <w:tr>
        <w:trPr>
          <w:trHeight w:val="4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26 280 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26 280 </w:t>
            </w:r>
          </w:p>
        </w:tc>
      </w:tr>
      <w:tr>
        <w:trPr>
          <w:trHeight w:val="4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81 320 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68 020 </w:t>
            </w:r>
          </w:p>
        </w:tc>
      </w:tr>
      <w:tr>
        <w:trPr>
          <w:trHeight w:val="4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50 690 </w:t>
            </w:r>
          </w:p>
        </w:tc>
      </w:tr>
      <w:tr>
        <w:trPr>
          <w:trHeight w:val="6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17 330 </w:t>
            </w:r>
          </w:p>
        </w:tc>
      </w:tr>
      <w:tr>
        <w:trPr>
          <w:trHeight w:val="4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6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42 664 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11 166 </w:t>
            </w:r>
          </w:p>
        </w:tc>
      </w:tr>
      <w:tr>
        <w:trPr>
          <w:trHeight w:val="4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11 166 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25 490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22 690 </w:t>
            </w:r>
          </w:p>
        </w:tc>
      </w:tr>
      <w:tr>
        <w:trPr>
          <w:trHeight w:val="5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спорта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6 008 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спорта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6 008 </w:t>
            </w:r>
          </w:p>
        </w:tc>
      </w:tr>
      <w:tr>
        <w:trPr>
          <w:trHeight w:val="6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Топливо-энергетический комплекс и недропользование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48 447 </w:t>
            </w:r>
          </w:p>
        </w:tc>
      </w:tr>
      <w:tr>
        <w:trPr>
          <w:trHeight w:val="6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топливо-энергетического комплекса и недропользование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48 447 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48 447 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теплоэнергетических систем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48 447 </w:t>
            </w:r>
          </w:p>
        </w:tc>
      </w:tr>
      <w:tr>
        <w:trPr>
          <w:trHeight w:val="11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59 051 </w:t>
            </w:r>
          </w:p>
        </w:tc>
      </w:tr>
      <w:tr>
        <w:trPr>
          <w:trHeight w:val="4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7 757 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7 757 </w:t>
            </w:r>
          </w:p>
        </w:tc>
      </w:tr>
      <w:tr>
        <w:trPr>
          <w:trHeight w:val="4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5 257 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  функционирования скотомогильников (биотермических ям)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51 294 </w:t>
            </w:r>
          </w:p>
        </w:tc>
      </w:tr>
      <w:tr>
        <w:trPr>
          <w:trHeight w:val="3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51 294 </w:t>
            </w:r>
          </w:p>
        </w:tc>
      </w:tr>
      <w:tr>
        <w:trPr>
          <w:trHeight w:val="3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25 271 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5 341 </w:t>
            </w:r>
          </w:p>
        </w:tc>
      </w:tr>
      <w:tr>
        <w:trPr>
          <w:trHeight w:val="9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городов районного значения, районов в городе, поселков, аулов (сел), аульных (сельских) округов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20 682 </w:t>
            </w:r>
          </w:p>
        </w:tc>
      </w:tr>
      <w:tr>
        <w:trPr>
          <w:trHeight w:val="8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Промышленность,архитектурная, градостроительная и строительная деятельность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206 262 </w:t>
            </w:r>
          </w:p>
        </w:tc>
      </w:tr>
      <w:tr>
        <w:trPr>
          <w:trHeight w:val="5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206 262 </w:t>
            </w:r>
          </w:p>
        </w:tc>
      </w:tr>
      <w:tr>
        <w:trPr>
          <w:trHeight w:val="4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14 952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14 952 </w:t>
            </w:r>
          </w:p>
        </w:tc>
      </w:tr>
      <w:tr>
        <w:trPr>
          <w:trHeight w:val="5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191 310 </w:t>
            </w:r>
          </w:p>
        </w:tc>
      </w:tr>
      <w:tr>
        <w:trPr>
          <w:trHeight w:val="6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133 498 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57 812 </w:t>
            </w:r>
          </w:p>
        </w:tc>
      </w:tr>
      <w:tr>
        <w:trPr>
          <w:trHeight w:val="7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4 548 482 </w:t>
            </w:r>
          </w:p>
        </w:tc>
      </w:tr>
      <w:tr>
        <w:trPr>
          <w:trHeight w:val="3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4 548 482 </w:t>
            </w:r>
          </w:p>
        </w:tc>
      </w:tr>
      <w:tr>
        <w:trPr>
          <w:trHeight w:val="9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4 548 482 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85 630 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4 462 852 </w:t>
            </w:r>
          </w:p>
        </w:tc>
      </w:tr>
      <w:tr>
        <w:trPr>
          <w:trHeight w:val="6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160 035 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8 167 </w:t>
            </w:r>
          </w:p>
        </w:tc>
      </w:tr>
      <w:tr>
        <w:trPr>
          <w:trHeight w:val="5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8 167 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8 167 </w:t>
            </w:r>
          </w:p>
        </w:tc>
      </w:tr>
      <w:tr>
        <w:trPr>
          <w:trHeight w:val="3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151 868 </w:t>
            </w:r>
          </w:p>
        </w:tc>
      </w:tr>
      <w:tr>
        <w:trPr>
          <w:trHeight w:val="4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44 881 </w:t>
            </w:r>
          </w:p>
        </w:tc>
      </w:tr>
      <w:tr>
        <w:trPr>
          <w:trHeight w:val="6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на неотложные затраты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10 305 </w:t>
            </w:r>
          </w:p>
        </w:tc>
      </w:tr>
      <w:tr>
        <w:trPr>
          <w:trHeight w:val="9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34 311 </w:t>
            </w:r>
          </w:p>
        </w:tc>
      </w:tr>
      <w:tr>
        <w:trPr>
          <w:trHeight w:val="8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(района, города областного значения) на исполнение обязательств по решению судов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</w:tr>
      <w:tr>
        <w:trPr>
          <w:trHeight w:val="6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39 590 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  бюджетных инвестиционных проектов (программ)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39 590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8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67 397 </w:t>
            </w:r>
          </w:p>
        </w:tc>
      </w:tr>
      <w:tr>
        <w:trPr>
          <w:trHeight w:val="8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67 397 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6 223 817 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6 223 817 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6 223 817 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36 074 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6 187 743 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3 937 404 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-15 153 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 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     Наименование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15 153 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15 153 </w:t>
            </w:r>
          </w:p>
        </w:tc>
      </w:tr>
      <w:tr>
        <w:trPr>
          <w:trHeight w:val="5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15 153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176 700 </w:t>
            </w:r>
          </w:p>
        </w:tc>
      </w:tr>
      <w:tr>
        <w:trPr>
          <w:trHeight w:val="3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741 700 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741 700 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741 700 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741 700 </w:t>
            </w:r>
          </w:p>
        </w:tc>
      </w:tr>
      <w:tr>
        <w:trPr>
          <w:trHeight w:val="5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741 700 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  активов государства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565 000 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565 000 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565 000 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Профицит бюджета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3 775 857 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Использование профицита бюджета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-3 775 857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  тыс.тенге </w:t>
            </w:r>
          </w:p>
        </w:tc>
      </w:tr>
      <w:tr>
        <w:trPr>
          <w:trHeight w:val="2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 Наименование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3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4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1 469 </w:t>
            </w:r>
          </w:p>
        </w:tc>
      </w:tr>
      <w:tr>
        <w:trPr>
          <w:trHeight w:val="3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1 469 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31 октября 2007 года N 4/34-4с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Приложение 4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21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35/318-3с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Бюджетные программы районов в городе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903"/>
        <w:gridCol w:w="1084"/>
        <w:gridCol w:w="1085"/>
        <w:gridCol w:w="6664"/>
        <w:gridCol w:w="236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Функциональная подгруппа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Программа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1 072 266 </w:t>
            </w:r>
          </w:p>
        </w:tc>
      </w:tr>
      <w:tr>
        <w:trPr>
          <w:trHeight w:val="3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79 737 </w:t>
            </w:r>
          </w:p>
        </w:tc>
      </w:tr>
      <w:tr>
        <w:trPr>
          <w:trHeight w:val="30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26 808 </w:t>
            </w:r>
          </w:p>
        </w:tc>
      </w:tr>
      <w:tr>
        <w:trPr>
          <w:trHeight w:val="85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26 808 </w:t>
            </w:r>
          </w:p>
        </w:tc>
      </w:tr>
      <w:tr>
        <w:trPr>
          <w:trHeight w:val="58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26 808 </w:t>
            </w:r>
          </w:p>
        </w:tc>
      </w:tr>
      <w:tr>
        <w:trPr>
          <w:trHeight w:val="88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26 808 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25 803 </w:t>
            </w:r>
          </w:p>
        </w:tc>
      </w:tr>
      <w:tr>
        <w:trPr>
          <w:trHeight w:val="87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25 803 </w:t>
            </w:r>
          </w:p>
        </w:tc>
      </w:tr>
      <w:tr>
        <w:trPr>
          <w:trHeight w:val="55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25 803 </w:t>
            </w:r>
          </w:p>
        </w:tc>
      </w:tr>
      <w:tr>
        <w:trPr>
          <w:trHeight w:val="84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25 803 </w:t>
            </w:r>
          </w:p>
        </w:tc>
      </w:tr>
      <w:tr>
        <w:trPr>
          <w:trHeight w:val="30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27 126 </w:t>
            </w:r>
          </w:p>
        </w:tc>
      </w:tr>
      <w:tr>
        <w:trPr>
          <w:trHeight w:val="85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27 126 </w:t>
            </w:r>
          </w:p>
        </w:tc>
      </w:tr>
      <w:tr>
        <w:trPr>
          <w:trHeight w:val="57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27 126 </w:t>
            </w:r>
          </w:p>
        </w:tc>
      </w:tr>
      <w:tr>
        <w:trPr>
          <w:trHeight w:val="7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27 126 </w:t>
            </w:r>
          </w:p>
        </w:tc>
      </w:tr>
      <w:tr>
        <w:trPr>
          <w:trHeight w:val="30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917 946 </w:t>
            </w:r>
          </w:p>
        </w:tc>
      </w:tr>
      <w:tr>
        <w:trPr>
          <w:trHeight w:val="25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213 544 </w:t>
            </w:r>
          </w:p>
        </w:tc>
      </w:tr>
      <w:tr>
        <w:trPr>
          <w:trHeight w:val="27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213 544 </w:t>
            </w:r>
          </w:p>
        </w:tc>
      </w:tr>
      <w:tr>
        <w:trPr>
          <w:trHeight w:val="58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213 544 </w:t>
            </w:r>
          </w:p>
        </w:tc>
      </w:tr>
      <w:tr>
        <w:trPr>
          <w:trHeight w:val="58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организаций дошкольного  воспитания и обучения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213 544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Функциональная подгруппа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Программа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335 566 </w:t>
            </w:r>
          </w:p>
        </w:tc>
      </w:tr>
      <w:tr>
        <w:trPr>
          <w:trHeight w:val="28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335 566 </w:t>
            </w:r>
          </w:p>
        </w:tc>
      </w:tr>
      <w:tr>
        <w:trPr>
          <w:trHeight w:val="54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335 566 </w:t>
            </w:r>
          </w:p>
        </w:tc>
      </w:tr>
      <w:tr>
        <w:trPr>
          <w:trHeight w:val="55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организаций дошкольного  воспитания и обучения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335 566 </w:t>
            </w:r>
          </w:p>
        </w:tc>
      </w:tr>
      <w:tr>
        <w:trPr>
          <w:trHeight w:val="25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368 836 </w:t>
            </w:r>
          </w:p>
        </w:tc>
      </w:tr>
      <w:tr>
        <w:trPr>
          <w:trHeight w:val="27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368 836 </w:t>
            </w:r>
          </w:p>
        </w:tc>
      </w:tr>
      <w:tr>
        <w:trPr>
          <w:trHeight w:val="54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368 836 </w:t>
            </w:r>
          </w:p>
        </w:tc>
      </w:tr>
      <w:tr>
        <w:trPr>
          <w:trHeight w:val="55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организаций дошкольного  воспитания и обучения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368 836 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13 586 </w:t>
            </w:r>
          </w:p>
        </w:tc>
      </w:tr>
      <w:tr>
        <w:trPr>
          <w:trHeight w:val="30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4 876 </w:t>
            </w:r>
          </w:p>
        </w:tc>
      </w:tr>
      <w:tr>
        <w:trPr>
          <w:trHeight w:val="27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4 876 </w:t>
            </w:r>
          </w:p>
        </w:tc>
      </w:tr>
      <w:tr>
        <w:trPr>
          <w:trHeight w:val="58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4 876 </w:t>
            </w:r>
          </w:p>
        </w:tc>
      </w:tr>
      <w:tr>
        <w:trPr>
          <w:trHeight w:val="28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4 876 </w:t>
            </w:r>
          </w:p>
        </w:tc>
      </w:tr>
      <w:tr>
        <w:trPr>
          <w:trHeight w:val="25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4 308 </w:t>
            </w:r>
          </w:p>
        </w:tc>
      </w:tr>
      <w:tr>
        <w:trPr>
          <w:trHeight w:val="25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4 308 </w:t>
            </w:r>
          </w:p>
        </w:tc>
      </w:tr>
      <w:tr>
        <w:trPr>
          <w:trHeight w:val="51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4 308 </w:t>
            </w:r>
          </w:p>
        </w:tc>
      </w:tr>
      <w:tr>
        <w:trPr>
          <w:trHeight w:val="28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4 308 </w:t>
            </w:r>
          </w:p>
        </w:tc>
      </w:tr>
      <w:tr>
        <w:trPr>
          <w:trHeight w:val="25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4 402 </w:t>
            </w:r>
          </w:p>
        </w:tc>
      </w:tr>
      <w:tr>
        <w:trPr>
          <w:trHeight w:val="30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4 402 </w:t>
            </w:r>
          </w:p>
        </w:tc>
      </w:tr>
      <w:tr>
        <w:trPr>
          <w:trHeight w:val="54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4 402 </w:t>
            </w:r>
          </w:p>
        </w:tc>
      </w:tr>
      <w:tr>
        <w:trPr>
          <w:trHeight w:val="27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4 402 </w:t>
            </w:r>
          </w:p>
        </w:tc>
      </w:tr>
      <w:tr>
        <w:trPr>
          <w:trHeight w:val="27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 коммунальное хозяйство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60 997 </w:t>
            </w:r>
          </w:p>
        </w:tc>
      </w:tr>
      <w:tr>
        <w:trPr>
          <w:trHeight w:val="30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23 045 </w:t>
            </w:r>
          </w:p>
        </w:tc>
      </w:tr>
      <w:tr>
        <w:trPr>
          <w:trHeight w:val="27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23 045 </w:t>
            </w:r>
          </w:p>
        </w:tc>
      </w:tr>
      <w:tr>
        <w:trPr>
          <w:trHeight w:val="52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23 045 </w:t>
            </w:r>
          </w:p>
        </w:tc>
      </w:tr>
      <w:tr>
        <w:trPr>
          <w:trHeight w:val="31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23 045 </w:t>
            </w:r>
          </w:p>
        </w:tc>
      </w:tr>
      <w:tr>
        <w:trPr>
          <w:trHeight w:val="24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18 632 </w:t>
            </w:r>
          </w:p>
        </w:tc>
      </w:tr>
      <w:tr>
        <w:trPr>
          <w:trHeight w:val="24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18 632 </w:t>
            </w:r>
          </w:p>
        </w:tc>
      </w:tr>
      <w:tr>
        <w:trPr>
          <w:trHeight w:val="58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18 632 </w:t>
            </w:r>
          </w:p>
        </w:tc>
      </w:tr>
      <w:tr>
        <w:trPr>
          <w:trHeight w:val="24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18 632 </w:t>
            </w:r>
          </w:p>
        </w:tc>
      </w:tr>
      <w:tr>
        <w:trPr>
          <w:trHeight w:val="27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19 320 </w:t>
            </w:r>
          </w:p>
        </w:tc>
      </w:tr>
      <w:tr>
        <w:trPr>
          <w:trHeight w:val="30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19 320 </w:t>
            </w:r>
          </w:p>
        </w:tc>
      </w:tr>
      <w:tr>
        <w:trPr>
          <w:trHeight w:val="54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19 320 </w:t>
            </w:r>
          </w:p>
        </w:tc>
      </w:tr>
      <w:tr>
        <w:trPr>
          <w:trHeight w:val="3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