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b2fc" w14:textId="66cb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5 декабря 2006 года N 20/304-III "Об областном бюджете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 сессии Восточно-Казахстанского областного Маслихата III созыва от 3 февраля 2007 года N 21/330-III. Зарегистрировано Департаментом юстиции Восточно-Казахстанской области 9 февраля 2007 года за N 2440. Утратило силу в связи с истечением срока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115 </w:t>
      </w:r>
      <w:r>
        <w:rPr>
          <w:rFonts w:ascii="Times New Roman"/>
          <w:b w:val="false"/>
          <w:i w:val="false"/>
          <w:color w:val="000000"/>
          <w:sz w:val="28"/>
        </w:rPr>
        <w:t>
 Бюджетного кодекса Республики Казахстан,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местном государственном управлении в Республике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декабря 2006 года N 1204 "О реализации Закона Республики Казахстан "О республиканском бюджете на 2007 год"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Восточно-Казахстанского областного маслихата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областном бюджете на 2007 год </w:t>
      </w:r>
      <w:r>
        <w:rPr>
          <w:rFonts w:ascii="Times New Roman"/>
          <w:b w:val="false"/>
          <w:i w:val="false"/>
          <w:color w:val="000000"/>
          <w:sz w:val="28"/>
        </w:rPr>
        <w:t>
" от 5 декабря 2006 года N 20/304-III (регистрационный номер 2434, опубликовано от 28 декабря 2006 года в газете "Рудный  Алтай" N 200-201, от 6 января 2007 года в газете "Дидар" N 1)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2007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- 68726510,8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- 18135515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- 276885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- 50314110,8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- 70090116,8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-1363606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-1941516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- 992000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- 2933516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(профицит) бюджета - 577910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 дефицита (использование профицита) бюджета - -577910 тысяч тенге.";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8 дополнить абзацами четвертым - пятьдесят пятым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"321483 тысяч тенге - на оснащение учебным оборудованием кабинетов физики, химии, биологии в государственных учреждениях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20323 тысяч тенге - на обеспечение специальных (коррекционных) организаций образования специальными техническими и компенсаторными средствами;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1011206 тысяч тенге - на обеспечение содержания типовых штатов государственных учреждений общего среднего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78028 тысяч тенге - на содержание вновь вводимых объектов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9541 тысяч тенге - на организацию питания, проживания и подвоза детей к пунктам тестирования;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50351 тысяч тенге - на подключение к Интернету и оплату трафика государственных учреждений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90712 тысяч тенге -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133174 тысяч тенге - на создание лингафонных и мультимедийных кабинетов в государственных учреждениях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17882 тысяч тенге - на укрепление материально-технической базы государственных учреждений начального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38976 тысяч тенге - на переподготовку и повышение квалификации педагогических работников в областных (городских) институтах повышения квалификации педагогических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6000 тысяч тенге - на укрепление материально-технической базы областных (городских) институтов повышения квалификации педагогических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21358 тысяч тенге -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127294 тысяч тенге - на выплату стипендий студентам, обучающимся в средних профессиональных учебных заведениях на основании государственного заказа местных исполнительных органов,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107463 тысяч тенге - Министерство образования и науки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19831 тысяч тенге - Министерство здравоохранения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18079 тысяч тенге - на выплату компенсаций на проезд для обучающихся в средних профессиональных учебных заведениях на основании государственного заказа местных исполнительных органов,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15260 тысяч тенге - Министерство образования и науки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2819 тысяч тенге - Министерство здравоохранения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903838 тысяч тенге - на закуп лекарственных средств, вакцин и других иммунобиологических препаратов,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92123 тысяч тенге - вакцин и других медицинских иммунобиологических препаратов для проведения иммунопрофилактики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118291 тысяч тенге - противотуберкулезных препаратов;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287194 тысяч тенге - противодиабетических препаратов;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313698 тысяч тенге - химиопрепаратов онкологическим больным;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92532 тысяч тенге - лекарственных средств, диализаторов, расходных материалов больным с почечной недостаточностью и лекарственных средств для больных после трансплантации почек;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9409 тысяч тенге - на реализацию мероприятий по профилактике и борьбе со СПИДом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68487 тысяч тенге - на материально-техническое оснащение центров крови на местном уровне;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2748 тысяч тенге - на возмещение расходов по увеличению стоимости обучения и дополнительного приема в организациях среднего профессионального образования в рамках государственного заказа;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12611 тысяч тенге - на повышение квалификации и переподготовку медицинских кадров, а также менеджеров в области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100154 тысяч тенге - на обеспечение лекарственными средствами детей и подростков, находящихся на диспансерном учете, при амбулаторном лечении хронических заболеваний;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251764 тысяч тенге - на обеспечение лекарственными средствами на льготных условиях отдельных категорий граждан на амбулаторном уровне лечения;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477252 тысяч тенге - на укомплектование медицинских организаций первичной медико-санитарной помощи медицинскими кадрами в соответствии со штатными нормативами и развитие системы врачей общей практики;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718 тысяч тенге - на закуп тест-систем для проведения дозорного эпидемиологического надзора;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52130 тысяч тенге - на лекарственное обеспечение детей до 5-летнего возраста на амбулаторном уровне лечения;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47857 тысяч тенге - на обеспечение беременных железо- и йодосодержащими препаратами;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349559 тысяч тенге - на осуществление профилактических медицинских осмотров отдельных категорий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1261651 тысяч тенге - на материально-техническое оснащение медицинских организаций здравоохранения на местном уровне;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63582 тысяч тенге - на передаваемые административные функции в рамках разграничения полномочий между уровнями государственного управления,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16783 тысяч тенге - Министерство сельского хозяйства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6756 тысяч тенге - Министерство индустрии и торговли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40043 тысяч тенге - Агентство Республики Казахстан по управлению земельными отношениями;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6788 тысяч тенге - на компенсацию повышения тарифов абонентской платы за телефон социально защищаемым гражданам, являющимся абонентами городских сетей телекоммуникаций;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43014 тысяч тенге -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16443 тысяч тенге - обязательные гигиенические средства;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18144 тысяч тенге - предоставление услуг индивидуальными помощниками;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8427 тысяч тенге - предоставление услуг специалистами жестового языка;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425000 тысяч тенге - на капитальный ремонт автомобильных дорог областного и районного 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21649 тысяч тенге - на содержание дополнительной штатной численности миграционной полиции, выделенной в 2006 году;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68516 тысяч тенге - на поддержку развития семеноводства;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126090 тысяч тенге - на развитие племенного животноводства;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739000 тысяч тенге -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17720 тысяч тенге - на субсидирование стоимости услуг по доставке воды сельскохозяйственным товаропроизводителям;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607160 тысяч тенге - на субсидирование повышения продуктивности и качества продукции животноводства.";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9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"9. Предусмотреть в областном бюджете целевые трансферты на развитие из республиканского бюджета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752 201 тысяч тенге - для возмещения налога на добавленную стоимость по проекту "Строительство моста через реку Иртыш в городе Семипалатинске Восточно-Казахстанской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1140000 тысяч тенге - на развитие и обустройство инженерно-коммуникационной инфраструктуры;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165937 тысяч тенге - на развитие человеческого капитала в рамках электронного правительства;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587440 тысяч тенге - на строительство и реконструкцию объектов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1758323 тысяч тенге - на строительство и реконструкцию объектов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974571 тысяч тенге - на развитие системы водоснабжения;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150000 тысяч тенге - на строительство и реконструкцию объектов охраны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153000 тысяч тенге - на строительство автомобильной дороги "Объездная дорога города Риддер";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2100000 тысяч тенге - на модернизацию существующих мощностей котельных и ТЭЦ, сохранившихся в схеме центрального теплоснабжения, реконструкцию тепловых сетей в городе Семипалатинске;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5000000 тысяч тенге - на строительство новой ТЭЦ-3 города Семипалатинска.";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пунктом 9-1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"9-1. Предусмотреть в областном бюджете на 2007 год кредиты из республиканского бюджета на строительство жилья по нулевой ставке вознаграждения (интереса)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программой развития жилищного строительства </w:t>
      </w:r>
      <w:r>
        <w:rPr>
          <w:rFonts w:ascii="Times New Roman"/>
          <w:b w:val="false"/>
          <w:i w:val="false"/>
          <w:color w:val="000000"/>
          <w:sz w:val="28"/>
        </w:rPr>
        <w:t>
 в Республике Казахстан на 2005-2007 годы в сумме 882000 тысяч тенге.";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пунктом 10-1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"10-1. Учесть, что в областном бюджете на 2007 год предусмотрены целевые текущие трансферты бюджетам районов (городов областного значения) за счет трансфертов из республиканского бюджета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43014 тысяч тенге -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согласно приложению 9;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51463 тысяч тенге - на передаваемые административные функции в рамках разграничения полномочий между уровнями государственного управления согласно приложению 10;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1640375 тысяч тенге - на реализацию Государственной программы развития образования Республики Казахстан на 2005-2010 годы согласно приложению 11;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21018 тысяч тенге -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 согласно приложению 12;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6788 тысяч тенге - на компенсацию повышения тарифов абонентской платы за телефон социально защищаемым гражданам, являющимся абонентами городских сетей телекоммуникаций, согласно приложению 13.";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пункт 11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Учесть, что в областном бюджете на 2007 год предусмотрены трансферты на развитие бюджету города Семипалатинска: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752 201 тысяч тенге - для возмещения налога на добавленную стоимость по проекту "Строительство моста через реку Иртыш в городе Семипалатинске Восточно-Казахстанской области".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налога на добавленную стоимость производится по факту предъявления подтверждающих документов об оплате налога на добавленную стоимость;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2100000 тысяч тенге - на модернизацию существующих мощностей котельных и ТЭЦ, сохранившихся в схеме центрального теплоснабжения, реконструкцию тепловых сетей в городе Семипалатинске;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5000000 тысяч тенге - на строительство новой ТЭЦ-3 города Семипалатинска.";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 пунктами 11-1 - 11-3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"11-1. Учесть, что в областном бюджете на 2007 год предусмотрены целевые трансферты на развитие бюджетам районов (городов областного значения) за счет трансфертов из республиканского бюджета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974571 тысяч тенге - на развитие системы водоснабжения согласно приложению 14;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79068 тысяч тенге - на развитие человеческого капитала в рамках электронного правительства согласно приложению 15.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11-2. Учесть, что в областном бюджете на 2007 год предусмотрены целевые трансферты на развитие бюджету города Усть-Каменогорска в сумме 1140000 тысяч тенге на развитие и обустройство инженерно-коммуникационной инфраструктуры.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11-3. Учесть, что в областном бюджете на 2007 год предусмотрено кредитование бюджета города Усть-Каменогорска на строительство жилья по нулевой ставке вознаграждения (интереса)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программой развития жилищного строительства </w:t>
      </w:r>
      <w:r>
        <w:rPr>
          <w:rFonts w:ascii="Times New Roman"/>
          <w:b w:val="false"/>
          <w:i w:val="false"/>
          <w:color w:val="000000"/>
          <w:sz w:val="28"/>
        </w:rPr>
        <w:t>
 в Республике Казахстан на 2005-2007 годы в сумме 882000 тысяч тенге.";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пункте 12 цифры "927250" заменить цифрами "1882528";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пункте 14 цифры "8699480" заменить цифрами "5219688";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 пункте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"170000" заменить цифрами "160000";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"20000" заменить цифрами "30000";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пункт 17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Утвердить перечень бюджетных программ развития областного бюджета на 2007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приложению 6.";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приложения 1, 5, 6 изложить в новой редакции согласно приложениям 1, 2, 3 к настоящему решению;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дополнить приложениями 9, 10, 11, 12, 13, 14, 15 согласно приложениям  4, 5, 6, 7, 8, 9, 10 к настоящему решению.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Председатель cессии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Секретарь Восточно-Казахстанского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областного маслихата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февраля 2007 года N 21/330-III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 5 декабря 2006 года N 20/304-III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Областной бюджет на 2007 год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153"/>
        <w:gridCol w:w="1153"/>
        <w:gridCol w:w="1293"/>
        <w:gridCol w:w="4713"/>
        <w:gridCol w:w="295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(тысяч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Специфика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доходов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68726510,8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18135515,0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6238857,0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6238857,0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6238857,0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10838505,0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10838505,0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10838505,0
</w:t>
            </w:r>
          </w:p>
        </w:tc>
      </w:tr>
      <w:tr>
        <w:trPr>
          <w:trHeight w:val="6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1058153,0
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1058153,0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81606,0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 лесные пользования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964727,0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276885,0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38917,0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13190,0
</w:t>
            </w:r>
          </w:p>
        </w:tc>
      </w:tr>
      <w:tr>
        <w:trPr>
          <w:trHeight w:val="10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банкам-заемщикам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13190,0
</w:t>
            </w:r>
          </w:p>
        </w:tc>
      </w:tr>
      <w:tr>
        <w:trPr>
          <w:trHeight w:val="15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
</w:t>
            </w:r>
          </w:p>
        </w:tc>
      </w:tr>
      <w:tr>
        <w:trPr>
          <w:trHeight w:val="12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
</w:t>
            </w:r>
          </w:p>
        </w:tc>
      </w:tr>
      <w:tr>
        <w:trPr>
          <w:trHeight w:val="13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
</w:t>
            </w:r>
          </w:p>
        </w:tc>
      </w:tr>
      <w:tr>
        <w:trPr>
          <w:trHeight w:val="22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235031,0
</w:t>
            </w:r>
          </w:p>
        </w:tc>
      </w:tr>
      <w:tr>
        <w:trPr>
          <w:trHeight w:val="19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235031,0
</w:t>
            </w:r>
          </w:p>
        </w:tc>
      </w:tr>
      <w:tr>
        <w:trPr>
          <w:trHeight w:val="10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местными государственными органами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235031,0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 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
</w:t>
            </w:r>
          </w:p>
        </w:tc>
      </w:tr>
      <w:tr>
        <w:trPr>
          <w:trHeight w:val="6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2818,0
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  трансфертов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50314110,8
</w:t>
            </w:r>
          </w:p>
        </w:tc>
      </w:tr>
      <w:tr>
        <w:trPr>
          <w:trHeight w:val="6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278740,8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278740,8
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227994,0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50746,8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50035370,0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50035370,0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 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15064637,0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12781472,0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22189261,0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873"/>
        <w:gridCol w:w="1093"/>
        <w:gridCol w:w="1073"/>
        <w:gridCol w:w="1033"/>
        <w:gridCol w:w="4813"/>
        <w:gridCol w:w="2333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Cумма (тысяч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подгруппа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 бюджетных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Подпрограмма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расходов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70090116,8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1641738,3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889694,3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маслихата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20184,0
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20184,0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17184,0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Депутатская деятельность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869510,3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715510,3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422990,3
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22520,0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154000,0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Финансовая 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651737,0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651737,0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100801,0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93401,0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</w:tr>
      <w:tr>
        <w:trPr>
          <w:trHeight w:val="7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3618,0
</w:t>
            </w:r>
          </w:p>
        </w:tc>
      </w:tr>
      <w:tr>
        <w:trPr>
          <w:trHeight w:val="9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
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541578,0
</w:t>
            </w:r>
          </w:p>
        </w:tc>
      </w:tr>
      <w:tr>
        <w:trPr>
          <w:trHeight w:val="6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Планирование и статистическая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100307,0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100307,0
</w:t>
            </w:r>
          </w:p>
        </w:tc>
      </w:tr>
      <w:tr>
        <w:trPr>
          <w:trHeight w:val="9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 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100307,0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96342,0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3965,0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405347,0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Военные нужды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46628,0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по  мобилизационной подготовке, гражданской обороне,  организации предупреждения и ликвидации аварий и стихийных бедствий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46628,0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23337,0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23291,0
</w:t>
            </w:r>
          </w:p>
        </w:tc>
      </w:tr>
      <w:tr>
        <w:trPr>
          <w:trHeight w:val="6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358719,0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по  мобилизационной подготовке, гражданской обороне,  организации предупреждения и ликвидации аварий и стихийных бедствий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318719,0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по мобилизационной подготовке, гражданской обороне и организации предупреждения и ликвидации аварий и стихийных бедствий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29552,0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28782,0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
</w:t>
            </w:r>
          </w:p>
        </w:tc>
      </w:tr>
      <w:tr>
        <w:trPr>
          <w:trHeight w:val="6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94164,0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
</w:t>
            </w:r>
          </w:p>
        </w:tc>
      </w:tr>
      <w:tr>
        <w:trPr>
          <w:trHeight w:val="6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189003,0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Водно-спасательные службы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74279,0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предупреждению и ликвидации чрезвычайных ситуаций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114724,0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
</w:t>
            </w:r>
          </w:p>
        </w:tc>
      </w:tr>
      <w:tr>
        <w:trPr>
          <w:trHeight w:val="6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
</w:t>
            </w:r>
          </w:p>
        </w:tc>
      </w:tr>
      <w:tr>
        <w:trPr>
          <w:trHeight w:val="10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4163414,0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4163414,0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4007655,0
</w:t>
            </w:r>
          </w:p>
        </w:tc>
      </w:tr>
      <w:tr>
        <w:trPr>
          <w:trHeight w:val="9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3838223,0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3453662,0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40858,0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343561,0
</w:t>
            </w:r>
          </w:p>
        </w:tc>
      </w:tr>
      <w:tr>
        <w:trPr>
          <w:trHeight w:val="9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168070,0
</w:t>
            </w:r>
          </w:p>
        </w:tc>
      </w:tr>
      <w:tr>
        <w:trPr>
          <w:trHeight w:val="7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Медвытрезвители и подразделения полиции, организующие работу медвытрезвителей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86462,0
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временной изоляции, адаптации и реабилитации несовершеннолетних 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39247,0
</w:t>
            </w:r>
          </w:p>
        </w:tc>
      </w:tr>
      <w:tr>
        <w:trPr>
          <w:trHeight w:val="10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Приемники-распределители для лиц, не имеющих определенного места жительства и документов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27466,0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Спецприемники для лиц, арестованных в административном порядке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14895,0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
</w:t>
            </w:r>
          </w:p>
        </w:tc>
      </w:tr>
      <w:tr>
        <w:trPr>
          <w:trHeight w:val="6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155759,0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 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155759,0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8084516,0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4131094,0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1024415,0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981809,0
</w:t>
            </w:r>
          </w:p>
        </w:tc>
      </w:tr>
      <w:tr>
        <w:trPr>
          <w:trHeight w:val="9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42606,0
</w:t>
            </w:r>
          </w:p>
        </w:tc>
      </w:tr>
      <w:tr>
        <w:trPr>
          <w:trHeight w:val="6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3106679,0
</w:t>
            </w:r>
          </w:p>
        </w:tc>
      </w:tr>
      <w:tr>
        <w:trPr>
          <w:trHeight w:val="6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767503,0
</w:t>
            </w:r>
          </w:p>
        </w:tc>
      </w:tr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118270,0
</w:t>
            </w:r>
          </w:p>
        </w:tc>
      </w:tr>
      <w:tr>
        <w:trPr>
          <w:trHeight w:val="10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областных организаций образования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22544,0
</w:t>
            </w:r>
          </w:p>
        </w:tc>
      </w:tr>
      <w:tr>
        <w:trPr>
          <w:trHeight w:val="6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программы за счет  трансфертов из республиканского бюджета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3401,0
</w:t>
            </w:r>
          </w:p>
        </w:tc>
      </w:tr>
      <w:tr>
        <w:trPr>
          <w:trHeight w:val="7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19143,0
</w:t>
            </w:r>
          </w:p>
        </w:tc>
      </w:tr>
      <w:tr>
        <w:trPr>
          <w:trHeight w:val="9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557027,0
</w:t>
            </w:r>
          </w:p>
        </w:tc>
      </w:tr>
      <w:tr>
        <w:trPr>
          <w:trHeight w:val="7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программы за счет трансфертов из республиканского бюджета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41328,0
</w:t>
            </w:r>
          </w:p>
        </w:tc>
      </w:tr>
      <w:tr>
        <w:trPr>
          <w:trHeight w:val="6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515699,0
</w:t>
            </w:r>
          </w:p>
        </w:tc>
      </w:tr>
      <w:tr>
        <w:trPr>
          <w:trHeight w:val="10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областного масштаба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57970,0
</w:t>
            </w:r>
          </w:p>
        </w:tc>
      </w:tr>
      <w:tr>
        <w:trPr>
          <w:trHeight w:val="17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  трансферты бюджетам районов (городов областного значения)  на оснащение учебным оборудованием кабинетов физики, химии, биологии в государственных учреждениях среднего общего образования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321483,0
</w:t>
            </w:r>
          </w:p>
        </w:tc>
      </w:tr>
      <w:tr>
        <w:trPr>
          <w:trHeight w:val="16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содержания типовых штатов государственных учреждений общего среднего образования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977764,0
</w:t>
            </w:r>
          </w:p>
        </w:tc>
      </w:tr>
      <w:tr>
        <w:trPr>
          <w:trHeight w:val="15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подключение к Интернету и оплату трафика государственных учреждений среднего  общего образования 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49380,0
</w:t>
            </w:r>
          </w:p>
        </w:tc>
      </w:tr>
      <w:tr>
        <w:trPr>
          <w:trHeight w:val="19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87651,0
</w:t>
            </w:r>
          </w:p>
        </w:tc>
      </w:tr>
      <w:tr>
        <w:trPr>
          <w:trHeight w:val="16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лингофонных и мультимедийных кабинетов для государственных учреждений среднего общего образования 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116528,0
</w:t>
            </w:r>
          </w:p>
        </w:tc>
      </w:tr>
      <w:tr>
        <w:trPr>
          <w:trHeight w:val="13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организацию питания, проживания и подвоза детей к пунктам тестирования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
</w:t>
            </w:r>
          </w:p>
        </w:tc>
      </w:tr>
      <w:tr>
        <w:trPr>
          <w:trHeight w:val="23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 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
</w:t>
            </w:r>
          </w:p>
        </w:tc>
      </w:tr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Начальное профессиональное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1049139,0
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1049139,0
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1049139,0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программы за счет  трансфертов из республиканского бюджета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17882,0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программы за счет средств местного бюджета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1031257,0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Среднее профессиональное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1029663,0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119695,0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119695,0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программы за счет  трансфертов из республиканского бюджета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25398,0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программы за счет средств местного бюджета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94297,0
</w:t>
            </w:r>
          </w:p>
        </w:tc>
      </w:tr>
      <w:tr>
        <w:trPr>
          <w:trHeight w:val="6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909968,0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909968,0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программы за счет трансфертов из республиканского бюджета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122723,0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программы за счет средств местного бюджета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787245,0
</w:t>
            </w:r>
          </w:p>
        </w:tc>
      </w:tr>
      <w:tr>
        <w:trPr>
          <w:trHeight w:val="6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171752,0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77592,0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77592,0
</w:t>
            </w:r>
          </w:p>
        </w:tc>
      </w:tr>
      <w:tr>
        <w:trPr>
          <w:trHeight w:val="6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12611,0
</w:t>
            </w:r>
          </w:p>
        </w:tc>
      </w:tr>
      <w:tr>
        <w:trPr>
          <w:trHeight w:val="6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12611,0
</w:t>
            </w:r>
          </w:p>
        </w:tc>
      </w:tr>
      <w:tr>
        <w:trPr>
          <w:trHeight w:val="6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программы за счет трансфертов из республиканского бюджета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12611,0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81549,0
</w:t>
            </w:r>
          </w:p>
        </w:tc>
      </w:tr>
      <w:tr>
        <w:trPr>
          <w:trHeight w:val="6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81549,0
</w:t>
            </w:r>
          </w:p>
        </w:tc>
      </w:tr>
      <w:tr>
        <w:trPr>
          <w:trHeight w:val="6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программы за счет трансфертов из республиканского бюджета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44976,0
</w:t>
            </w:r>
          </w:p>
        </w:tc>
      </w:tr>
      <w:tr>
        <w:trPr>
          <w:trHeight w:val="6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программы за счет средств местного бюджета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36573,0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1702868,0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372291,0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49491,0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41891,0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7600,0
</w:t>
            </w:r>
          </w:p>
        </w:tc>
      </w:tr>
      <w:tr>
        <w:trPr>
          <w:trHeight w:val="12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38868,0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32967,0
</w:t>
            </w:r>
          </w:p>
        </w:tc>
      </w:tr>
      <w:tr>
        <w:trPr>
          <w:trHeight w:val="13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человеческого капитала в рамках электронного правительства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79068,0
</w:t>
            </w:r>
          </w:p>
        </w:tc>
      </w:tr>
      <w:tr>
        <w:trPr>
          <w:trHeight w:val="12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78028,0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86869,0
</w:t>
            </w:r>
          </w:p>
        </w:tc>
      </w:tr>
      <w:tr>
        <w:trPr>
          <w:trHeight w:val="6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1330577,0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1330577,0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программы за счет  трансфертов из республиканского бюджета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587440,0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743137,0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93"/>
        <w:gridCol w:w="933"/>
        <w:gridCol w:w="933"/>
        <w:gridCol w:w="933"/>
        <w:gridCol w:w="5273"/>
        <w:gridCol w:w="2593"/>
      </w:tblGrid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23772947,0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Больницы широкого профиля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8268546,0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8268546,0
</w:t>
            </w:r>
          </w:p>
        </w:tc>
      </w:tr>
      <w:tr>
        <w:trPr>
          <w:trHeight w:val="13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8268546,0
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программы за счет трансфертов из республиканского бюджета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834200,0
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программы за счет средств местного бюджета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7434346,0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Охрана здоровья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1352588,0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507248,0
</w:t>
            </w:r>
          </w:p>
        </w:tc>
      </w:tr>
      <w:tr>
        <w:trPr>
          <w:trHeight w:val="9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 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307817,0
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программы за счет трансфертов из республиканского бюджета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68487,0
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239330,0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183869,0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ребенка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183869,0
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14844,0
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программы за счет трансфертов из республиканского бюджета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
</w:t>
            </w:r>
          </w:p>
        </w:tc>
      </w:tr>
      <w:tr>
        <w:trPr>
          <w:trHeight w:val="10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государственного санитарно-эпидемиологического надзора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841140,0
</w:t>
            </w:r>
          </w:p>
        </w:tc>
      </w:tr>
      <w:tr>
        <w:trPr>
          <w:trHeight w:val="10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464726,0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450786,0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13940,0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249181,0
</w:t>
            </w:r>
          </w:p>
        </w:tc>
      </w:tr>
      <w:tr>
        <w:trPr>
          <w:trHeight w:val="10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санитарно-эпидемиологической экспертизы за счет средств местного бюджета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249181,0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18080,0
</w:t>
            </w:r>
          </w:p>
        </w:tc>
      </w:tr>
      <w:tr>
        <w:trPr>
          <w:trHeight w:val="10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109153,0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программы за счет трансфертов из республиканского бюджета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92123,0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санитарно-эпидемиологической службы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Специализированная медицинская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4496214,0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4496214,0
</w:t>
            </w:r>
          </w:p>
        </w:tc>
      </w:tr>
      <w:tr>
        <w:trPr>
          <w:trHeight w:val="13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3484268,0
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3484268,0
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118291,0
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программы за счет трансфертов из республиканского бюджета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118291,0
</w:t>
            </w:r>
          </w:p>
        </w:tc>
      </w:tr>
      <w:tr>
        <w:trPr>
          <w:trHeight w:val="7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443324,0
</w:t>
            </w:r>
          </w:p>
        </w:tc>
      </w:tr>
      <w:tr>
        <w:trPr>
          <w:trHeight w:val="7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программы за счет трансфертов из республиканского бюджета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287194,0
</w:t>
            </w:r>
          </w:p>
        </w:tc>
      </w:tr>
      <w:tr>
        <w:trPr>
          <w:trHeight w:val="7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156130,0
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  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357799,0
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программы за счет трансфертов из республиканского бюджета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313698,0
</w:t>
            </w:r>
          </w:p>
        </w:tc>
      </w:tr>
      <w:tr>
        <w:trPr>
          <w:trHeight w:val="6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44101,0
</w:t>
            </w:r>
          </w:p>
        </w:tc>
      </w:tr>
      <w:tr>
        <w:trPr>
          <w:trHeight w:val="16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92532,0
</w:t>
            </w:r>
          </w:p>
        </w:tc>
      </w:tr>
      <w:tr>
        <w:trPr>
          <w:trHeight w:val="6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трансфертов из республиканского бюджета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92532,0
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Поликлиники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6298201,0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6298201,0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5576469,0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программы за счет трансфертов из республиканского бюджета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1194062,0
</w:t>
            </w:r>
          </w:p>
        </w:tc>
      </w:tr>
      <w:tr>
        <w:trPr>
          <w:trHeight w:val="6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4382407,0
</w:t>
            </w:r>
          </w:p>
        </w:tc>
      </w:tr>
      <w:tr>
        <w:trPr>
          <w:trHeight w:val="12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721732,0
</w:t>
            </w:r>
          </w:p>
        </w:tc>
      </w:tr>
      <w:tr>
        <w:trPr>
          <w:trHeight w:val="16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 на льготных условиях отдельных категорий граждан на амбулаторном уровне лечения за счет  трансфертов из республиканского бюджета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251764,0
</w:t>
            </w:r>
          </w:p>
        </w:tc>
      </w:tr>
      <w:tr>
        <w:trPr>
          <w:trHeight w:val="13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обеспечение детей до 5-летнего возраста на амбулаторном уровне лечения за счет  трансфертов из республиканского бюджета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52130,0
</w:t>
            </w:r>
          </w:p>
        </w:tc>
      </w:tr>
      <w:tr>
        <w:trPr>
          <w:trHeight w:val="10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беременных железо- и йодосодержащими препаратами за счет  трансфертов из республиканского бюджета 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47857,0
</w:t>
            </w:r>
          </w:p>
        </w:tc>
      </w:tr>
      <w:tr>
        <w:trPr>
          <w:trHeight w:val="16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детей и подростков находящихся на диспансерном учете при амбулаторном лечении хронических заболеваний за счет трансфертов из республиканского бюджета 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100154,0
</w:t>
            </w:r>
          </w:p>
        </w:tc>
      </w:tr>
      <w:tr>
        <w:trPr>
          <w:trHeight w:val="16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за счет средств местного бюджета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269827,0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Другие виды медицинской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1257077,0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1257077,0
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1190494,0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трансфертов из республиканского бюджета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1130294,0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66583,0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40437,0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2100321,0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226048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85816,0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83216,0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
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65913,0
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программы за счет трансфертов из республиканского бюджета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9409,0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56504,0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40483,0
</w:t>
            </w:r>
          </w:p>
        </w:tc>
      </w:tr>
      <w:tr>
        <w:trPr>
          <w:trHeight w:val="10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2707,0
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аналитических центров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31129,0
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31129,0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1874273,0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1874273,0
</w:t>
            </w:r>
          </w:p>
        </w:tc>
      </w:tr>
      <w:tr>
        <w:trPr>
          <w:trHeight w:val="6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программы за счет трансфертов из республиканского бюджета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1758323,0
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115950,0
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1996021,0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1536815,0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координации занятости и социальных программ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948883,0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948883,0
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Дома-интернаты для умственно-отсталых детей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59773,0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Дома-интернаты для престарелых и инвалидов общего типа 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405843,0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Психоневрологические интернаты 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369593,0
</w:t>
            </w:r>
          </w:p>
        </w:tc>
      </w:tr>
      <w:tr>
        <w:trPr>
          <w:trHeight w:val="6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реабилитации и адаптации детей-инвалидов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61968,0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осуществляющие реабилитацию инвалидов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51706,0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577632,0
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577632,0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дома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495490,0
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Приют для несовершеннолетних детей 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31375,0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деревни семейного типа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42290,0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
</w:t>
            </w:r>
          </w:p>
        </w:tc>
      </w:tr>
      <w:tr>
        <w:trPr>
          <w:trHeight w:val="7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409475,0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координации занятости и социальных  программ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409475,0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121686,0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техническими и иными средствами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38478,0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инвалидов и ветеранов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10208,0
</w:t>
            </w:r>
          </w:p>
        </w:tc>
      </w:tr>
      <w:tr>
        <w:trPr>
          <w:trHeight w:val="10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медицинских услуг по протезированию и обеспечение протезно-ортопедическими изделиями 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73000,0
</w:t>
            </w:r>
          </w:p>
        </w:tc>
      </w:tr>
      <w:tr>
        <w:trPr>
          <w:trHeight w:val="13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  материальное обеспечение  детей-инвалидов, воспитывающихся и обучающихся на дому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112987,0
</w:t>
            </w:r>
          </w:p>
        </w:tc>
      </w:tr>
      <w:tr>
        <w:trPr>
          <w:trHeight w:val="19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  компенсацию повышения тарифа абонентской платы за телефон социально-защищаемым гражданам, являющимся абонентами городских сетей телекоммуникаций 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6788,0
</w:t>
            </w:r>
          </w:p>
        </w:tc>
      </w:tr>
      <w:tr>
        <w:trPr>
          <w:trHeight w:val="13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
</w:t>
            </w:r>
          </w:p>
        </w:tc>
      </w:tr>
      <w:tr>
        <w:trPr>
          <w:trHeight w:val="25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49731,0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координации занятости и социальных программ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49731,0
</w:t>
            </w:r>
          </w:p>
        </w:tc>
      </w:tr>
      <w:tr>
        <w:trPr>
          <w:trHeight w:val="9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  программ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47731,0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46053,0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1678,0
</w:t>
            </w:r>
          </w:p>
        </w:tc>
      </w:tr>
      <w:tr>
        <w:trPr>
          <w:trHeight w:val="4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2114571,0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1140000,0
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1140000,0
</w:t>
            </w:r>
          </w:p>
        </w:tc>
      </w:tr>
      <w:tr>
        <w:trPr>
          <w:trHeight w:val="12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и обустройство  инженерно-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1140000,0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974571,0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974571,0
</w:t>
            </w:r>
          </w:p>
        </w:tc>
      </w:tr>
      <w:tr>
        <w:trPr>
          <w:trHeight w:val="10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системы водоснабжения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974571,0
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2083479,0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828313,0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культуры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693657,0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89411,0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277887,0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271565,0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32700,0
</w:t>
            </w:r>
          </w:p>
        </w:tc>
      </w:tr>
      <w:tr>
        <w:trPr>
          <w:trHeight w:val="6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134656,0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134656,0
</w:t>
            </w:r>
          </w:p>
        </w:tc>
      </w:tr>
      <w:tr>
        <w:trPr>
          <w:trHeight w:val="6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134656,0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640465,0
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423276,0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
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55351,0
</w:t>
            </w:r>
          </w:p>
        </w:tc>
      </w:tr>
      <w:tr>
        <w:trPr>
          <w:trHeight w:val="13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173140,0
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175000,0
</w:t>
            </w:r>
          </w:p>
        </w:tc>
      </w:tr>
      <w:tr>
        <w:trPr>
          <w:trHeight w:val="7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217189,0
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217189,0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477342,0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(Отдел) архивов и документации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186483,0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27995,0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158488,0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культуры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127357,0
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127357,0
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127145,0
</w:t>
            </w:r>
          </w:p>
        </w:tc>
      </w:tr>
      <w:tr>
        <w:trPr>
          <w:trHeight w:val="9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127145,0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газеты и журналы 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71316,0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телерадиовещание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55829,0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 развитию языков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36357,0
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</w:tr>
      <w:tr>
        <w:trPr>
          <w:trHeight w:val="9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по организации культуры, спорта, туризма  и информационного пространства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117359,0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117359,0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90759,0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87959,0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93"/>
        <w:gridCol w:w="933"/>
        <w:gridCol w:w="933"/>
        <w:gridCol w:w="933"/>
        <w:gridCol w:w="5153"/>
        <w:gridCol w:w="2713"/>
      </w:tblGrid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7100000,0
</w:t>
            </w:r>
          </w:p>
        </w:tc>
      </w:tr>
      <w:tr>
        <w:trPr>
          <w:trHeight w:val="9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7100000,0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7100000,0
</w:t>
            </w:r>
          </w:p>
        </w:tc>
      </w:tr>
      <w:tr>
        <w:trPr>
          <w:trHeight w:val="9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7100000,0
</w:t>
            </w:r>
          </w:p>
        </w:tc>
      </w:tr>
      <w:tr>
        <w:trPr>
          <w:trHeight w:val="13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2673877,0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1625256,0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1625256,0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53150,0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семеноводства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68516,0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программы за счет трансфертов из республиканского бюджета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68516,0
</w:t>
            </w:r>
          </w:p>
        </w:tc>
      </w:tr>
      <w:tr>
        <w:trPr>
          <w:trHeight w:val="10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животноводства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126090,0
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программы за счет трансфертов из республиканского бюджета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126090,0
</w:t>
            </w:r>
          </w:p>
        </w:tc>
      </w:tr>
      <w:tr>
        <w:trPr>
          <w:trHeight w:val="17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и повышение урожайности и качества продукции растениеводства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739000,0
</w:t>
            </w:r>
          </w:p>
        </w:tc>
      </w:tr>
      <w:tr>
        <w:trPr>
          <w:trHeight w:val="7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программы за счет трансфертов из республиканского бюджета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739000,0
</w:t>
            </w:r>
          </w:p>
        </w:tc>
      </w:tr>
      <w:tr>
        <w:trPr>
          <w:trHeight w:val="15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  передаваемые административные функции в рамках разграничения полномочий между уровнями государственного управления 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продуктивности и качества продукции животноводства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607160,0
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программы за счет трансфертов из республиканского бюджета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607160,0
</w:t>
            </w:r>
          </w:p>
        </w:tc>
      </w:tr>
      <w:tr>
        <w:trPr>
          <w:trHeight w:val="10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17720,0
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программы за счет трансфертов из республиканского бюджета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5528,0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5528,0
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 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Лесное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466808,0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462973,0
</w:t>
            </w:r>
          </w:p>
        </w:tc>
      </w:tr>
      <w:tr>
        <w:trPr>
          <w:trHeight w:val="6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456698,0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6275,0
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515714,0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196213,0
</w:t>
            </w:r>
          </w:p>
        </w:tc>
      </w:tr>
      <w:tr>
        <w:trPr>
          <w:trHeight w:val="10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44218,0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42118,0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
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151995,0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319501,0
</w:t>
            </w:r>
          </w:p>
        </w:tc>
      </w:tr>
      <w:tr>
        <w:trPr>
          <w:trHeight w:val="4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319501,0
</w:t>
            </w:r>
          </w:p>
        </w:tc>
      </w:tr>
      <w:tr>
        <w:trPr>
          <w:trHeight w:val="6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программы за счет трансфертов из республиканского бюджета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
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169501,0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60571,0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земельных отношений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60571,0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20528,0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</w:tr>
      <w:tr>
        <w:trPr>
          <w:trHeight w:val="15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  передаваемые административные функции в рамках разграничения полномочий между уровнями государственного управления 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40043,0
</w:t>
            </w:r>
          </w:p>
        </w:tc>
      </w:tr>
      <w:tr>
        <w:trPr>
          <w:trHeight w:val="10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925909,0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925909,0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государственного архитектурно-строительного контроля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24884,0
</w:t>
            </w:r>
          </w:p>
        </w:tc>
      </w:tr>
      <w:tr>
        <w:trPr>
          <w:trHeight w:val="9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государственного архитектурно-строительного контроля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24084,0
</w:t>
            </w:r>
          </w:p>
        </w:tc>
      </w:tr>
      <w:tr>
        <w:trPr>
          <w:trHeight w:val="6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700853,0
</w:t>
            </w:r>
          </w:p>
        </w:tc>
      </w:tr>
      <w:tr>
        <w:trPr>
          <w:trHeight w:val="6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  строительства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37963,0
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36703,0
</w:t>
            </w:r>
          </w:p>
        </w:tc>
      </w:tr>
      <w:tr>
        <w:trPr>
          <w:trHeight w:val="6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
</w:t>
            </w:r>
          </w:p>
        </w:tc>
      </w:tr>
      <w:tr>
        <w:trPr>
          <w:trHeight w:val="4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662890,0
</w:t>
            </w:r>
          </w:p>
        </w:tc>
      </w:tr>
      <w:tr>
        <w:trPr>
          <w:trHeight w:val="6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архитектуры и градостроительства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200172,0
</w:t>
            </w:r>
          </w:p>
        </w:tc>
      </w:tr>
      <w:tr>
        <w:trPr>
          <w:trHeight w:val="10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 архитектуры и градостроительства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21222,0
</w:t>
            </w:r>
          </w:p>
        </w:tc>
      </w:tr>
      <w:tr>
        <w:trPr>
          <w:trHeight w:val="4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18372,0
</w:t>
            </w:r>
          </w:p>
        </w:tc>
      </w:tr>
      <w:tr>
        <w:trPr>
          <w:trHeight w:val="7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</w:p>
        </w:tc>
      </w:tr>
      <w:tr>
        <w:trPr>
          <w:trHeight w:val="6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
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31200,0
</w:t>
            </w:r>
          </w:p>
        </w:tc>
      </w:tr>
      <w:tr>
        <w:trPr>
          <w:trHeight w:val="4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147750,0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1939009,0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Автомобильный транспорт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1285761,0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1285761,0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533560,0
</w:t>
            </w:r>
          </w:p>
        </w:tc>
      </w:tr>
      <w:tr>
        <w:trPr>
          <w:trHeight w:val="8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программы за счет трансфертов из республиканского бюджета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425000,0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108560,0
</w:t>
            </w:r>
          </w:p>
        </w:tc>
      </w:tr>
      <w:tr>
        <w:trPr>
          <w:trHeight w:val="13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752201,0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653248,0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653248,0
</w:t>
            </w:r>
          </w:p>
        </w:tc>
      </w:tr>
      <w:tr>
        <w:trPr>
          <w:trHeight w:val="9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24843,0
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
</w:t>
            </w:r>
          </w:p>
        </w:tc>
      </w:tr>
      <w:tr>
        <w:trPr>
          <w:trHeight w:val="4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279295,0
</w:t>
            </w:r>
          </w:p>
        </w:tc>
      </w:tr>
      <w:tr>
        <w:trPr>
          <w:trHeight w:val="6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программы за счет трансфертов из республиканского бюджета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153000,0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126295,0
</w:t>
            </w:r>
          </w:p>
        </w:tc>
      </w:tr>
      <w:tr>
        <w:trPr>
          <w:trHeight w:val="10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 социально значимым межрайонным (междугородним) сообщениям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
</w:t>
            </w:r>
          </w:p>
        </w:tc>
      </w:tr>
      <w:tr>
        <w:trPr>
          <w:trHeight w:val="5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313610,0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3444243,0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Регулирование экономической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63181,0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63181,0
</w:t>
            </w:r>
          </w:p>
        </w:tc>
      </w:tr>
      <w:tr>
        <w:trPr>
          <w:trHeight w:val="9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63181,0
</w:t>
            </w:r>
          </w:p>
        </w:tc>
      </w:tr>
      <w:tr>
        <w:trPr>
          <w:trHeight w:val="5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61581,0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3381062,0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3307062,0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
</w:t>
            </w:r>
          </w:p>
        </w:tc>
      </w:tr>
      <w:tr>
        <w:trPr>
          <w:trHeight w:val="13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145000,0
</w:t>
            </w:r>
          </w:p>
        </w:tc>
      </w:tr>
      <w:tr>
        <w:trPr>
          <w:trHeight w:val="23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 не являющимся  государственными служащими и работникам казенных предприятий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2972062,0
</w:t>
            </w:r>
          </w:p>
        </w:tc>
      </w:tr>
      <w:tr>
        <w:trPr>
          <w:trHeight w:val="9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исполнение обязательств по решениям судов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
</w:t>
            </w:r>
          </w:p>
        </w:tc>
      </w:tr>
      <w:tr>
        <w:trPr>
          <w:trHeight w:val="13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
</w:t>
            </w:r>
          </w:p>
        </w:tc>
      </w:tr>
      <w:tr>
        <w:trPr>
          <w:trHeight w:val="9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9745045,5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9745045,5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9745045,5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9648938,0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96107,5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Операционное сальдо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-1363606,0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Чистое бюджетное кредитование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-1941516,0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992000,0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882000,0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882000,0
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 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882000,0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  районов (городов областного значения) на строительство жилья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882000,0
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 и охрана окружающей среды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сельского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
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сельхозтоваропроизводителей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2933516,0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2933516,0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2933516,0
</w:t>
            </w:r>
          </w:p>
        </w:tc>
      </w:tr>
      <w:tr>
        <w:trPr>
          <w:trHeight w:val="12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2754000,0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179516,0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Сальдо по операциям с финансовыми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Дефицит (профицит)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577910,0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Финансирование дефицита (использование профицита)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-577910,0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3 февраля  2007 года N 21/330- 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2006 года N 20/304-III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Трансферты из областного бюджета бюджетам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районов (городов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893"/>
        <w:gridCol w:w="1973"/>
        <w:gridCol w:w="1773"/>
        <w:gridCol w:w="1593"/>
        <w:gridCol w:w="1733"/>
        <w:gridCol w:w="1773"/>
      </w:tblGrid>
      <w:tr>
        <w:trPr>
          <w:trHeight w:val="22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 финансов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строительства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физичес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культуры и спорта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архитек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 и градо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льства
</w:t>
            </w:r>
          </w:p>
        </w:tc>
      </w:tr>
      <w:tr>
        <w:trPr>
          <w:trHeight w:val="1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1882528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541578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662 890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147 750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Аягозский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поселка Актогай 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Глубоковский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поселка Карагужиха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котлоагрегатов ТС-30 сп (котел N 4, котел N 5) в поселке Глубокое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поселка Глубокое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сетей водоснабжения села Прапорщиково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сетей водоснабжения села Винное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Жарминский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 документации на реконструкцию водопроводных сетей в селе Шалабай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Зыряновский район-город Зыряновск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6 750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развития зоны отдыха Бухтарминского водохранилища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
</w:t>
            </w:r>
          </w:p>
        </w:tc>
      </w:tr>
      <w:tr>
        <w:trPr>
          <w:trHeight w:val="11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 документации на реконструкцию водопровода в поселке Октябрьский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Зайсанский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78 610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центральной улицы города Зайсан 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автодороги к угольному разрезу села Аккоин 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и 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дома культуры города Зайсан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Катон-Карагайский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 документации на капитальный ремонт водопровода в селе Большенарым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 документации на капитальный ремонт водопровода в селе Приморское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Курчумский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клуба под среднюю школу в селе Топтерек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погашение кредиторской  задолженности по коммунальным и прочим услугам, образовавшейся на 1 января 2007 года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Кокпектинский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клуба в селе Белое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Риддер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города Риддера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
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60-квартирного жилого дома в 4-ом микрорайоне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школы-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интерната имени Гагарина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 для размещения городского суда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Семипалатинск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
</w:t>
            </w:r>
          </w:p>
        </w:tc>
      </w:tr>
      <w:tr>
        <w:trPr>
          <w:trHeight w:val="1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города Семипалатинска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погашение задолженности ГКП "Теплокоммун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энерго" за электроэнергию в целях предупреждения чрезвычайной ситуации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 документации на реконструкцию водопровода в селе Озерки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 документации на реконструкцию водопровода в селе Муздыбай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 документации на реконструкцию водозабора и водопроводной сети в селе Букенчи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 документации на реконструкцию водопровода в селе Талдыкурган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 документации на реконструкцию водопровода в селе Клементьевка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 документации на реконструкцию водопровода села Булак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мероприятий  КГКП "Спортивный клуб "Семей"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КГКП "Куат-Семей"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проспектов имени Шакарима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М.Ауэзова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формирование уставного капитала товарищества с ограниченной ответствен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по созданию зоны развития бизнеса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Курчатов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города Курчатова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административ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здания акимата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жилого дома по улице Первомайская, 28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Усть-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Каменогорск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901 491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236 978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377 513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футбольного клуба "Восток"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в городе Усть-Каменогорске для Региональной программы развития жилищного строительства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192 513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192 513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инвестиции посредством участия в уставном капитале ТОО "Өскемен-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тартiп"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застройки проспекта Победы с транспортной развязкой предмостовой площади через реку Ульба в городе Усть-Каменогорске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9-этажного жилого дома с пристроенной библиотекой по улице Утепова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проспекта Победы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и 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ГУ "Городской территориаль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центр  социального обслуживания населения "Ульба"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освещения главной магистрали города Усть-Каменогорска на участке от аэропорта до площади Ленина 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формирование уставного капитала товарищества с ограниченной ответствен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по созданию зоны развития бизнеса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136978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136978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Уланский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развития зоны отдыха Сибинских озер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
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 суда в селе Таврия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организаций культуры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организаций образования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 документации на строительство коммунального жилого дома в поселке Молодежный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коммунального жилого дома в поселке Молодежный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Урджарский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села Урджар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
</w:t>
            </w:r>
          </w:p>
        </w:tc>
      </w:tr>
      <w:tr>
        <w:trPr>
          <w:trHeight w:val="8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развития зоны отдыха озера Алаколь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
</w:t>
            </w:r>
          </w:p>
        </w:tc>
      </w:tr>
      <w:tr>
        <w:trPr>
          <w:trHeight w:val="12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погашение кредиторской  задолженности по коммунальным и прочим услугам, образовавшейся на 1 января 2007 года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Тарбагатай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села Аксуат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Шемонаихин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14 777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14 777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4-х коммунальных одноквартирных жилых дома в селе Пруггерово (инженерные сети и благоустрой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ство)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633"/>
        <w:gridCol w:w="2073"/>
        <w:gridCol w:w="1593"/>
        <w:gridCol w:w="1473"/>
        <w:gridCol w:w="1513"/>
        <w:gridCol w:w="1493"/>
      </w:tblGrid>
      <w:tr>
        <w:trPr>
          <w:trHeight w:val="22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пассажирского транспорта и автомобильных дорог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
</w:t>
            </w:r>
          </w:p>
        </w:tc>
      </w:tr>
      <w:tr>
        <w:trPr>
          <w:trHeight w:val="1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1882528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313 610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Аягозский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поселка Актогай 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Глубоковский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поселка Карагужиха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котлоагрегатов ТС-30 сп (котел N 4, котел N 5) в поселке Глубокое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поселка Глубокое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сетей водоснабжения села Прапорщиково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сетей водоснабжения села Винное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Жарминский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водопроводных сетей в селе Шалабай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Зыряновский район-город Зыряновск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развития зоны отдыха Бухтарминского водохранилища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водопровода в поселке Октябрьский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Зайсанский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78 610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53 610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центральной улицы города Зайсан 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автодороги к угольному разрезу села Аккоин 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и материально-техническое оснащение дома культуры города Зайсан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Катон-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Карагайский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водопровода в селе Большенарымское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водопровода в селе Приморское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Курчумский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клуба под среднюю школу в селе Топтерек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погашение кредиторской  задолженности по коммунальным и прочим услугам, образовавшейся на 1 января 2007 года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Кокпектинский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клуба в селе Белое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Риддер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города Риддера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60-квартирного жилого дома в 4-ом микрорайоне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школы-интерната имени Гагарина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 для размещения городского суда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Семипалатинск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города Семипалатинска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погашение задолженности ГКП "Теплокоммун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энерго" за электроэнергию в целях предупреждения чрезвычайной ситуации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водопровода в селе Озерки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водопровода в селе Муздыбай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водозабора и водопроводной сети в селе Букенчи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водопровода в селе Талдыкурган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водопровода в селе Клементьевка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водопровода села Булак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мероприятий  КГКП "Спортивный клуб "Семей"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КГКП "Куат-Семей"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проспектов имени Шакарима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М.Ауэзова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формирование уставного капитала товарищества с ограниченной ответственностью по созданию зоны развития бизнеса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Курчатов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города Курчатова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административного здания акимата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жилого дома по улице Первомайская, 28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Усть-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Каменогорск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901 491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футбольного клуба "Восток"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в городе Усть-Каменогорске для Региональной программы развития жилищного строительства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192 513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инвестиции посредством участия в уставном капитале ТОО "Өскемен-тартiп"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застройки проспекта Победы с транспортной развязкой предмостовой площади через реку Ульба в городе Усть-Каменогорске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9-этажного жилого дома с пристроенной библиотекой по улице Утепова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проспекта Победы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и материально-техническое оснащение ГУ "Городской территориальный центр  социального обслуживания населения "Ульба"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12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освещения главной магистрали города Усть-Каменогорска на участке от аэропорта до площади Ленина 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формирование уставного капитала товарищества с ограниченной ответственностью по созданию зоны развития бизнеса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136978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Уланский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развития зоны отдыха Сибинских озер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 суда в селе Таврия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организаций культуры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организаций образования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коммунального жилого дома в поселке Молодежный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коммунального жилого дома в поселке Молодежный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Урджарский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села Урджар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развития зоны отдыха озера Алаколь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погашение кредиторской  задолженности по коммунальным и прочим услугам, образовавшейся на 1 января 2007 года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Тарбагатайский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села Аксуат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Шемонаихинский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14 777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4-х коммунальных одноквартирных жилых дома в селе Пруггерово (инженерные сети и благоустройство)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февраля 2007 года N 21/330-III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2006 года N 20/304-III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бюджетных программ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развития областного бюджета на 2007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 разделением на бюджетные программы, направленные на реализацию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бюджетных инвестиционных проектов (программ) и на формирование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или увеличение уставного капитала юридических лиц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1473"/>
        <w:gridCol w:w="1473"/>
        <w:gridCol w:w="837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подготовке, гражданской обороне, организации предупреждения и ликвидации аварий и стихийных бедствий  области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 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(Управление) строительства области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  строительства области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санитарно-эпидемиологического надзора области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санитарно-эпидемиологической службы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 строительства  области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 области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строительство жилья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жилья государственного коммунального жилищного фонда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 обустройство инженерно-коммуникационной инфраструктуры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архивов и документации области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сельхозтоваропроизводителей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информационно-маркетинговой системы сельского хозяйства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 области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архитектурно-строительного контроля области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4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 строительства области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 и градостроительства области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 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малых городов, в том числе с депрессивной экономикой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893"/>
        <w:gridCol w:w="1253"/>
        <w:gridCol w:w="8933"/>
      </w:tblGrid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программы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человеческого капитала в рамках электронного правительства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893"/>
        <w:gridCol w:w="1253"/>
        <w:gridCol w:w="8913"/>
      </w:tblGrid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на формирование и увеличение уставного капитала юридических лиц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4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февраля 2007 года N 21/330-III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9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5 декабря 2006 года N 20/304-III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тысяч тенге                       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3793"/>
        <w:gridCol w:w="1573"/>
        <w:gridCol w:w="1953"/>
        <w:gridCol w:w="1953"/>
        <w:gridCol w:w="1933"/>
      </w:tblGrid>
      <w:tr>
        <w:trPr>
          <w:trHeight w:val="15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 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всего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гигиенические средства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индивидуальными помощниками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 языка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16443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18144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район-город Зыряновск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Семипалатинск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5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февраля 2007 года N 21/330-III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10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5 декабря 2006 года N 20/304-III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Целевые текущие трансферты бюджетам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передаваемые административные функции в рамках разграничения полномочий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уровнями государственного управления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3553"/>
        <w:gridCol w:w="1573"/>
        <w:gridCol w:w="2333"/>
        <w:gridCol w:w="2293"/>
      </w:tblGrid>
      <w:tr>
        <w:trPr>
          <w:trHeight w:val="10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 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всего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сельского хозяйства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
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51463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
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
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
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
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
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
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район-город Зыряновск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
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
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
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
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
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Семипалатинск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
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
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
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
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
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6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февраля 2007 года N 21/330-III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11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5 декабря 2006 года N 20/304-III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бюджетам районов (городов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реализацию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программы развития образования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 на 2005-2010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573"/>
        <w:gridCol w:w="1713"/>
        <w:gridCol w:w="1813"/>
        <w:gridCol w:w="1693"/>
        <w:gridCol w:w="1713"/>
        <w:gridCol w:w="1813"/>
      </w:tblGrid>
      <w:tr>
        <w:trPr>
          <w:trHeight w:val="4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 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всего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среднего общего образования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содержания типовых штатов государственных учреждений общего среднего образования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вновь вводимых объектов образования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питания, проживания и подвоза детей к пунктам тестирования
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1640375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321483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977764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46973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54178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34284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31407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81947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
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район-город Зыряновск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127386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92835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38879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126557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83107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64299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Семипалатинск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262103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33841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182987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133409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117283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29611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74076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96464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25381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45344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48368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25963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продолжение таблицы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413"/>
        <w:gridCol w:w="1713"/>
        <w:gridCol w:w="1893"/>
        <w:gridCol w:w="1993"/>
        <w:gridCol w:w="2433"/>
      </w:tblGrid>
      <w:tr>
        <w:trPr>
          <w:trHeight w:val="4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всего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к Интернету и оплату трафика государственных учреждений среднего общего образования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лингафонных и мультимедийных кабинетов государственных учреждений среднего общего образования
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1640375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49380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87651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116528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46973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54178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31407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81947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
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район-город Зыряновск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127386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74012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126557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64299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Семипалатинск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262103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133409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117283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96464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48368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7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февраля 2007 года N 21/330-III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12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2006 года N 20/304-III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бюджетам районов (городов областного значения)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5493"/>
        <w:gridCol w:w="3813"/>
      </w:tblGrid>
      <w:tr>
        <w:trPr>
          <w:trHeight w:val="7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
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район-город Зыряновск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Семипалатинск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8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февраля 2007 года N 21/330-III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13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2006 года N 20/304-III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Целевые текущие трансферты бюджетам районов (городов областного значения) на компенсацию повышения тарифов абонентской платы за телефон социально-защищаемым гражданам, являющимся абонентами городских сетей телекоммуникаций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4933"/>
        <w:gridCol w:w="3653"/>
      </w:tblGrid>
      <w:tr>
        <w:trPr>
          <w:trHeight w:val="7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
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
</w:t>
            </w:r>
          </w:p>
        </w:tc>
      </w:tr>
      <w:tr>
        <w:trPr>
          <w:trHeight w:val="4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 - город Зыряновск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
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Семипалатинск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
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
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
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9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3 февраля 2007 года N 21/330-III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14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5 декабря 2006 года N 20/304-III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трансферты на развитие бюджетам районов (городов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развитие системы водоснабжения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6213"/>
        <w:gridCol w:w="3893"/>
      </w:tblGrid>
      <w:tr>
        <w:trPr>
          <w:trHeight w:val="9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974 571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Аягозский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395 301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селах Косагаш-Мадениет-Бидайык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4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очередь реконструкции водозаборных сооружений и водопроводных сетей в городе Аягоз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245 301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Бородулихинский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в селе Бородулиха (2-я очередь)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4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Жарминский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 в селе Георгиевка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4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Риддер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199 270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города Риддер из подземного источника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199 270
</w:t>
            </w:r>
          </w:p>
        </w:tc>
      </w:tr>
      <w:tr>
        <w:trPr>
          <w:trHeight w:val="3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Уланский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в селе Таврическое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Урджарский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и канализации в селе Урджар (2-я очередь строительства - водоснабжение - 1-й, 2-й, 3-й пусковые комплексы)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3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 Коктерек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4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 Южное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 Тас-Арык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3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 Алтыншокы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10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февраля 2007 года N 21/330-III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15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2006 года N 20/304-III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трансферты на развитие бюджетам районов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(городов областного значения) на развитие человеческого капитала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рамках электронного правительства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5653"/>
        <w:gridCol w:w="3673"/>
      </w:tblGrid>
      <w:tr>
        <w:trPr>
          <w:trHeight w:val="6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79068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
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 - город Зыряновск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Семипалатинск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