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4e6d" w14:textId="50f4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13 декабря 2006 года N 28/2 
"О бюджете города Усть-Каменогорска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23 октября 2007 года N 2/3. Зарегистрировано управлением юстиции города Усть-Каменогорска 02 ноября 2007 года за N 5-1-70. Утратило силу в связи с истечением срока действия, на основании письма Усть-Каменогорского городского маслихата от 29 января 2008 года № 03-07/51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в связи с истечением срока действия, на основании письма Усть-Каменогорского городского маслихата от 29.01.2008 № 03-07/51.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от 16 октября 2007 года N 2/13-IV "О внесении изменений и дополнений в решение от 5 декабря 2006 года N 20/304-III "Об областном бюджете на 2007 год",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Усть-Каменогорского городского маслихата "</w:t>
      </w:r>
      <w:r>
        <w:rPr>
          <w:rFonts w:ascii="Times New Roman"/>
          <w:b w:val="false"/>
          <w:i w:val="false"/>
          <w:color w:val="000000"/>
          <w:sz w:val="28"/>
        </w:rPr>
        <w:t>О бюджете города Усть-Каменогорска на 2007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13 декабря 2006 года N 28/2 (регистрационный номер 5-1-51, опубликовано в газетах "Дидар" от 9 января 2007 года в N 2-3, "Рудный Алтай" от 5 января 2007 года N 1, с внесенными изменениями в решение от 15 февраля 2007 года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31/4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13 декабря 2006 года N 28/2 "О бюджете города Усть-Каменогорска на 2007 год", регистрационный номер 5-1-55, опубликовано 13 марта 2007 года в газетах "Дидар" N 24 и "Рудный Алтай" N 37, решением от 16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32/2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13 декабря 2006 года N 28/2 "О бюджете города Усть-Каменогорска на 2007 год", регистрационный номер 5-1-59, опубликовано в газетах "Дидар" от 3 мая 2007 года N 45 и "Рудный Алтай" от 5 мая 2007 года N 55, решением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35/5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13 декабря 2006 года N 28/2 "О бюджете города Усть-Каменогорска на 2007 год", регистрационный номер 5-1-65, опубликовано в газетах "Дидар" от 7 августа 2007 года N 94-95 и "Рудный Алтай" от 9 августа 2007 года N 119-120)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- 10 236 742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- 5 371 168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- 24 575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- 2 122 778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- 2 718 221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- 9 841 894,6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- 394 847,4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- 224 957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- 169 890,4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-169890,4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"29 611" заменить цифрами "31 629";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цифры "36 345" заменить цифрами "72 645";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цифры "862" заменить цифрами "1 328";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"2 000" заменить цифрами "1 980";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"8 300" заменить цифрами "7 910";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"6 000" заменить цифрами "5 920";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"205 614" заменить цифрами "192 036";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цифры "35 550" заменить цифрами "5 688";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"пусконаладочные работы, автоматизация, диспетчеризация тепловых насосных станций ТНС-56 и ТНС-57 - 5 220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 цифры "1 500" заменить цифрами "600";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тридцатом цифры "7 266" заменить цифрами "6 595";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третьем цифры "28 349" заменить цифрами "18 349";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шестом цифры "3 000" заменить цифрами "2 990";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"капитальный ремонт теплоснабжения здания (в подвальном помещении) с разделением сетей Налогового Комитета и здания АО "Востокмашзавод" - 2 100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цифры "639 239" заменить цифрами "648 169";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2007 года N 2/3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Усть-Каменогорска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93"/>
        <w:gridCol w:w="1013"/>
        <w:gridCol w:w="6753"/>
        <w:gridCol w:w="26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10 236 742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5 371 168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1 401 356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1 401 356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1 280 217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1 280 217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1 982 921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1 187 311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460 126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335 150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577 831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295 428 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174 403 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128 843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128 843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госучреждениями, финансируемыми из госбюджета,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госучреждениями, финансируемыми из госбюджета,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2 122 778 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1 530 367 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1 530 367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592 411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589 323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3"/>
        <w:gridCol w:w="1213"/>
        <w:gridCol w:w="4973"/>
        <w:gridCol w:w="2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9 841 894,6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373 992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309 171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283 933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283 933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44 464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27 799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1 215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14 150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3 265 325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2 944 863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2 944 863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2 614 720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22 608 </w:t>
            </w:r>
          </w:p>
        </w:tc>
      </w:tr>
      <w:tr>
        <w:trPr>
          <w:trHeight w:val="10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65 741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211 086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46 652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344 899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256 090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256 090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63 378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12 821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87 155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55 227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4 446 </w:t>
            </w:r>
          </w:p>
        </w:tc>
      </w:tr>
      <w:tr>
        <w:trPr>
          <w:trHeight w:val="13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88 809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88 809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66 078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21 358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3 510 257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2 619 577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27 142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2 592 435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988 929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1 603 506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249 412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233 752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77 550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641 268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641 268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185 415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152 216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288 585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452 278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81 531 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56 962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56 962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242 371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242 371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5 706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235 415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84 673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67 673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43 703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</w:p>
        </w:tc>
      </w:tr>
      <w:tr>
        <w:trPr>
          <w:trHeight w:val="9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68 497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63 505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63 505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14 900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96 093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96 093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83 326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69 115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352 036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1 088 787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103 492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94 074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39 936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 </w:t>
            </w:r>
          </w:p>
        </w:tc>
      </w:tr>
      <w:tr>
        <w:trPr>
          <w:trHeight w:val="10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16 603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16 603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2 473,6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111 360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394 847,4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224 957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169 890,4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-169 890,4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