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2860" w14:textId="e422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наложении ограничения по бруцеллезу мелкого рогатого скота на Акбулакский сельский округ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21   декабря 2008 года N 1596. Зарегистрировано в Управлении юстиции города    Семей Департамента юстиции Восточно-Казахстанской области 10 января 2008  года за N 5-2-76. Утратило силу постановлением акима города Семей Восточно-Казахстанской области от 24 октября 2008 года N 1185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 горда Семей Восточно-Казахстанской области от 24.10.2008 N 1185.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представления главного государственного ветеринарного инспектора города Семей от 4 декабря 2007 года № 889 и в соответствии со статьей 10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339-11 "О ветеринарии",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заболевания бруцеллезом среди мелкого рогатого скота наложить ограничения на Акбулакский сельский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мероприятия по профилактике и ликвидации бруцеллеза в Акбулакском сельском округе.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акимата возложить на заместителя акима города Мусапирбекова Т.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акимата вводится в действие с момента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 Семей                           М. Айнабеков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Мероприятия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по профилактике и ликвидации бруцеллеза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в Акбулакском сельском округе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13"/>
        <w:gridCol w:w="2673"/>
        <w:gridCol w:w="3453"/>
      </w:tblGrid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за исполнение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Взять на учет все виды сельскохозяйственных животных в Акбулакском сельском округе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проводить ветеринарно - санитарные мероприятия в Акбулакском сельском округе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СГТИ КГИ в АПК МСХ РК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Запрещается ввоз, вывоз и перемешение сельскохозяйственных животных в Акбулакском сельском округе.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Сено, убранное с пастбищных участков, на которых выпасались неблагополучные по бруцеллезу животные, подлежит хранению в течение 3 месяцев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оздоровления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Запретить доение овец и коз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оздоровления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СГТИ КГИ в АПК МСХ РК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дворах, где содержались положительно реагировавшие животные, повторно исследовать их на бруцеллез серологическим методом через 15-20 дней (РА, РСК, РДСП, РБП)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оздоровления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СГТИ КГИ в АПК МСХ РК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положительно реагировавших на бруцеллез, изолировать и содержать отдельно не более 5 суток до уничтожения с возмещением ущерба его владельцам,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апреля 2003 года № 407 "Об утверждении нормативных актов в области ветеринарии" 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оздоровления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СГТИ КГИ в АПК МСХ РК, КП "Республиканский противоэпизоотический отряд" по Восточно - Казахстанской и Павлодарской областей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местах содержания положительно реагировавших на бруцеллез животных провести тщательную механическую очистку и дезинфекцию с последующим отбором проб для проверки качества проведения дезинфекции в ветеринарных лабораториях.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оздоровления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СГТИ КГИ в АПК МСХ РК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допускать участия в окотной компании лиц, не достигших 16 летнего возраста, беременных и кормящих женщин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ДГСЭН ВКО управления по городу Семей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Акбулакском сельском округе исследовать МРС на бруцеллез серологическим методом до получения двухкратного отрицательного результата с проведением во дворах заключительной дезинфекции.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оздоровления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СГТИ КГИ в АПК МСХ РК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жителей Акбулакского сельского округа взять под наблюдение медицинской службы на саблюдение правил работы с животными на подвориях, дворах и использование средств индивидуальной защиты.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ДГСЭН ВКО управления по городу Семей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с жителами Акбулакского селького округа санитарно - просветительную работу по профилактике бруцеллеза.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ДГСЭН ВКО управления по городу Семей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получения двухкратных отрицательных результатов поголвье МРС ставится на 3-х месячный контроль, в течение которого проводится 2-х кратное диагностическое исследование с интервалом 1-1,5 месяца.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оздоровления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СГТИ КГИ в АПК МСХ РК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Руководитель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   Е. Майкенов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ДГСЭН ВКО - Департамент государственного санитарно- эпидемиологического надзора ВКО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СГТИ КГИ в АПК МСХ РК - Семейская городская территориальная инспекция комитета государственной инспекции в агропромышленном комплексе Министерства сельского хозяйства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РГКП - Республиканское государственное казенное предприятие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