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6f98" w14:textId="07f6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села Рожково Январцевского сельского округа Зеленовского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30 марта 2007 года N 36-13 и постановление Акимата Западно-Казахстанской области от 20 декабря 2006 года N 410. Зарегистрировано Департаментом юстиции Западно-Казахстанской области 18 апреля 2007 года N 2986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"Об административно-территориальном устройстве Республики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 основании совместных решений маслихата и акимата Зеленовского района от 18 сентября 2006 года N 28-8 и постановления акимата Зеленовского района от 18 сентября 2006 года N 371 "Об упразднении села Рожково Январцевского сельского округа"»маслихат и акимат области </w:t>
      </w:r>
      <w:r>
        <w:rPr>
          <w:rFonts w:ascii="Times New Roman"/>
          <w:b/>
          <w:i w:val="false"/>
          <w:color w:val="000000"/>
          <w:sz w:val="28"/>
        </w:rPr>
        <w:t>РЕШИЛИ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переселением жителей, упразднить село Рожкова Зеленовского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со дня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