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38b2" w14:textId="af43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защиты зеленых насаждений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13 июня 2007 года № 46-15. Зарегистрировано Управлением юстиции города Уральска Западно-Казахстанской области 19 июля 2007 года № 7-1-72. Утратило силу - решением Уральского городского маслихата Западно-Казахстанской области от 28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28.05.2012 № 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 местном государственном управлении в Республике Казахстан" и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, статьи 300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административных правонарушениях"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"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в городе Уральске".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Уральского городского маслихата Западно-Казахстанской области от 29.09.2008 </w:t>
      </w:r>
      <w:r>
        <w:rPr>
          <w:rFonts w:ascii="Times New Roman"/>
          <w:b w:val="false"/>
          <w:i w:val="false"/>
          <w:color w:val="000000"/>
          <w:sz w:val="28"/>
        </w:rPr>
        <w:t>№ 11-17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46-очередной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2007 года № 46-15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защиты зеленых</w:t>
      </w:r>
      <w:r>
        <w:br/>
      </w:r>
      <w:r>
        <w:rPr>
          <w:rFonts w:ascii="Times New Roman"/>
          <w:b/>
          <w:i w:val="false"/>
          <w:color w:val="000000"/>
        </w:rPr>
        <w:t>
насаждений в городе Уральске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"Правила содержания и защиты зеленых насаждений в городе Уральске" (далее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Казахстан". Правила регулируют и устанавливают отношения в области содержания и защиты зеленых насаждений в городе Уральске и обязательны для исполнения всеми физическими и юридическими лицами,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организацию деятельности по содержанию и защите зеленых насаждений на территории города Уральска осуществляют должностные лица акимата города, уполномоченные органы управления, руководители учреждений, предприятий, занимающиеся озеленением города.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Правилах используются следующие основные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дендрологический план (дендроплан) - план размещения зеленых насаждений в разрезе районов города с указанием количественного и видового состава существующей и проектируемой к посадке древесно-кустарниковой растительности, в сочетании с открытыми участками газонов, площадок, дорожек,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зеленых насаждений -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зеленые насаждения -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зеленый массив - озелененная территория, насчитывающая не менее 50 экземпляров деревьев, образующих единый полог на территории не менее 0,125 га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- земли занятые и предназначенные для занятия площадями, улицами, тротуарами, проездами, дорогами, набережными, парками, бульварами и иными объектами, предназначенными для удовлетворения нужд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кронировка зеленых насаждений - обрезка ветвей для придания определенной эстетической формы зеленым насаждениям;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озелененная территория - участок земли, на котором располагаются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за нарушение Правил содержания и защиты зеленых насаждений - административные и экономические меры воздействия к физическим и юридическим лицам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повреждение зеленых насаждений - причинение вреда кроне, стволу, корневой системе древесно-кустарниковых растений, надземной части и корневой системе травянистых растений, не влекущее прекращение роста. Повреждением является механическое повреждение корневой системы, нарушение целостности коры, надпочвенного покрова и иное причинение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реестр зеленых насаждений города Уральска - свод данных о типах, видовом составе, количестве зеленых насаждений на территории города Уральска;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санитарная обрезка - удаление больных, усыхающих, сухих и поврежденных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содержание зеленых насаждений - система хозяйственных, агротехнических мероприятий, направленных на сохранение и функционирование зеленых насаждений,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специализированная организация - предприятия, занимающиеся созданием, уходом за зелеными насаждениями и имеющие в своем штате рабочих, специалистов этого профиля, специальную технику (автоподъемники, водовозы, буровые установки на базе тракторов или автомашин, погрузочную технику, грузовые автомашины);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таксация леса (лесосек) - мероприятие по выявлению, учету, оценке качественных и количественных характеристик лесных ресурсов, в том числе насаждений, намечаемых для рубки;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уничтожение зеленых насаждений - повреждение зеленых насаждений, повлекшее прекращение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уполномоченный орган - орган по содержанию и защите зеленых насаждений, утверждаемый постановлением акимата города для организации работ по содержанию и защите зеленых насаждений.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содержания</w:t>
      </w:r>
      <w:r>
        <w:br/>
      </w:r>
      <w:r>
        <w:rPr>
          <w:rFonts w:ascii="Times New Roman"/>
          <w:b/>
          <w:i w:val="false"/>
          <w:color w:val="000000"/>
        </w:rPr>
        <w:t>
и защиты зеленых насаждений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Все зеленые насаждения города Уральска составляют неприкосновенный городской зеленый фонд, за исключением зеленых насаждений, произрастающих на территориях частных домостроений и на дачных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Комплекс мер по сохранению и защите зеленых насаждений осуществляется гражданами, должностными и юридическими лицами,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Проектная, строительная и хозяйственная деятельность осуществляется с соблюдением требований по охране зеленых насаждений, установленных законодательством Республики Казахстан и настоящими Правилами.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нанесенных на топографическую съемку.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Зеленые массивы (в том числе парки, скверы, рощи, аллеи и т.д.), расположенные в пределах территории города, застройке не подлежат, за исключением участков, подпадающих под генеральный план развития города, согласованных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Развитие озелененных территорий на землях общего пользования производится в соответствии с долгосрочной комплексной схемой озеленения города, на основании заключения органов архитектуры и градостроительства, по согласованию с исполнительным органом.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Компетенция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по защите и содержанию зеленых насаждений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компетенцию уполномоченного органа по защите и содержанию зеленых насаждений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и выдача разрешений или отказ о выдаче на снос, пересадку, кронировку, санитарную обрезку зеленых насаждений на территории города Уральска (приложения 2,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мероприятий по восстановлению, обеспечению ухода, содержанию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функции государственного контроля в пределах полномочий, установленных действующим законодательством Республики Казахстан.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Учет, содержание и защита зеленых насаждений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Учет зеленых насаждений в городе Уральске осуществляется посредством инвентаризации зеленых насаждений, расположенных в границах учетного объекта, которые заносятся в Реестр (приложение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Учету подлежат все виды зеленых насаждений: деревья, кустарники, газоны. Проведение инвентаризации зеленых насаждений производится специализированными организациями на тендерной основе с учетом шкалы санитарного состояния и категорий (классы устойчивости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Документом, отображающим результаты учета зеленых насаждений является реестр зеленых насаждений и дендроплан города Уральске, который обновляется 1 раз в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Реестр зеленых насаждений города Уральска ведется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и получения достоверных данных о количестве, качестве и состоянии зеленых насаждений в городе Уральске;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основных направлений городской политики в сфере защиты, сохранения зеленых насаждений и развития озелененных территорий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достоверной информацией населения, органов власти и управления о количестве и состоянии зеленых насаждений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Организация работ по ведению Реестра зеленых насаждений осуществляется за счет природоохранных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Физические и юридические лица, собственники и арендаторы озелененных территорий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1)обеспечить содержание и защиту зеленых насаждений на своем участке и на прилегающих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2)ежегодно направлять в Уполномоченный орган по защите зеленых насаждений, ведущий реестр зеленых насаждений, информацию об изменении (снос, реконструкция, пересадка, посадка) в инвентаризационных материалах зеленых насаждений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 проводить весь комплекс агротехнических мер, в том числе полив газонов, деревьев и кустарников, борьбу с сорняками, вредителями и болезнями, скашивание газонов в соответствии с инструктивно-методическими указаниями Уполномоченного органа по защите зеленых насаждений города Уральска;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озеленение и текущий ремонт зеленых насаждений на закрепленной территории по утвержденным дендрологическим проектам, разработанным в соответствии с градостроительными, экологическими, санитарно-гигиеническими нормами за свой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снос (пересадку) зеленых насаждений оформлять в порядке, установленном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омолаживающую обрезку деревьев (кронирование), формовочную и санитарную обрезку древесно-кустарниковой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своевременную обрезку ветвей в охранной зоне (в радиусе 1 метра) токонесущих проводов, а также закрывающих указатели улиц и номерные знаки домов. Обрезка ветвей производится по графику, согласованному с владельцами линий электропередачи и под их контролем с соблюдением правил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санитарную очистку территории, удаление поломанных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посещении парков, садов, скверов, бульваров соблюдать требования по защите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купле, продаже, дарении, передаче в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арендатору переходят права и обязанности по охране и содержанию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Работы по содержанию и защите зеленых насаждений, проводимые на землях общего пользования, осуществляются специализированными организациями на тендерной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организации проводят снос, посадку, пересадку, кронировку, формовочную, санитарную обрезку древесно-кустарниковой растительности только по письменному разрешению уполномоченного органа с соблюдением градостроительных, экологических, санитарно- гигиенических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Компенсационное восстановление зеленых насаждений за снос, произведенный согласно разрешения уполномоченного органа, производится путем посадки саженцев лиственных пород высотой не менее 2-х метров, а хвойных - не менее 1,5 метров в трехкратном размере на данной территории земельного участка. При отсутствии свободных площадей для проведения посадок уполномоченным органом производится расчет восстановительной стоимости зеленых насаждений, оплата которой производится в однократном размере гражданами и юридическими лицами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2-х метров, а хвойных - не менее 1,5 метров в десятикратном размере или определяется восстановительная стоимость зеленых насаждений, оплата которой производится гражданами и юридическими лицами в двукратном размере в местный бюджет. Размеры восстановительной стоимости сноса зеленых насаждений, перечисляемые в местный бюджет,  утверждается акиматом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Восстановление зеленых насаждений производится за счет средств граждан и юридических лиц, в интересах которых был произведен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Компенсационное восстановление зеленых насаждений гражданами или юридическим лицами может быть произведено самостоятельно или по договору со специализированными предприятиями с соблюдением обязательных условий их дальнейшего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фактам естественной гибели, уничтожения, незаконного сноса зеленых насаждений, при невозможности установления виновного лица восстановление зеленого фонда производится за счет бюджетных средств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гибели высаженных зеленых насаждений лица, в интересах которых был произведен снос, производят повторную высадку зеленых насаждений и обеспечивают дальнейший уход за ними.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Снос и пересадка зеленых насаждений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Снос, пересадка (в состоянии зимнего покоя) зеленых насаждений на землях общего пользования оформляется в порядке, установленным настоящими Правилами, и производится только по официальному разрешению уполномоченного органа при предоставлении подтверждающих документов на право землепользования или аренды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сухих, усыхающих и больных деревьев и кустарников на землях общего пользования производится Уполномоченным органом по защите зеленых насаждений города Уральска по заявлениям граждан и юридических лиц, пользователей, собственников и арендаторов озелененных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Действие Правил не распространяется на территории, используемые под индивидуальные жилые домостроения и дачные участки граждан. Снос и пересадка зеленых насаждений осуществляется ими по своему усмотрению в порядке общего природопользования, без оформления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Снос деревьев и кустарников на землях общего пользования производится специализированными организациями на тендерной основе с обязательным оформлением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проведении градостроительных работ, финансируемых из государственного бюджета, восстановление зеленых насаждений производится за счет средств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чрезвычайных и аварийных ситуациях, когда падение деревьев представляет угрозу жизни и здоровью людей, повреждению зданий и сооружений, коммуникациям, безопасности дорожного движения снос указанных насаждений производится в экстренном порядке, с последующим уведомлением уполномоченного органа. Факт сноса удостоверяется актом освидетельствования, который составляется уполномоченным органом в течение 72 часов, с момента начала работ (приложение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Срубленные зеленые насаждения и порубочные остатки складировать и хранить на месте производства работ запрещается. Все работы по валке, раскряжевке и транспортировке порубочных остатков должны производиться в полном соответствии с требованиями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После проведения работ по пересадке зеленых насаждений заказчик обязан обеспечить их дальнейшее содержание и уход.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Запрещается производство замещающих посадок вязом мелколистным и кленом остролистным, в т.ч. если вырубке подлежат деревья указанных пород, с предложением высаживать взамен их недорогими тополем бальзамическим и ясенем.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Допускается посадка вяза мелколистного (карагача) только для формирования "живых" изгородей либо декоративной постоянной формовкой с целью исключения "самосева".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оформления разрешения на снос, пересадку зеленых насаждений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имя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местного исполнительного органа (при отводе земельных участков под строительство (реконструкцию) объектов и индивидуального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правоустанавливающих документов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(для строящихся и реконструируемых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по архитектурно-планировочному техническому заданию отдела архитектуры и градостроительства города Уральска для вновь строящихся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имя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правоустанавливающих документов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На озелененных территориях настоящими Правилами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 или уничтожение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2)разведение костров, сжигание опавшей листвы и сухой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засорение и загрязнение бытовыми и промышленными отходами, сточными 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добыча из деревьев сока, нанесение надрезов, надписей, размещение на деревьях рекламы, объявлений, номерных знаков, всякого рода указателей, проводов и забивания в деревья крючков, гвоздей;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проезд и стоянка автотранспортных средств, строительной и другой техники кроме техники, связанной с эксплуатацией данных территорий и для ухода за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мойка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парковка транспортных средств на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выпас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9)складирование различных грузов, в том числе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сбрасывание снега с крыш на участки, занятые зелеными насаждениями, без принятия мер, обеспечивающих сохранность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других действий и бездействий, способных нанести вред зеленым насаждениям.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за правонарушения в области</w:t>
      </w:r>
      <w:r>
        <w:br/>
      </w:r>
      <w:r>
        <w:rPr>
          <w:rFonts w:ascii="Times New Roman"/>
          <w:b/>
          <w:i w:val="false"/>
          <w:color w:val="000000"/>
        </w:rPr>
        <w:t>
защиты и содержания зеленых насаждений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Физические, должностные и юридические лица при нарушении настоящих Правил привлекаются к административной ответственности,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"Правилам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Уральске"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"___" ________ 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ул. ________________________________________________ 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Ф.И.О., наименование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представитель заказчика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обследование зеленых насаждений на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подпадающих под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713"/>
        <w:gridCol w:w="733"/>
        <w:gridCol w:w="893"/>
        <w:gridCol w:w="1033"/>
        <w:gridCol w:w="1033"/>
        <w:gridCol w:w="1253"/>
        <w:gridCol w:w="1233"/>
        <w:gridCol w:w="913"/>
        <w:gridCol w:w="933"/>
        <w:gridCol w:w="893"/>
      </w:tblGrid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Породный состав зеленых 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(фактическое)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Настоящий акт составлен в ___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Акт обследования не является документом, дающим право на снос или пересадку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Получил представитель заказчика    _____  Ф.И.О.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"Правилам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Уральске"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
на снос, пересадку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предприятия (РНН) (заказчик)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предприятия (Ф.И.О.) (заказчик)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испрашиваемого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 для проведения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Форма собственности земельного участка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Акт обследования зеленых насаждений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Фактическое (качественное, количественное) состояние древесно-кустарниковых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Обязательство (гарантийное письмо) по компенсационному восстановлению зеленого фонда города Уральска.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(полное наименование) в соответствии с актом обследования, учитывая состояние зеленых насаждении согласовывает снос вышеуказанных деревьев, при этом первому руководителю предписывается выполнить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произвести мероприятия по компенсационному восстановлению зеленых насаждений путем посадки декоративно-ценных насаждений с соблюдением норм и правил охраны подземных и воздушных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полный комплекс мероприятий по защите, содержанию и сохранению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Руководитель уполномоченного органа               Ф.И.О.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"Правилам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Уральске"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
на кронировку, санитарную обрезку,</w:t>
      </w:r>
      <w:r>
        <w:br/>
      </w:r>
      <w:r>
        <w:rPr>
          <w:rFonts w:ascii="Times New Roman"/>
          <w:b/>
          <w:i w:val="false"/>
          <w:color w:val="000000"/>
        </w:rPr>
        <w:t>
подчистку штамба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предприятия (РНН) (заказчик)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предприятия (Ф.И.О.) (заказчик)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испрашиваемого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 расположения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 для проведения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Форма собственности земельного участка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Акт обследования зеленых насаждений уполномоченного органа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(полное наименование) в соответствии с актом обследования, учитывая состояние зеленых насаждении согласовывает кронировку, санитарную обрезку, подчистку штамба вышеуказанных деревьев, при этом первому руководителю предписывается выполнить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полный комплекс мероприятий по уходу, содержанию и сохранению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действия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               Ф.И.О.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"Правилам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городе Уральске"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
зеленых насаждений города Уральска</w:t>
      </w:r>
      <w:r>
        <w:br/>
      </w:r>
      <w:r>
        <w:rPr>
          <w:rFonts w:ascii="Times New Roman"/>
          <w:b/>
          <w:i w:val="false"/>
          <w:color w:val="000000"/>
        </w:rPr>
        <w:t>
на 1 января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площади объектов (участков) зеленых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по категориям земель, типам растительности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функциональному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район: (код)_____________________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3893"/>
        <w:gridCol w:w="2013"/>
        <w:gridCol w:w="2573"/>
      </w:tblGrid>
      <w:tr>
        <w:trPr>
          <w:trHeight w:val="22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инвен- тарный 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 группа типов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(участков)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 код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(участков)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га/шт (дер., куст.)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93"/>
        <w:gridCol w:w="1193"/>
        <w:gridCol w:w="1113"/>
        <w:gridCol w:w="1293"/>
        <w:gridCol w:w="1273"/>
        <w:gridCol w:w="1353"/>
        <w:gridCol w:w="1353"/>
        <w:gridCol w:w="18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 паркового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 растительность, кбм. Га/шт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Кустарниковая растительность</w:t>
            </w:r>
          </w:p>
        </w:tc>
      </w:tr>
      <w:tr>
        <w:trPr>
          <w:trHeight w:val="14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га/шт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га/шт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73"/>
        <w:gridCol w:w="1253"/>
        <w:gridCol w:w="1253"/>
        <w:gridCol w:w="1253"/>
        <w:gridCol w:w="1273"/>
        <w:gridCol w:w="1273"/>
        <w:gridCol w:w="1393"/>
        <w:gridCol w:w="12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пространства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Цветники,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Газоны, га</w:t>
            </w:r>
          </w:p>
        </w:tc>
      </w:tr>
      <w:tr>
        <w:trPr>
          <w:trHeight w:val="1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 ники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 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 ные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новен-ные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293"/>
        <w:gridCol w:w="3153"/>
        <w:gridCol w:w="3293"/>
      </w:tblGrid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паркового типа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Растительность лесного, природного типа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естественного и смешанного типа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 редины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</w:t>
            </w:r>
          </w:p>
        </w:tc>
      </w:tr>
      <w:tr>
        <w:trPr>
          <w:trHeight w:val="13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