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8f0d" w14:textId="4368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18 января 2008 года № 2. Зарегистрирован в Министерстве юстиции Республики Казахстан 05 февраля 2008 года № 5127. Утратил силу приказом Министра связи и информации Республики Казахстан от 25 июля 2011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связи и информации РК от 25.07.2011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"Регистрация радиоэлектронных средств и высокочастотных устройств".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управлениям по информатизации и связи организовать изучение настоящего приказа и обеспечить его неукоснительное исполнение.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связи (Баймуратову А.Е.) Агентства Республики Казахстан по информатизации и связи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информатизации и связи Бишигаева А.Д.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2008 года N 3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радиоэлектронных средств и высокочастотных устройств"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выдачи территориальными управлениями по информатизации и связи свидетельств о государственной регистрации радиоэлектронных средств и высокочастотных устройств (далее - государственная услуга).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связи", Правил оформления разрешительных документов в области связи и регистрации радиоэлектронных средств и высокочастотных устройств,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связи и информатизации Министерства транспорта и коммуникаций Республики Казахстан от 11 марта 2003 года N 13-п (далее - Правила), зарегистрированных в Реестре государственной регистрации нормативных правовых актов под N 2234.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управлениями по информатизации и связи - структурными подразделениями Агентства Республики Казахстан по информатизации и связи (далее - территориальные управления).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Формой завершения государственной услуги является выдача свидетельства о государственной регистрации радиоэлектронных средств и высокочастотных устройств.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гражданам Республики Казахстан, учреждениям, организациям, предприятиям, имеющим государственную регистрацию на территории Республики Казахстан (далее - заявители).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рассмотрения документов заявителя составляет три рабочих дня со дня их получения территориальным управлением.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на платной основе в соответствии со ставками сбора за государственную регистрацию радиоэлектронных средств и высокочастотных устройств,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2002 года N 932.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располагается на веб-сайте Агентства Республики Казахстан по информатизации и связи, а также в официальных источниках информации и на стендах, расположенных в помещениях территориальных управлений.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потребители предъявляют в соответствующее территориальное управление по месту использования радиоэлектронных средств и высокочастотных устройств (далее - РЭС (ВЧУ)):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на соответствующий вид радиоэлектронных средств и высокочастотных устройств.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Территориальное управление проверяет комплектность и правильность заполнения анкеты на РЭС (ВЧУ).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некомплектности или неправильности заполнения анкеты на РЭС (ВЧУ) территориальное управление отказывает в регистрации. При повторном представлении документов срок их рассмотрения возобновляется.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окончании процедуры регистрации, территориальное управление готовит свидетельство о государственной регистрации РЭС и ВЧУ установленной формы и заполняет журнал государственной регистрации РЭС и ВЧУ установленной формы.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Свидетельство о государственной регистрации РЭС и ВЧУ выдается заявителю при предоставлении подтверждающего документа об оплате в государственный бюджет сбора за государственную регистрацию РЭС и ВЧУ.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 работы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Деятельность территориальных управлений основывается на соблюдении конституционных прав человека, законности при исполнении возложенных функций и осуществляется на принципах вежливости, предоставления полной информации, обеспечения ее сохранности, защиты и конфиденциальности.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работы территориальных управлений измеряются показателями качества и доступности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претензий по качеству предоставления государственной услуги жалоба подается на имя начальников территориальных управлений, руководства Агентства Республики Казахстан по информатизации и связи.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Жалобы присылаются в письменном виде по почте либо нарочно через канцелярии территориальных управлений, Агентства Республики Казахстан по информатизации и связи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Принятая жалоба регистрируется в журнале учета входящей корреспонденции территориальных управлений или в единой системе электронного документооборота Агентства Республики Казахстан по информатизации и связи и рассматривается в течение одного месяца.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рассмотрения жалобы заявителю сообщаются в письменном виде по почте.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График работы и приема начальника территориального управления осуществляется в соответствии с графиком работы территориального управления. Контактные телефоны и адреса территориальных управлений размещены на веб-сайте Агентства Республики Казахстан по информатизации и связи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Адрес Агентства Республики Казахстан по информатизации и связи: 010000 город Астана, левый берег, адм.здание "Дом министерств", тел: 8 (7172) 74-09-09, факс: 8 (7172) 502-888.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радиоэлектронных средств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       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Таблица. Значения показателей качества и доступности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2426"/>
        <w:gridCol w:w="2582"/>
        <w:gridCol w:w="2446"/>
      </w:tblGrid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  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 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данному виду услуг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радиоэлектронных средств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     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593"/>
        <w:gridCol w:w="4553"/>
        <w:gridCol w:w="26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Республики, 13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216936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050000, 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Жумалиева, 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каб. 410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(3272)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680880,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681010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709268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030000,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Абулхаир-хана, 62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520721 ф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060000, 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Пушкина,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ком. 221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270042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271615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Ермекова 73/А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 302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437010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437024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 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Ак. Сатпаева, 50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323549,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327280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540338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Темирбаева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58-59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535185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535074,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503026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120000, 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Казантаева, д.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70953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78853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77548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080000, г.Тараз,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Казыбек би, 138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450960 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434224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Мангыстауской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м-н 9, д. 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91-92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313344,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429911 ф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090000,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Дзержинского 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этаж, каб 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503877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244974,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513865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160000, 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Таукехана 35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534952,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211391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Интернацио-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нальная, 55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490080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461194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070000,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Карла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Либкнехта, 19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269105,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252784 ф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