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a9be" w14:textId="b71a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договора на предоставление товаров (работ, услуг) на платной основе организацией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января 2008 года N 21. Зарегистрирован в Министерстве юстиции Республики Казахстан 14 февраля 2008 года N 5136. Утратил силу приказом Министра образования и науки Республики Казахстан от 3 июля 2013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03.07.2013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Типового договора на предоставление товаров (работ, услуг) на платной основе организацией образования.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Финансовому департаменту (Т. Нургожаева)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2008 года N 21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Форма типового договора на предоставление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(работ, услуг) на платной основе организацией образования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организации образования, N государственной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 ведения образовательной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(фамилия, имя, отчество руководителя или иного уполномоченного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(реквизиты учредительных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именуемое в дальнейшем "Исполнитель", с одной стороны,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наименование физического или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(ая) в дальнейшем "Заказчик", с другой стороны, заключили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 принимает на себя обязательства по предоставлению товаров (работ, услуг) в соответствии с приложением к настоящему договору являющемуся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к настоящему договору должно содержать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предоставляемых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предоставляемых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 предоставления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Заказчик обязуется оплатить предоставленные товары (работы, услуги).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Исполнитель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предоставление товаров (работ, услуг), предусмотренных пунктом 1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безвозмездно устранить по требованию Заказчика выявленные недостатки в установленные Заказчиком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Исполнитель имеет право требовать от Заказчика надлежащего исполнения обязанностей в соответствии с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Заказчик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оплатить предоставленные товары (работы, услуги) по цене, указанной в пункте 8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возместить материальный ущерб, причиненный имуществу Исполнителя,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места жительства, номера контактного телефона, сообщить об этом Исполнителю в трехдневный срок с момента наступления вышеуказанных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имеет право отказаться от исполнения договора в любое время, оплатив Исполнителю часть установленной суммы договора пропорционально фактически предоставленным товарам (работам, услугам).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и порядок оплаты товаров (работ,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Заказчик _____________ (указать период оплаты: ежемесячно, ежеквартально или иной платежный период) оплачивает предоставленные товары (работы, услуги), указанные в пункте 1 настоящего договора, в сумме 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оплаты может быть изменен по соглашению сторон, о чем составляется дополнение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Оплата производится ______________________(указать форму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оказание услуг, предусмотренных настоящим договором может быть составлена смета расходов, которая будет являться частью договора.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случае неисполнения или ненадлежащего исполнения обязательств по настоящему договору стороны несут ответственность,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Стороны не несут ответственность за полное или частичное неисполнение какого-либо обязательства, если это явилось следствием форс-мажорных обстоятельств (обстоятельств непреодолимой силы), возникших после заключения настоящего договора в результате обстоятельств чрезвычайного характера, которых не могли предвидеть или предотвратить.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разрешения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Разногласия и споры, возникающие в процессе выполнения настоящего договора, рассматриваются непосредственно сторонами в целях выработки взаимоприемлемых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и расторжения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Настоящий договор вступает в силу со дня его подписания сторонами и действует до полного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Условия настоящего договора могут быть изменены и (или) дополнены по взаимному письменному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Настоящий договор может быть расторгнут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Настоящий договор заключается в двух экземплярах на государственном и русском языках имеющих одинаковую юридическую силу.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Юридические адреса и банковские реквизиты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Заказчик                                  Исполнитель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наименование)                  (полное 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(адрес)                                 (адрес)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(банковские реквизиты)                   (банковские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(телефон, факс)                         (телефон,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(фамилия, имя, отчество)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подпись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                     "___"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                             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