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a7d2" w14:textId="6ada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Председателя Агентства Республики Казахстан по регулированию деятельности регионального финансового центра города Алматы от 9 августа 2007 года N 02-02/192 "Об утверждении Правил аккредитации в качестве участника регионального финансового центра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25 января 2008 года N 02-02/10. Зарегистрирован в Министерстве юстиции Республики Казахстан 14 февраля 2008 года N 5138. Утратил силу приказом Председателя Агентства Республики Казахстан по регулированию деятельности регионального финансового центра города Алматы от 20 марта 2009 года № 04.2-44/78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Председателя Агентства РК по регулированию деятельности регионального финансового центра города Алматы от 20.03.2009 №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04.2-44/78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2-1)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региональном финансовом центре города Алматы"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и.о. председателя Агентства Республики Казахстан по регулированию деятельности регионального финансового центра города Алматы от 9 августа 2007 года N 02-02/192 "Об утверждении Правил аккредитации в качестве участника регионального финансового центра города Алматы" (зарегистрирован в Реестре государственной регистрации нормативных правовых актов за N 4899, опубликован "Юридическая газета" от 12 сентября 2007 года N 139 (1342))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аккредитации в качестве участника регионального финансового центра города Алматы,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знак препинания "." заменить знаком препинания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5), 6) и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сведения о наличии иностранной рабочей силы по форме согласно приложению 3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место нахождения юридического лица (документами, подтверждающими место нахождения юридического лица, могут быть: нотариально удостоверенные копии договора аренды, купли-продажи, свидетельства о регистрации права на помещение и иной документ, предусмотренный гражданским законодательством. В случае если владельцем помещения является физическое лицо,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 на право сдачи и получения документов, подписанная первым руководителем и заверенная печатью брокерской и (или) дилерской организации (в случае если документы подаются ее представителем).";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Одновременно с документами, указанными в подпунктах 2)-4) пункта 3 настоящих Правил, в уполномоченный орган представляются их оригиналы, которые после сверки возвращаются заявителю.";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4 и 7 слова "лицо его замещающее" заменить словами "его заместитель";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 приложению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Агентства Республики Казахстан по регулированию деятельности регионального финансового центра города Алматы (далее - Агентство):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управлением принять меры по государственной регистрации настоящего приказа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пятидневный срок со дня государственной регистрации в Министерстве юстиции Республики Казахстан довести приказ до сведения заинтересованных структурных подразделений Агентства, Агентства Республики Казахстан по регулированию и надзору финансового рынка и финансовых организаций, акционерного общества "Казахстанская фондовая биржа"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четырнадцати календарных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деятельности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финансового центра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2008 года N 02-02/10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 в качестве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 регионального финансового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города Алматы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Сведения о наличии иностранной рабочей силы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457"/>
        <w:gridCol w:w="1176"/>
        <w:gridCol w:w="1213"/>
        <w:gridCol w:w="1665"/>
        <w:gridCol w:w="1947"/>
        <w:gridCol w:w="2305"/>
        <w:gridCol w:w="2568"/>
      </w:tblGrid>
      <w:tr>
        <w:trPr>
          <w:trHeight w:val="6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