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a0c" w14:textId="a4e3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января 2008 года № 05. Зарегистрировано в Министерстве юстиции Республики Казахстан 19 февраля 2008 года № 5141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страховых (перестраховочных) организаций,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принять меры к публикации настоящего постановления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