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db64" w14:textId="b3ad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приказ Министра труда и социальной защиты населения Республики Казахстан от 7 апреля 1999 года N 56-а-п "Об утверждении Перечня наименований должностей работников, относящихся к административному персоналу"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20 февраля 2008 года N 42-п. Зарегистрирован в Министерстве юстиции Республики Казахстан 21 февраля 2008 года N 5146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классификации должностей работников относящихся к административному персоналу, в связи с изменениями на рынке труда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труда и социальной защиты населения Республики Казахстан от 7 апреля 1999 года N 56-а-п "Об утверждении Перечня наименований должностей работников, относящихся к административному персоналу" (зарегистрирован в Реестре государственной регистрации нормативных правовых актов за N 761 с изменениями, внесенными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и.о. Министра труда и социальной защиты населения Республики Казахстан от 2 декабря 2005 года N 307-п "О внесении изменений в приказ Министра труда и социальной защиты населения Республики Казахстан от 7 апреля 1999 года N 56-а-п "Об утверждении Перечня наименований должностей работников, относящихся к административному персоналу", зарегистрированным в Реестре государственной регистрации нормативных правовых актов за N 3961, опубликованным в Юридической газете 22 декабря 2005 года N 239(973),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приказу: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Перечня наименований должностей работников, относящихся к административному персоналу: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двадцатый дополнить словами: ", кроме дежурного: железнодорожной станции, по разъезду, станционного поста централизации, по парку железнодорожной станции, сортировочной горки, по отделению, агента контрольного поста (включая старшего), по подъездным путям)";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сороковой дополнить словами: ", мастеров, занятых в железнодорожной отрасли: подъемного оборудования, по гидропневматике, по ремонту пожарных рукавов и обслуживанию пожарной техники, газодымозащитной службы, по ремонту (восстановлению элементов верхнего строения пути), механических мастерских по ремонту автотранспорта (участка по ремонту автотранспорта), участка электроснабжения, рельсошлифовального вагона, по эксплуатации и ремонту машин и механизмов, участка (ремонтно-строительных работ), мостовой, тоннельный, цеха (рельсовой дефектоскопии)";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сорок шестом: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"а также"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словами: ", начальников (восстановительного поезда, пожарного поезда, отделения (караула), путевой машины, мотоиспытательной лаборатории, сортировочной горки, рельсошлифовального поезда, рельсошлифовального вагона), а также начальников станций и цехов, если в их функциональные обязанности входит непосредственно выполнение производственных процессов".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занятости населения (Рахимбергенов Е.М.) обеспечить государственную регистрацию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