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efe2" w14:textId="d50e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21 января 2008 года № 3. Зарегистрирован в Министерстве юстиции Республики Казахстан 27 февраля 2008 года № 5153. Утратил силу приказом Генерального Прокурора Республики Казахстан от 25 февраля 2011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25.02.2011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процедурах", руководствуясь подпунктом 4-1)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выдаче справки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наличии либо отсутствии судимости;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апостилированию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официальных документов, исходящих из органов прокуратуры, органов следствия и дознания.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территориальным органам Комитета по областям, городам Астана и Алматы для организации изучения и неукоснительного исполнения.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заместителей Генерального Прокурора Республики Казахстан Ким Г.В. и Ваисова М.К.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2008 года N 3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справки о наличии либо отсутствии судимости"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предоставлению справок о наличии либо отсутствии судимости (далее - государственная услуга). </w:t>
      </w:r>
      <w:r>
        <w:rPr>
          <w:rFonts w:ascii="Times New Roman"/>
          <w:b w:val="false"/>
          <w:i w:val="false"/>
          <w:color w:val="000000"/>
          <w:sz w:val="28"/>
        </w:rPr>
        <w:t>см.U101041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автоматизированная, заявитель подаeт собственноручно заполненное заявление.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22 декабря 2003 года "О государственной правовой статистике и специальных учетах"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29 апреля 2004 года N 23 "Об утверждении Правил ведения и использования отдельных видов специальных учетов" (зарегистрированного в Реестре государственной регистрации нормативных правовых актов за N 2843).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территориальными органами Комитета по правовой статистике и специальным учeтам Генеральной прокуратуры Республики Казахстан по областям, городам Астана и Алматы (далее - территориальные органы)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услуги, является выдача справки на бумажном носителе, подтверждающей наличие либо отсутствие у гражданина судимости.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Казахстан, иностранным гражданам и лицам без гражданства (далее - заявители).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течение семи дней с момента сдачи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сдаче и получении справки: не более одного часа.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для ее получения, а также образцы их заполнения располагаются на веб-сайте Комитета по правовой статистике и специальным учeтам Генеральной прокуратуры Республики Казахстан (далее - Комитет) по адресу http:// www.pravstat.kz, в официальных источниках информации, а также стендах, информационных досках с образцами, размещенными в зданиях территориальных органов Комитета.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территориальных органов составляет пятидневную рабочую неделю - в летнее время с 9.00 до 19.00, с перерывом на обед с 12.30 до 14.30, в зимнее время с 9.00 до 18.00 с перерывом на обед с 13.00 до 14.00. Прием осуществляется в порядке очереди, без предварительной записи и ускоренного обслуживания.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государственной услуги осуществляется в зданиях территориальных органов, в которых созданы приемлемые условия для ожидания и подготовки необходимых документов. Имеются стенды с перечнем необходимых документов и образцами их заполнения.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заявитель представляет документ, удостоверяющий личность (паспорт либо удостоверение личности; для несовершеннолетних или при возможном отсутствии паспорта или удостоверения личности при документировании - свидетельство о рождении).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 о предоставлении справки в отношении одного лица может быть подано другим лицом, при наличии у последнего нотариально засвидетельствованной доверенности на право подачи документов и получения указанной справки.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заявитель подаeт собственноручно заполненное заявление в территориальный орган по месту проживания.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заявителю необходимо обратиться по адресам, указанным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заявителем необходимых документов для получения государственной услуги, является журнал учета заявлений граждан о выдаче справок о наличии либо отсутствии судимости.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Справка о наличии либо отсутствии судимости выдается заявителю лично, либо его доверенному лицу по месту оказания государственной услуги.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или отказа в предоставлении государственной услуги является непредставление документов, указанных в пункте 12 настоящего стандарта.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Комитета основывается на принципах соблюдения конституционных прав человека, законности при исполнении служебного долга, предоставления исчерпывающей информации, обеспечения ее сохранности, защиты и конфиденциальности.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работы территориального органа измеряются показателями качества и доступности,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созданными рабочими группами.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 имеющихся претензий по качеству предоставления государственной услуги жалоба подается на имя руководителей территориальных органов, заместителя Генерального Прокурора Республики Казахстан - Председателя Комитета и руководства Генеральной прокуратуры Республики Казахстан. Телефон доверия Комитета - 31-74-07. Телефоны доверий территориальных органов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решаются в порядке гражданского судопроизводства.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руководства государственного органа оказывающего государственную услугу в порядке, установленном законодательством, а также на электронный адрес, согласно приложению 1 к настоящему стандарту.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Принятая жалоба регистрируется в журнале учета обращений физических (юридических) лиц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жалобы заявителю сообщается в письменном виде по почте либо электронной почте.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Адреса руководителей территориальных органов, ответственных за предоставляемую государственную услугу, указаны в приложении 1 к настоящему стандарту.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 Комитета: 010000, г. Астана, улица Московская, 34. адрес электронной почты: www.pravstat.kz., телефон приемной (87172) 31-81-88.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о наличии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отсутствии судимости"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Перечень территориальных органов Комитета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статистике и специальным учeтам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Республики Казахстан по областям, городам Астана и Алматы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077"/>
        <w:gridCol w:w="4339"/>
        <w:gridCol w:w="4019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п/н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почты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г. Алматы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050045 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Богенбай 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145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272-60-07, 272-86-40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almagorl@pravstat.kz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г. Астана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473000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м-он 3 д. 30/1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34-29-71, 34-14-52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astanal@pravstat.kz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040000 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Гайдара, д. 19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24-07-36, 24-28-21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almatyl@pravstat.kz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Биржан Сал д. 45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40-19-92,25-58-87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akmolal@pravstat.kz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470038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Джамбула д. 97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56-40-08, 56-82-26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karagandal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4580003 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 д. 2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53-70-71, 53-58-82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120019 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К.Байсеитова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104а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27-64-09, 27-26-12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kyzylordal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УКПСиСУ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466200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м-он 24, здание. ОП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42-89-57, 42-89-58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mangystaul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 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Дуренбетова д. 34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45-67-50, 45-77-32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zhambyl@pravstat.kz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060002 г.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Уалиханова д. 2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32-55-96, 32-08-34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atyraul@pravstat.kz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030006 г.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 д. 34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21-78-91, 21-21-85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aktobel@pravstat.kz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637025 г. 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 д. 22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53-31-44, 53-65-66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pavlodarl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ЮКО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486050 г.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Тыныбаева д. 40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53-74-41, 21-46-17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ukol@pravstat.kz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ЗКО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090000 г.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Достык д. 197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51-12-36, 50-09-27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zkol@pravstat.kz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ВКО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Усть-Каменогорск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Независимости,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36/1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47-99-43, 47-96-20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vkol@pravstat.kz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СКО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Ульянова д. 59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36-23-85, 36-28-05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skol@pravstat.kz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о наличии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отсутствии судимости"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Значения показателей качества и доступности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7"/>
        <w:gridCol w:w="2311"/>
        <w:gridCol w:w="2451"/>
        <w:gridCol w:w="2271"/>
      </w:tblGrid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начислений,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и т.д.)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доступно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2008 года N 3  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апостилированию официальных документов, исходящих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из органов прокуратуры, органов следствия и дознания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апостилированию официальных документов, исходящих из органов прокуратуры, органов следствия и дознания. </w:t>
      </w:r>
      <w:r>
        <w:rPr>
          <w:rFonts w:ascii="Times New Roman"/>
          <w:b w:val="false"/>
          <w:i w:val="false"/>
          <w:color w:val="000000"/>
          <w:sz w:val="28"/>
        </w:rPr>
        <w:t>см.U101041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по апостилированию официальных документов, исходящих из органов прокуратуры, органов следствия и дознания оказывается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декабря 1999 года N 11 "О присоединении Республики Казахстан к Конвенции, отменяющей требование легализации иностранных официальных документов".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предоставляющего данную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Казахстан, г. Астана, ул. Сейфуллина, 73, веб-сайт: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www.procuror.kz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проставление апостиля - специального штампа, удостоверяющего подлинность подписи лица, подписавшего документ, и подтверждающего его полномочия, а также подлинность печати или штампа, которыми скреплен этот документ.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по апостилированию официальных документов, исходящих из органов прокуратуры, органов следствия и дознания оказывается всем физическим лицам, которым требуется легализовать на территории государств - участников Гаагской конвенции.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течение одного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сдаче необходимых документов и при получении государственной услуги: не более 20 минут.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оказание государственной услуги установлена государственная пошлина, которая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составляет 20 процентов от минимального расчетного показателя установленного на день уплаты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платежа - Алматинский налоговый комитет по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 620200000007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Р/с 000080900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МФО 195301070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платежа 108113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документах, необходимых для ее получения, располагаются на веб-сайте Генеральной прокуратуры Республики Казахстан: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www.procuror.kz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официальных источниках информации, а также стендах и информационных досках, размещенных в здании Генеральной прокуратуры.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Генеральной прокуратуры Республики Казахстан составляет пятидневную рабочую неделю - в летнее время с 9.00 до 19.00, с перерывом на обед с 12.30 до 14.30, в зимнее время с 9.00 до 18.00 с перерывом на обед 13.00 до 14.00. Прием осуществляется в порядке очереди, без предварительной записи и ускоренного обслуживания.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Бюро пропусков Генеральной прокуратуры Республики Казахстан, где осуществляется прием и выдача документов, созданы приемлемые условия ожидания. </w:t>
      </w:r>
    </w:p>
    <w:bookmarkEnd w:id="51"/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проставления апостиля необходимо представить в Генеральную прокуратуру Республики Казахстан официальный документ органов прокуратуры, органов следствия и дознания, легализация которого требуется на территории государств-участников Гаагской конвенции, и квитанцию об уплате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проставления апостиля осуществляется специалистом Управления по надзору за применением международных договоров в Бюро пропусков Генеральной прокуратуры Республики Казахстан.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Подача документов для проставления апостиля помимо лица, которого затрагивает документ, исходящий из органов прокуратуры, органов следствия и дознания может быть осуществлена другим лицом при наличии у него нотариально засвидетельствованной доверенности на право подачи необходимых документов и получения апостиля.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Официальный документ органов прокуратуры, органов следствия и дознания, легализация которого требуется на территории государств-участников Гаагской конвенции, и квитанция об уплате государственной пошлины сдаются специалисту Управления по надзору за применением международных договоров Генеральной прокуратуры Республики Казахстан.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необходимых документов для получения государственной услуги, является журнал учета обращений граждан.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Апостилированный официальный документ органов прокуратуры, органов следствия и дознания, выдается лицам, указанным в пункте 13 настоящего Стандарта по предъявлении документа, удостоверяющего личность, либо нотариально засвидетельствованной доверенности.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или отказа в предоставлении государственной услуги является непредставление документов, указанных в пунктах 12, 13 настоящего Стандарта, либо неподлинности представленных документов. 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Генеральной прокуратуры Республики Казахстан Комитета основывается на принципах соблюдения конституционных прав человека, законности при исполнении служебного долга, предоставления исчерпывающей информации, обеспечения ее сохранности, защиты и конфиденциальности. 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Генеральной прокуратуры Республики Казахстан, ежегодно утверждаются специально созданными рабочими группами. </w:t>
      </w:r>
    </w:p>
    <w:bookmarkEnd w:id="63"/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наличии претензий по качеству предоставления государственной услуги жалоба подается на имя начальника Управления по надзору за применением международных договоров или руководства Генеральной прокуратуры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решаются в порядке гражданского судопроизводства.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Прием, регистрация и рассмотрение жалоб осуществляется в порядке, предусмотренном законодательством Республики Казахстан. 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Генеральная прокуратура Республики Казахстан, 010000, г. Астана, ул. Сейфулина, 73, веб-сайт: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www.procuror.kz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тел. 712676.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по апостилированию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официальных документов, исходящих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органов прокуратуры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1"/>
        <w:gridCol w:w="2293"/>
        <w:gridCol w:w="2473"/>
        <w:gridCol w:w="2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начислений,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и т.д.)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