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1836" w14:textId="c401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N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января 2008 года N 6. Зарегистрировано в Министерстве юстиции Республики Казахстан 07 марта 2008 года N 5164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страховых (перестраховочных) организаций, открытых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марта 2007 года N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N 4670), с изменением,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N 190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N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N 4850)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6, 9, 10, 12, 13, 14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отношения, возникшие с 1 марта 2008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