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1e9c" w14:textId="331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№ 86 "Об утверждении Правил передачи страхового портфеля"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февраля 2008 года № 22. Зарегистрировано в Министерстве юстиции Республики Казахстан 31 марта 2008 года № 5176. Утратило силу постановлением Правления Агентства Республики Казахстан по регулированию и надзору финансового рынка и финансовых организаций от 29 ноября 2010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29.11.2010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от 25 марта 2006 года N 86 "Об утверждении Правил передачи страхового портфеля" (зарегистрированное в Реестре государственной регистрации нормативных правовых актов под N 4209),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страхового портфеля,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Положение абзаца шестого пункта 9 настоящих Правил не распространяется на случаи, когда имеется решение государственного органа, осуществляющего регулирование и надзор финансового рынка и финансовых организаций о возможности принятия страховщиком страхового портфеля.".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Агентства Узбекова Г.Н.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