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4f1" w14:textId="aa31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отчета недропользователей о приобретенных товарах, работах и услугах и годовой программы закупа товаров, работ и услуг на предстоящий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03 апреля 2008 года № 125. Зарегистрирован в Министерстве юстиции Республики Казахстан 23 апреля 2008 года № 5194. Утратил силу приказом и.о. Министра индустрии и новых технологий Республики Казахстан от 21 мая 2010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21.05.2010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недропользователей о приобретенных товарах, работах и услугах;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годовой программы закупа товаров, работ и услуг на предстоящий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марта 2007 года N 92 "Об утверждении форм отчета недропользователей о приобретенных товарах, работах и услугах и годовой программы закупа товаров, работ и услуг на предстоящий год" (зарегистрирован в Реестре государственной регистрации нормативных правовых актов за N 4618, опубликован в газете "Юридическая газета" от 1 июня 2007 г. N 82 (1285)).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вице-министра индустрии и торговли Республики Казахстан Мамытбекова Е.К.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 апреля 2008 года N 125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Форма отчета недропользователей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приобретенных товарах, работах и услугах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13"/>
        <w:gridCol w:w="1553"/>
        <w:gridCol w:w="1573"/>
        <w:gridCol w:w="1993"/>
        <w:gridCol w:w="1493"/>
        <w:gridCol w:w="1733"/>
      </w:tblGrid>
      <w:tr>
        <w:trPr>
          <w:trHeight w:val="17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применимо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ВЭД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 </w:t>
            </w:r>
          </w:p>
        </w:tc>
      </w:tr>
      <w:tr>
        <w:trPr>
          <w:trHeight w:val="21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016"/>
        <w:gridCol w:w="1677"/>
        <w:gridCol w:w="1831"/>
        <w:gridCol w:w="1217"/>
        <w:gridCol w:w="1505"/>
        <w:gridCol w:w="2023"/>
        <w:gridCol w:w="1831"/>
      </w:tblGrid>
      <w:tr>
        <w:trPr>
          <w:trHeight w:val="17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мм.гг.)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1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исполнителя, тел.)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РНН - регистрационный номер налогоплатильщика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НДС 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ТРУ - товары, работы,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Заполнение отчета осуществляется с нарастающим итогом с начала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составлении отчета вначале указывать закуп по товарам, затем по работам и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Заполнение отчета о приобретенных ТРУ производить в отношении каждого лота по однородным видам ТРУ и отдельно каждого договора (т.е. если закупается один и тот же товар один или несколько раз в год у одного или разных поставщиков необходимо заполнять форму по каждому товару и договору).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заполнении графы 1 указать номер регистрации контракта на недропользование, присваиваемый компетентным органом при выдачи контракта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заполнении графы 2 указывать наименование недропользователя, обладающего правом на проведение операций по недропользованию.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графы 4 указывать наименование поставщика закупаемого ТРУ.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заполнении граф "Наименование ТРУ", "Код ТН ВЭД" и "Код КП ВЭД" использовать коды системы классификации "Товарная номенклатура внешнеэкономической деятельности" и государственного классификатора ГК РК 04-2003 "Классификатор продукции по видам экономической деятельности". Код ТН ВЭД и КП ВЭД указывать на уровне последнего знака товарной позиции. В графе 7 "Наименование ТРУ" указывать наименования ТРУ соответствующие кодам КП ВЭД, а в случае их отсутствия кодам ТНВЭД.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заполнении графы 11 указывать конкретные сроки (дд.мм.гг.) действия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 апреля 2008 года N 125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Форма годовой программы закупа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200___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(название компании недропользователя)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113"/>
        <w:gridCol w:w="1853"/>
        <w:gridCol w:w="2033"/>
        <w:gridCol w:w="1073"/>
        <w:gridCol w:w="1493"/>
        <w:gridCol w:w="2513"/>
      </w:tblGrid>
      <w:tr>
        <w:trPr>
          <w:trHeight w:val="675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ВЭД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</w:t>
            </w:r>
          </w:p>
        </w:tc>
      </w:tr>
      <w:tr>
        <w:trPr>
          <w:trHeight w:val="15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1932"/>
        <w:gridCol w:w="2492"/>
        <w:gridCol w:w="3252"/>
        <w:gridCol w:w="2333"/>
      </w:tblGrid>
      <w:tr>
        <w:trPr>
          <w:trHeight w:val="675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закупки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</w:t>
            </w:r>
          </w:p>
        </w:tc>
      </w:tr>
      <w:tr>
        <w:trPr>
          <w:trHeight w:val="15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исполнителя, тел.)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ТРУ - товары, работы,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НДС - налог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заполнении графы 1 указать номер регистрации контракта на недропользование, присваиваемый компетентным органом при выдачи контракта на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заполнении граф "Наименование ТРУ", "Код ТН ВЭД" и "Код КП ВЭД" использовать коды системы классификации "Товарная номенклатура внешнеэкономической деятельности" и государственного классификатора ГК РК 04-2003 "Классификатор продукции по видам экономической деятельности". Код ТН ВЭД и КП ВЭД указывать на уровне 4-х знаков товарной позиции. В графе 3 - "Наименование ТРУ" указывать наименования ТРУ, соответствующие кодам КП ВЭД, а в случае их отсутствия - кодам ТНВЭД.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заполнении графы 10 указать наименование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заполнении граф 11, 12 указывать по возможности один из кварталов (первый, второй, третий, четвертый).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