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bfa3" w14:textId="2d2b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19 декабря 2007 года № 638 "Об утверждении Типовых правил приема на обучение в организации образования, реализующие профессиональные учебные программы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апреля 2008 года № 213. Зарегистрирован в Министерстве юстиции Республики Казахстан 24 апреля 2008 года № 5197. Утратил силу приказом Министра образования и науки Республики Казахстан от 21 мая 2012 года № 230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21.05.2012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июля 2007 года "Об образовании"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19 декабря 2007 года N 638 "Об утверждении Типовых правил приема на обучение в организации образования, реализующие профессиональные учебные программы высшего образования" (зарегистрированный в Реестре государственной регистрации нормативных правовых актов Республики Казахстан за N 5115, опубликованный в "Юридической газете" от 22 февраля 2008 года, N 28):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Типовые 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приема на обучение в организации образования, реализующие профессиональные учебные программы высшего образования, утвержденные вышеуказанным приказом, внести следующие изменения и дополнения: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2 слова "в соответствии с установленной квотой" исключить;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ЕНТ проводится для выпускников организаций общего среднего образования текущего года.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Комплексное тестирование проводится для выпускников организаций среднего общего образования прошлых лет, выпускников начальных и средних профессиональных учебных заведений (технических и профессиональных, послесредних), выпускников общеобразовательных школ, обучавшихся по линии международного обмена школьников за рубежом, не принявших участие в ЕНТ, выпускников общеобразовательных школ с узбекским, уйгурским и таджикским языками обучения, выпускников республиканских музыкальных школ-интернатов, а также граждан, окончивших учебные заведения за рубежом.";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после слов "в соответствии с баллами сертификата" дополнить словами "ЕНТ или";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"от 11 ноября 2002 года N 1188 "Об установлении квоты приема при поступлении на учебу в организации среднего профессионального и высшего профессионального образования для отдельных категорий лиц" заменить словами "от 28 марта 2008 года N 296 "Об установлении квоты приема при поступлении на учебу в организации образования, реализующие профессиональные учебные программы технического и профессионального, послесреднего и высшего образования";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"творческой подготовки" дополнить словами "(далее - творческие специальности)";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"творческих экзаменов" дополнить словами "(далее - творческие экзамены)";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 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"Граждане, поступающие на творческие специальности сдают творческие экзамены, которые проводятся приемными комиссиями избранных ими вузов. Количество творческих экзаменов равно двум.";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втором, третьем и четвертом слова "Специальные (творческие)", "специальному (творческому)", "специального (творческого)" заменить соответственно словами "Творческие", "творческому", "творческого";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"45" заменить цифрами "25";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20 изложить в следующей редакции: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Комплексное тестирование проводится по желанию граждан на казахском или русском языках в объеме учебных программ среднего образования по четырем предметам: казахскому или русскому языку (язык обучения), истории Казахстана, математике, и предмету по выбору, определяемому в зависимости от избранной специальности согласно приложению 3.";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 цифры "30" заменить цифрами "25";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 слова "2 астрономических часа" заменить словами "2 часа 30 минут";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29: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"сертификат" дополнить словами "ЕНТ или";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"предметов комплексного тестирования, определенных в приложении 3," заменить словами "предмета по выбору";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36 изложить в следующей редакции: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В конкурсе на получение образовательного гранта учитываются баллы по казахскому или русскому языку (язык обучения), истории Казахстана, математике и предмету по выбору.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участия в конкурсе необходимо набрать не менее 50 баллов, в том числе не менее 7 баллов по профильному предмету (не менее 10 по каждому творческому экзамену), а по остальным предметам - не менее 3 баллов.";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37 после слова "сертификата" дополнить словами "ЕНТ или";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39 после слов "с баллами сертификатов" дополнить словами "ЕНТ или";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41 после слов "одинаковых баллов сертификатов" дополнить словами "ЕНТ или";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44 после слова "сертификат" дополнить словами "ЕНТ или комплексного тестирования";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46: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На платное обучение зачисляются выпускники организаций общего среднего образования текущего года, прошедшие ЕНТ, участники комплексного тестирования, набравшие по результатам тестирования не менее 50 баллов по следующим предметам: казахскому или русскому языку (язык обучения), истории Казахстана, математике и предмету по выбору, в том числе не менее 7 баллов по профильному предмету (не менее 10 по каждому творческому экзамену), а по остальным предметам - не менее 3 баллов.";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"специальные (творческие)" заменить на слова "творческие";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изложить в новой редакции согласно приложению к настоящему приказу.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(С.М. Омирбаев) представить настоящий приказ в установленном порядке на государственную регистрацию в Министерство юстиции Республики Казахстан.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образования и науки Республики Казахстан Шамшидинову К.Н.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            Ж. Туймебаев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Дерновой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апреля 2008 года 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и науки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2008 года N 213              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приема на обучение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образования, реализующие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профессиональные учебные программы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образования, утвержденным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19 декабря 2007 года N 638   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специальностей с указанием предметов ЕНТ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комплексного тестирования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4746"/>
        <w:gridCol w:w="2721"/>
        <w:gridCol w:w="3924"/>
      </w:tblGrid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групп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специальностей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Предметы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выбору 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Профильный предмет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Специальности бакалавриата 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Образование 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050101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обучение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воспитание 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 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050102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 и методика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 обучения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050103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 и психология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 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050104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Начальная военная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050105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Дефектология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050106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Музыкальное образование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050107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Изобразительное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и черчение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050108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050109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050110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50111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 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050112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 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050113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 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 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42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050114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 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история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050115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права и экономики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история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050116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 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050117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язык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язык 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050118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 и литература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050119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 язык: два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языка 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 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050120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 обучение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050121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язык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в школах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неказахским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050122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 и литература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школах с нерусским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Гуманитарные науки 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050201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Философия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история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050202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Международные отношения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050203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 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история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50204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Культурология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Казахстана 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050205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Родной язык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050206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Религиоведение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 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история 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050207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Переводческое дело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050208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 и этнология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Казахстана 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050209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Востоковедение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050210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Иностранная филология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</w:tr>
      <w:tr>
        <w:trPr>
          <w:trHeight w:val="25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050211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Теология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Право 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Юриспруденция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 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история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050302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Международное право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050303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история 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050304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Таможенное дело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история 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Искусство 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050401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Музыковедение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050402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исполнительство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050403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Вокальное искусство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050404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Традиционное музыкальное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050405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Дирижирование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050406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Режиссура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050407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Актерское искусство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050408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Искусство эстрады 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050409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050410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Сценография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050411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Композиция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050412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Операторское искусство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050413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Живопись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050414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050415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Скульптура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050416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Искусствоведение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050417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Декоративное искусство 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050418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Библиотековедение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библиография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500419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Музейное дело и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памятников 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Казахстана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050420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050421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050422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Издательское дело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Социальные науки и бизнес 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050501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Социология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Казахстана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050502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Политология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Казахстана 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050503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050504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Журналистика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 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050505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Регионоведение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 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 аудит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050509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050510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и местное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География 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050511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Маркетинг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Естественные науки 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050601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050602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050603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050604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050605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Ядерная физика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 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050606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050607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 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050608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 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050609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050610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Гидрометеорология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 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 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050611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Астрономия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Технические науки и технологии 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050701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Биотехнология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050703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системы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050704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программное обеспечение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моделирование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 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050706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Геология и разведка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месторождений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ископаемых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 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 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050707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Горное дело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050708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Нефтегазовое дело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050709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050710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Материаловедение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050711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Геодезия и картография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Машиностроение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Транспорт, транспортная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и технологии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050714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Авиационная техника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 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 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050715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Морская техника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050716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Приборостроение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050717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Теплоэнергетика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050718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Электроэнергетика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050719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Радиотехника, электроника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телекоммуникации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050720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Химическая технология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неорганических веществ 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50721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Химическая технология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органических веществ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 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050722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Полиграфия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050723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физика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050724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Технологические машины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050725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деревообработки 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 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 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050726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легкой промышленности 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050727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050728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перерабатывающих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0729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050730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 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жизнедеятельности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окружающей среды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050732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Стандартизация,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метрология и сертификация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050733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 материалов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Сельскохозяйственные науки 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050801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050802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Зоотехния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050803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Охотоведение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звероводство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050804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хозяйство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050805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Водные ресурсы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водопользование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050806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Агроинженерия 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050807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Лесохозяйственное дело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050808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Почвоведение и агрохимия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050809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Плодоовощеводство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050810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Мелиорация, рекультивация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охрана земель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Услуги 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перевозок,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и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050902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 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 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050903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 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 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050904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Бытовые услуги и сервис 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 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050905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работа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050906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Культурно-досуговая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050907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Кадастр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050908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Военное дело и безопасность 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051001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051002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Здравоохранение и социальное обеспечение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(медицина) 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051101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Сестринское дело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051102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051103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Специальности высшего специального образования 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Здравоохранение и социальное обеспечение (медицина) 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051301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медицина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051302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Ветеринария 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051201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Ветеринарная медицина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051202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Ветеринарная санитария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