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ec2b" w14:textId="92f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сентября 2005 года N 115 "Об утверждении Правил лицензирования осуществления розничной торговли и оказания услуг за наличную иностранную валюту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марта 2008 года N 19. Зарегистрировано в Министерстве юстиции Республики Казахстан 30 апреля 2008 года N 5203. Утратило силу Постановлением Правления Национального Банка Республики Казахстан от 24 июля 2009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11.08.2009).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нормативной правовой базы, регулирующей осуществление деятельности, связанной с использованием валютных ценностей, в соответствие с Законами Республики Казахстан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от 12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идентификационных номеров"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сентября 2005 года N 115 "Об утверждении Правил лицензирования осуществления розничной торговли и оказания услуг за наличную иностранную валюту в Республике Казахстан" (зарегистрированное в Реестре государственной регистрации нормативных правовых актов под N 3902, опубликованное 2 ноября 2005 года в газете "Юридическая газета" N 202) внести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осуществления розничной торговли и оказания услуг за наличную иностранную валюту в Республике Казахстан,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 слово "лицензии" заменить словом "решения";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"статьей 16" заменить словами "подпунктом 6) пункта 2 статьи 42";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абзаца третьего слово "лицензии" заменить словом "решения";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первом, втором пункта 7 слово "календарных" заменить словом "рабочих";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13 и 14 исключить;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"лицензии" заменить словом "решения";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"указанной" заменить словом "указанного";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"Об отзывах и прекращении" заменить словами "О прекращении";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"Регистрационный номер налогоплательщика заявителя ___________" дополнить абзацами следующего содержания: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"Бизнес-идентификационный номер (при наличии) __________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(при наличии) _______";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"регистрационный номер налогоплательщика лицензиата _________" дополнить абзацами следующего содержания: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"бизнес-идентификационный номер (при наличии) ___________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(при наличии) ________".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дня со дня его первого официального опубликования.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Объединения юридических лиц "Ассоциация финансистов Казахстана".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апреля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