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41d7" w14:textId="7c54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21 августа 2004 года N 259 "Об утверждении Правил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марта 2008 года N 40. Зарегистрировано в Министерстве юстиции Республики Казахстан 4 мая 2008 года N 5208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устанавливающих порядок оценки финансовых инструментов, составляющих активы инвестиционных фондов,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21 августа 2004 года N 259 "Об утверждении Правил 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 (зарегистрированное в Реестре государственной регистрации нормативных правовых актов под N 3124),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учета 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Финансовый инструмент, составляющий активы инвестиционного фонда и входящий в список организатора торгов, оценивается по рыночной стоимости в соответствии с методикой оценки финансовых инструментов организатора торгов, в список которого он входит.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инструменты, выпущенные в соответствии с законодательством иных, помимо Республики Казахстан, государств, оцениваются на конец рабочего дня по цене закрытия торгов этого же дня, по данным информационной системы Bloomberg.".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(Абдрахманов Н.А.):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                             Е. Бахмутова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