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239a" w14:textId="6fc2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 обеспечению мер безопасности при производстве и применении химической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28 апреля 2008 года N 153, Министра здравоохранения Республики Казахстан от 24 апреля 2008 года N 233, Министра индустрии и торговли Республики Казахстан от 10 апреля 2008 года N 146, Министра охраны окружающей среды Республики Казахстан от 24 апреля 2008 года N 102-ө, Министра сельского хозяйства Республики Казахстан от 14 апреля 2008 года N 228, Министра транспорта и коммуникаций Республики Казахстан от 18 апреля 2008 года N 176, Министра труда и социальной защиты населения Республики Казахстан от 22 апреля 2008 года N 102-п, Министра по чрезвычайным ситуациям Республики Казахстан от 25 апреля 2008 года N 87, Министра энергетики и минеральных ресурсов Республики Казахстан от 22 апреля 2008 года N 124. Зарегистрирован в Министерстве юстиции Республики Казахстан 21 мая 2008 года N 5222. Утратил силу совместным приказом Заместителя Премьер-Министра Республики Казахстан – министра индустрии и новых технологий Республики Казахстан от 15 ноября 2013 года № 359, Министра здравоохранения Республики Казахстан от 20 декабря 2013 года № 746, Министра транспорта и коммуникаций Республики Казахстан от 30 ноября 2013 года № 966, Министра нефти и газа Республики Казахстан от 11 декабря 2013 года № 234, Министра внутренних дел Республики Казахстан от 31 декабря 2013 года № 762, Министра сельского хозяйства Республики Казахстан от 30 декабря 2013 года № 4-4/688, Министра труда и социальной защиты населения Республики Казахстан от 27 декабря 2013 года № 686-ө, Министр окружающей среды и водных ресурсов Республики Казахстан от 5 декабря 2013 года № 370-ө и Министра по чрезвычайным ситуациям Республики Казахстан от 17 января 2014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Заместителя Премьер-Министра РК – министра индустрии и новых технологий РК от 15.11.2013 № 359, Министра здравоохранения РК от 20.12.2013 № 746, Министра транспорта и коммуникаций РК от 30.11.2013 № 966, Министра нефти и газа РК от 11.12.2013 № 234, Министра внутренних дел РК от 31.12.2013 № 762, Министра сельского хозяйства РК от 30.12.2013 № 4-4/688, Министра труда и социальной защиты населения РК от 27.12.2013 № 686-ө, Министр окружающей среды и водных ресурсов РК от 05.12.2013 № 370-ө и Министра по чрезвычайным ситуациям РК от 17.01.2014 №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июля 2007 года "О безопасности химической продукции"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обеспечению мер безопасности при производстве и применении химической продукции.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индустрии и торговли Республики Казахстан обеспечить государственную регистрацию настоящего приказа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внутренних дел         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Б. Мухамеджанов                       С. Ахметов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здравоохранения                      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А. Дерновой                           Б. Сапарбаев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                 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индустрии и торговли                 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Е. Мамытбеков                         В. Божко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охраны окружающей среды   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Н. Искаков                            С. Мынбаев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А. Куришбаев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совместным приказом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2008 года N 153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2008 года N 233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торговли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2008 года N 146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охраны окружающей среды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2008 года N 102-ө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2008 года N 228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2008 года N 176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2008 года N 102-п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2008 года N 87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2008 года N 124     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по обеспечению мер безопасности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производстве и применении химической продукции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нормы обеспечения мер безопасности при производстве и применении химической продукции (далее - нормы) разработаны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июля 2007 года "О безопасности химической продукции" (далее - Закон).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настоящих норм является обеспечение мер безопасности для защиты здоровья человека, охраны окружающей среды при производстве и применении химической продукции.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Требования настоящих норм распространяются на производителей и потребителей химической продукции, независимо от форм собственности.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Термины и определения, используемые в настоящих нормах, соответствуют основным понятиям, применяемым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Законе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 производству и применению не допускается химическая продукция: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соответствующая требованиям безопасности,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безопасности химической продукции;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зарегистрированная в соответствии с правилами регистрации и учета химической продукции,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установленном порядке;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соответствующая требованиям, установленным законодательством в области технического регулирования.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Производство и применение (для отдельных видов деятельности) зарегистрированной химической продукции на территории Республики Казахстан разрешается при наличии лицензии на производство и применение (для отдельных видов деятельности) химической продукции.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Производство химической продукции осуществляется в соответствии с нормативной и/или технической документацией на конкретную химическую продукцию, утвержденную производителем в порядке, установленном законодательством Республики Казахстан.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характеристиках химической продукции и мерах по обеспечению безопасного обращения с ней отражаются в паспорте безопасности химической продукции, содержание которого должно соответствовать требованиям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производстве и применении химической продукции должны быть обеспечены меры безопасности, предусматривающие: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выбор технологии и оборудования, приемов и методов труда, которые сводят к минимуму опасности, связанные с производством и применением химической продукции;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надлежащее содержание технических средств защиты, используемых при производстве и применении химической продукции;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персонала, имеющего необходимую квалификацию, обученного мерам безопасной работы с химической продукцией;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средств личной гигиены, санитарных средств, а также средств индивидуальной защиты и спецодежды;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проверку знаний персонала по мерам безопасности химической продукции, отработку способов предотвращения аварийных ситуаций и оснащение необходимыми средствами при их ликвидации;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использование знаков безопасности, предназначенных для работающего персонала о непосредственной или возможной опасности, связанной с производством и применением химической продукции;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требований экологической безопасности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производстве и применении химической продукции требования к микроклимату, освещенности , уровням шума, вибрации , содержанию вредных веществ в воздухе рабочей зоны должны соответствовать требованиям действующего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обеспечения санитарно-эпидемиологического благополучия населения, а также действующих строительных норм и правил.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Используемое сырье, материалы и реактивы должны подвергаться контролю в соответствии с действующей нормативной и/или технической документацией и могут применяться для производства химической продукции только при соответствии установленных требований.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Сырье, материалы, реактивы и готовая химическая продукция должны быть промаркированы и храниться в специальных местах, с соблюдением условий, обеспечивающих их сохранность в течение регламентированных сроков хранения и предотвращающих смешивание и загрязнение. 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