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983d" w14:textId="17b9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N 142 "Об утверждении Правил представления отчетности о выполнении пруденциальных нормативов организациями, осуществляющими брокерскую и дилерскую деятельность с правом ведения счетов клиента в качестве номинального держателя и отдельные виды банковских операций"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апреля 2008 года № 60. Зарегистрировано в Министерстве юстиции Республики Казахстан 10 июня 2008 года № 5234. Утратило силу постановлением Правления Национального Банка Республики Казахстан от 26 марта 2012 года № 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26.03.2012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порядка представления отчетности о выполнении пруденциальных нормативов организациями, осуществляющими брокерскую и дилерскую деятельность с правом ведения счетов клиента в качестве номинального держателя и отдельные виды банковских операций,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17 июня 2006 года N 142 "Об утверждении Правил представления отчетности о выполнении пруденциальных нормативов организациями, осуществляющими брокерскую и дилерскую деятельность с правом ведения счетов клиента в качестве номинального держателя и отдельные виды банковских операций" (зарегистрированное в Реестре государственной регистрации нормативных правовых актов под N 4300) следующие дополнения и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отчетности о выполнении пруденциальных нормативов организациями, осуществляющими брокерскую и дилерскую деятельность с правом ведения счетов клиента в качестве номинального держателя и отдельные виды банковских операций, утвержденных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после слов "финансовых организаций" дополнить словами "(далее - уполномоченный орган)";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знак препинания "." заменить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7)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дополнительные сведения для расчета пруденциальных нормативов в соответствии с приложением 7 к настоящим Правилам.";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и цифры "в приложениях 1-6" заменить словами и цифрами "в приложениях 1-7";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Отчеты на бумажном носителе, указанные в приложениях 1-7 к настоящим Правилам, подписываются первым руководителем брокера и (или) дилера или лицом, уполномоченным на подписание отчетов, главным бухгалтером и заверяются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подписания отчетов лицом, уполномоченным на их подписание, представляется документ, удостоверяющий полномочие данного лица на подписание отчетов.";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строки, порядковый номер 4, дополнить строкой, порядковый номер 4-1,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813"/>
        <w:gridCol w:w="1693"/>
      </w:tblGrid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Фонды, резервы, сформированные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чистого дохода прошлых лет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813"/>
        <w:gridCol w:w="1693"/>
      </w:tblGrid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Субординированный долг брокера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дилера за минусом выкупленного собственного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субординированного долга брокера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дилера, включаемый в собственный капитал,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пунктом 4 Правил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пруденциальных нормативов для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брокерскую и дилерскую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с правом ведения счетов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клиента в качестве номинального держателя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отдельные виды банковских операций,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утвержденных постановлением 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регулированию и надзору финансового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финансовых организаций от 28 апреля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56 (далее - Правила), в сумме,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превышающей суммы оплаченного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за минусом собственных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выкупленных акций, дополнительного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капитала, нераспределенного чистого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прошлых лет, фондов, резервов,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сформированных за счет чистого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прошлых лет, размера превышения доходов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текущего года над расходами текущего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размера переоценки основных 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строки, порядковый номер 6, дополнить строкой, порядковый номер 6-1,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813"/>
        <w:gridCol w:w="1693"/>
      </w:tblGrid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резервы (провизии) в сумме,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превышающей 1,25 процента суммы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с учетом кредитного риска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10,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813"/>
        <w:gridCol w:w="1693"/>
      </w:tblGrid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Совокупная сумма инвестиций брокера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дилера, за исключением инвестиций в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бумаги, допущенные к обращению в торговых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системах организатора торгов и имеющие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не ниже "ВВ+"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не превышающая 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капитала брокера и (или) дилера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строки, порядковый номер 10, дополнить строкой, порядковый номер 10-1,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813"/>
        <w:gridCol w:w="1693"/>
      </w:tblGrid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превышения совокупной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брокера и (или) дилера над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размером собственного капитала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строки, порядковый номер 13, дополнить строкой, порядковый номер 13-1,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813"/>
        <w:gridCol w:w="1693"/>
      </w:tblGrid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13-1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общих резервов (провизии),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включаемых в расчет собственного капитала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15, цифру "18" заменить цифрой "7";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"Руководитель" заменить словами "Первый руководитель или лицо, уполномоченное на подписание отчета";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13, 22, 28, слова "местных органов власти" заменить словами "местных исполнительных органов";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32, слова "местными органами власти" заменить словами "местными исполнительными органами";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56, слова ", дочерним банкам-нерезидентам банка, имеющим долговой рейтинг ниже "ВВ-" агентства Standard &amp; Poor's или рейтинг аналогичного уровня одного из других рейтинговых агентств, и дочерним банкам-нерезидентам банка, не имеющим соответствующей рейтинговой оценки"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строки, порядковый номер 56, дополнить строками, порядковые номера 56-1, 56-2,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893"/>
        <w:gridCol w:w="1633"/>
        <w:gridCol w:w="2493"/>
        <w:gridCol w:w="2133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56-1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физическим лицам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доли участия,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десяти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процентам от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юридического 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для приобретения десяти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более процентов акций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количества размещенных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акционерного общества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56-2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дочерним организациям брокера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(или) дилера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нерезидентам, имеющим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ниже "ВВ-"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77, слова "(за исключением займов, предоставленных дочерним банкам-нерезидентам банка)"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"Руководитель" заменить словами "Первый руководитель или лицо, уполномоченное на подписание отчета";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"Сумма", "Сумма к расчету" дополнить словами ", в тысячах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"Руководитель" заменить словами "Первый руководитель или лицо, уполномоченное на подписание отчета";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"Сумма", "Сумма с учетом кредитного риска для производных финансовых инструментов", "Рыночная стоимость производных финансовых инструментов", "Сумма к расчету" дополнить словами ", в тысячах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"Руководитель" заменить словами "Первый руководитель или лицо, уполномоченное на подписание отчета";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5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"Руководитель" заменить словами "Первый руководитель или лицо, уполномоченное на подписание отчета";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Пояснениях по заполнению Таблицы сравнения сроков активов и обязательств слова "и обязательств до востребования, перечисленные в настоящей Инструкции" заменить словами "в соответствии с Правилами и обязательств до востребования, в том числе обязательств, по которым не установлен срок осуществления расчетов";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6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"Руководитель" заменить словами "Первый руководитель или лицо, уполномоченное на подписание отчета";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7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согласно приложению к настоящему постановлению.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(Дилимбетова Г.А.):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Кожахметова К.Б.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Е. Бахмутова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надзору финансового рынка и 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от 28 апреля 2008 года N 60 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"Приложение 7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выполнении пруденциальных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нормативов организациями,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осуществляющими брокерскую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дилерскую деятельность с правом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счетов клиента в качестве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номинального держателя и отдельные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виды банковских операций   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Дополнительные данные для расчета пруденциальных нормативов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(краткое наименование брокера и (или) дилера)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 состоянию на "____"___________20___года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8893"/>
        <w:gridCol w:w="1593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Признак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признака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8001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Субординированный долг, включаемый в 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капитала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пунктом 4 Правил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8002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переоценки основных 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8003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общих резервов (провизий)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8004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Совокупная сумма инвестиций брокера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(или) дилера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8005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ценные бумаги, допущенные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обращению в торговых системах организатора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 и имеющие долговой рейтинг не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"ВВ+" агентства Standard &amp; Poors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8006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размер риска на одного заемщика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его обязательствам перед брокером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дилером согласно главе 3 Правил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8007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Наличные тенге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8008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Наличная иностранная валюта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не ниже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8009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Аффинированные драгоценные металлы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8010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Правительству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8011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центральным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 стран,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не ниже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8012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Национальному Банку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8013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центральным банкам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имеющих суверенный рейтинг не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"АА-" 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8014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организациям,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не ниже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8015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Национальном Банке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8016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центральных банках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не ниже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8017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международных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организациях, имеющих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ниже "АА-" агентства Standard &amp; 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8018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8019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налогам и другим платежам в бюджет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8020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ценные бумаги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выпущенные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Национальным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8021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имеющие статус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государственных, выпущенные центральными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правительствами 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которых не ниже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8022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организациями, имеющими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не ниже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8023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 по активам,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включенным в I группу риска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8024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Наличная иностранная валюта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ниже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и стран, не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рейтинговой оценки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8025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центральным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 стран,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"А+"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8026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центральным банкам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имеющих суверенный рейтинг от "А+"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"А-" 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8027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организациям, имеющим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"А+"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8028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 органам Республики 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8029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местным органам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 стран, имеющих суверенный рейтинг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"АА-" 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8030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организациям, имеющим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не ниже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8031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центральных банках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"А+"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8032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международных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организациях, имеющих долговой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"А+" до "А-" агентства Standard &amp; 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8033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организациях,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не ниже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8034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дебиторской задолженности,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отнесенной к I группе риска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8035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не ниже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8036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имеющие статус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государственных, выпущенные центральными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правительствами стран,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"А+"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8037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организациями, имеющими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"А+"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8038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исполнительными органами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8039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местными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 стран, суверенный рейтинг которых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"АА-" 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8040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организациями,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имеющими долговой рейтинг не ниже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8041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Акционерным обществом "Казахстанская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ипотечная компания"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8042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 по активам,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включенным во II группу риска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8043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Неаффинированные драгоценные металлы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8044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центральным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 стран,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"ВВВ+" до "ВВВ-"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8045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центральным банкам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имеющих суверенный рейтинг от "ВВВ+"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"ВВВ-" 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8046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организациям, имеющим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"ВВВ+" до "ВВВ-"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8047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местным органам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 стран, имеющих суверенный рейтинг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от "А+"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8048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организациям, имеющим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от "А+"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8049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центральных банках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"ВВВ+" до "ВВВ-"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8050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международных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организациях, имеющих долговой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"ВВВ+" до "ВВВ-" агентства Standard &amp; 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8051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организациях,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"А+"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8052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от "А+" до "А-"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8053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имеющие статус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государственных, выпущенные центральными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правительствами стран,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"ВВВ+" до "ВВВ-"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8054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организациями, имеющими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"ВВВ+" до "ВВВ-"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8055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местными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 стран, имеющих суверенный рейтинг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от "А+"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8056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организациями,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имеющими долговой рейтинг от "А+" до "А-"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8057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 по активам,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включенным в III группу риска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8058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центральным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 стран,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"ВВ+" до "В-"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и стран, не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рейтинговой оценки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8059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центральным банкам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имеющих суверенный рейтинг от "ВВ+"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"В-" 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агентств, и стран,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соответствующей рейтинговой оценки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8060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организациям, имеющим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"ВВ+" до "В-"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и международным 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организациям, не имеющим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8061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местным органам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 стран, имеющих долговой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"ВВВ+" до "ВВ-" агентства Standard &amp; 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агентств, и стран,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соответствующей рейтинговой оценки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8062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организациям-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резидентам, имеющим долговой рейтинг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 агентства 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организациям-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резидентам, не имеющим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оценки, и организациям-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нерезидентам, имеющим долговой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"ВВВ+" до "ВВ-" агентства Standard &amp; 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8063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физическим лицам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доли участия,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десяти и более процентам от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юридического лица, либо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десяти и более процентов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общего количества размещенных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общества  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8064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дочерним организациям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брокера и (или) дилера - нерезидентам,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 долговой рейтинг ниже "ВВ-"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8065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центральных банках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"ВВ+" до "В-"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и стран, не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рейтинговой оценки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8066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международных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организациях, имеющих долговой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"ВВ+" до "В-" агентства Standard &amp; 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агентств, 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организациях, не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рейтинговой оценки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8067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организациях-резидентах,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ниже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организациях-резидентах,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соответствующей рейтинговой оценки,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организациях-нерезидентах,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от "ВВВ+" до "ВВ-"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8068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организаций-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резидентов, имеющих долговой рейтинг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 агентства 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организаций-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резидентов, не имеющих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оценки, и организаций-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нерезидентов, имеющих долговой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"ВВВ+" до "ВВ-" агентства Standard &amp; 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8069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физических лиц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8070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имеющие статус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государственных, выпущенные центральными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правительствами стран,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"ВВ+" до "В-"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и стран, не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рейтинговой оценки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8071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местными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 стран, имеющих суверенный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"ВВВ+" до "ВВ-" агентства Standard &amp; 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агентств, и стран,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соответствующей рейтинговой оценки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8072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организациями, имеющими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"ВВ+" до "В-"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и международными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не имеющими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8073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организациями-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резидентами, имеющими долговой рейтинг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 агентства 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организациями-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резидентами, не имеющими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оценки, и организациями-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нерезидентами, имеющими долговой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"ВВВ+" до "ВВ-" агентства Standard &amp; 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8074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 по активам,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включенным в IV группу риска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8075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Расчеты по платежам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8076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средства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8077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Материальные запасы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8078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Предоплата суммы вознаграждения и расходов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8079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Инвестиции, учитываемые по справедливой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стоимости, в части акций (долей 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уставном капитале) и вложений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субординированный долг юридических лиц,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инвестиций брокера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дилера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8080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Лицензионное программное обеспечение,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приобретенное для целей 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и соответствующее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Международному стандарту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отчетности 38 "Нематериальные активы"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8081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центральным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 стран,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ниже "В-" 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8082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центральным банкам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имеющих суверенный рейтинг ниже "В-"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8083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организациям, имеющим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ниже "В-" 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8084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местным органам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 стран, 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"ВВ-" 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8085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организациям-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нерезидентам, имеющим долговой рейтинг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"ВВ-" 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и организациям-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нерезидентам, не имеющим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8086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центральных банках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ниже "В-"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8087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международных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организациях, имеющих долговой рейтинг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"В-" агентства 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8088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организациях-нерезидентах,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ниже "ВВ-"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и организациях-нерезидентах,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соответствующей рейтинговой оценки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8089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организаций-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нерезидентов, имеющих долговой рейтинг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"ВВ-" 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агентств, и организаций-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нерезидентов, не имеющих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8090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центральными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правительствами стран,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ниже "В-" 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8091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местными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 стран, суверенный рейтинг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"ВВ-" 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8092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организациями, имеющими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ниже "В-" 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8093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организациями-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нерезидентами, имеющими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"ВВ-" 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и организациями-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нерезидентами, не имеющими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8094 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 по активам,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включенным в V группу риска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Первый руководитель или лицо, уполномоченное на подписание отчета: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____________________________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(фамилия и имя)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бухгалтер: ____________________________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(фамилия и имя)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Исполнитель: _________________________ ___________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(должность, фамилия и имя) (подпись) 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подписания отчета "___" ___________20__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