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32d15" w14:textId="4a32d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организации работы по подготовке, экспертизе и изданию учебников, учебно-методических комплексов и пособий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 Министра образования и науки Республики Казахстан от 5 июня 2008 года № 325. Зарегистрирован в Министерстве юстиции Республики Казахстан 27 июня 2008 года № 5248. Утратил силу приказом Министра образования и науки Республики Казахстан от 12 июля 2010 года № 371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образования и науки РК от 12.07.2010 </w:t>
      </w:r>
      <w:r>
        <w:rPr>
          <w:rFonts w:ascii="Times New Roman"/>
          <w:b w:val="false"/>
          <w:i w:val="false"/>
          <w:color w:val="ff0000"/>
          <w:sz w:val="28"/>
        </w:rPr>
        <w:t>№ 371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27 июля 2007 года "Об образовании"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организации работы по подготовке, экспертизе и изданию учебников, учебно-методических комплексов и пособий.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среднего образования (Санатова М.Т.) представить настоящий приказ на государственную регистрацию в Министерство юстиции Республики Казахстан в установленном порядке.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силу: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образования и науки Республики Казахстан от 24 мая 2004 года N 454 "Об утверждении Инструкции по организации подготовки и издания учебной литературы для организаций образования" (зарегистрированный в Реестре государственной регистрации нормативных правовых актов Республики Казахстан N 2883, опубликованный в "Юридической газете" от 12 августа 2005 года N 147-148);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образования и науки Республики Казахстан от 31 января 2006 года N 44 "О внесении изменения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образования и науки Республики Казахстан от 24 мая 2004 года N 454 "Об утверждении Инструкции по организации подготовки и издания учебной литературы для организаций образования" (зарегистрированный в Реестре государственной регистрации нормативных правовых актов Республики Казахстан N 4080, опубликованный в "Юридической газете" от 28 апреля 2006 года N 76-77 (1056-1057);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образования и науки Республики Казахстан от 10 июля 2006 года N 380 "О внесении изменения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образования и науки Республики Казахстан от 24 мая 2004 года N 454 "Об утверждении Инструкции по организации подготовки и издания учебной литературы для организаций образования" (зарегистрированный в Реестре государственной регистрации нормативных правовых актов Республики Казахстан N 4333, опубликованный в "Юридической газете" от 14 сентября 2006 года N 165 (1145).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данного приказа возложить на вице-министра Шамшидинову К.Н.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по истечении десяти календарных дней со дня его первого официального опубликования.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И.о. Министра 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    Ф. Куанганов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образования и науки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июня 2008 года N 325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организации работы по подготовке, экспертизе </w:t>
      </w:r>
      <w:r>
        <w:br/>
      </w:r>
      <w:r>
        <w:rPr>
          <w:rFonts w:ascii="Times New Roman"/>
          <w:b/>
          <w:i w:val="false"/>
          <w:color w:val="000000"/>
        </w:rPr>
        <w:t xml:space="preserve">
и изданию учебников, учебно-методических комплексов и пособий </w:t>
      </w:r>
    </w:p>
    <w:bookmarkEnd w:id="9"/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организации работы по подготовке, экспертизе и изданию учебников, учебно-методических комплексов и пособий (далее - Правила) разработаны в соответствии с подпунктом 27)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5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27 июля 2007 года "Об образовании" и определяют порядок разработки, организации экспертизы и издания учебников, учебно-методических комплексов и пособий для организаций образования всех уровней.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настоящих Правилах применяются следующие термины и определения: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учебно-методический комплекс - средство обучения, используемое в учебно-воспитательном процессе и предназначенное для расширения, углубления и лучшего усвоения знаний, предусмотренных учебной программой (хрестоматия, книга для чтения, учебно-методические пособия, методические разработки, сборники задач и упражнений, дидактические материалы, тестовые материалы, аудиовизуальные и мультимедийные средства, дополнительная литература для внеклассного чтения и другие);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учебник - основная книга для обучения по конкретной дисциплине (предмету), содержащая систематизированное изложение учебного материала и базовых знаний, обязательных для освоения обучающимися в соответствии с государственными общеобязательными стандартами образования, образовательной учебной программой;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учебная литература - совокупность учебников и учебно-методических комплексов, отвечающих целям и задачам обучения, воспитания и развития;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учебно-методическое пособие - учебное издание, предназначенное для расширения, углубления и лучшего освоения учебного материала, предусмотренного образовательной учебной программой (методическое руководство, тетради, словари, карты), и содержащее материалы по методике преподавания и изучения учебной дисциплины, ее части или/и отдельных разделов;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разработчик учебной литературы - физическое или юридическое лицо, занимающееся проектированием, изложением и оформлением содержания учебников и учебной литературы;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экспертиза учебников, учебной литературы, учебно-методических комплексов и пособий - оценка соответствия содержания учебного материала: требованиям, предъявляемым к структуре и методическому содержанию учебной литературы в соответствии с государственными общеобязательными стандартами образования, типовым учебным программам, научным представлениям с учетом уровня образовательной учебной программы, возрастным и психологическим особенностям обучающихся, с учетом требований санитарных правил и норм;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макет учебников, учебной литературы, учебно-методических комплексов и пособий - образец учебной литературы, выпущенный типографским способом в соответствии с установленными требованиями.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Уполномоченный орган в области образования (далее - уполномоченный орган) формирует Перечень учебников, учебной литературы, учебно-методических комплексов и пособий, разрешенных к использованию в учебном процессе для каждого уровня образования. </w:t>
      </w:r>
    </w:p>
    <w:bookmarkEnd w:id="20"/>
    <w:bookmarkStart w:name="z2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разработки учебников, учебной литературы, </w:t>
      </w:r>
      <w:r>
        <w:br/>
      </w:r>
      <w:r>
        <w:rPr>
          <w:rFonts w:ascii="Times New Roman"/>
          <w:b/>
          <w:i w:val="false"/>
          <w:color w:val="000000"/>
        </w:rPr>
        <w:t xml:space="preserve">
учебно-методических комплексов и пособий 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Учебники, учебная литература, учебно-методические комплексы и пособия для организаций образования, разрабатываются в соответствии с государственными общеобязательными стандартами образования, типовыми учебными планами, программами, утверждаемыми уполномоченным органом. 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Разработчик учебной литературы представляет в уполномоченный орган следующие документы: 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4 экземпляра макета учебника, учебной литературы, учебно-методического комплекса или учебного пособия; 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3 рецензии: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специалиста с ученой степенью;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методиста;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учителя (преподавателя) по профилю. 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Уполномоченный орган определяет комплектность представленных материалов. В случае представления неполного комплекта материалов уполномоченный орган может возвратить разработчику заявления и приложенного к нему пакета документов с указанием недостающих материалов. Повторное представление может быть проведено после устранения указанных недостатков и замечаний. 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Уполномоченный орган направляет представленные макеты учебников, учебной литературы, учебно-методических комплексов и пособий на проведение рассмотрение экспертов. 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Все расходы, связанные с разработкой учебников, учебной литературы, учебно-методических комплексов и пособий (кроме государственного заказа) несет разработчик. </w:t>
      </w:r>
    </w:p>
    <w:bookmarkEnd w:id="28"/>
    <w:bookmarkStart w:name="z3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проведения экспертизы учебников, учебной </w:t>
      </w:r>
      <w:r>
        <w:br/>
      </w:r>
      <w:r>
        <w:rPr>
          <w:rFonts w:ascii="Times New Roman"/>
          <w:b/>
          <w:i w:val="false"/>
          <w:color w:val="000000"/>
        </w:rPr>
        <w:t xml:space="preserve">
литературы, учебно-методических комплексов и пособий 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Уполномоченный орган организует экспертизу учебников, учебной литературы, учебно-методических комплексов, пособий и утверждает группу экспертов. 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Экспертиза проводится Республиканским научно-практическим центром "Учебник" с привлечением ведущих ученых и практиков высших учебных заведений и иных организаций, соответствующих профилю данной учебной литературы. 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Экспертиза проводится в срок, не превышающий тридцать календарных дней со дня представления экспертам материалов на экспертизу, указанных в пункте 5 настоящих Правил. 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Эксперты в ходе проведения экспертизы: 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готовят мотивированное и объективное экспертное заключение, которое должно содержать обоснованные выводы по всем параметрам учебников; 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 разглашают, а также воздерживаются от публичной оценки сведений об экспертизе представленных материалов. 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По окончании экспертизы Республиканский научно-практический центр "Учебник" представляют в уполномоченный орган экспертное заключение. </w:t>
      </w:r>
    </w:p>
    <w:bookmarkEnd w:id="36"/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Уполномоченный орган уведомляет автора об итогах экспертизы. </w:t>
      </w:r>
    </w:p>
    <w:bookmarkEnd w:id="37"/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На основании результатов экспертизы уполномоченный орган принимает одно из решений: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"рекомендовать к использованию в организациях образования",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"не рекомендовать к использованию в организациях образования". </w:t>
      </w:r>
    </w:p>
    <w:bookmarkEnd w:id="38"/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Учебники, учебная литература, учебно-методические комплексы и пособия получившие отрицательное заключение экспертизы, могут поступить на повторную экспертизу через 6 (шесть) месяцев со дня получения заключения. </w:t>
      </w:r>
    </w:p>
    <w:bookmarkEnd w:id="39"/>
    <w:bookmarkStart w:name="z41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Порядок допуска к изданию учебников, учебной литературы, </w:t>
      </w:r>
      <w:r>
        <w:br/>
      </w:r>
      <w:r>
        <w:rPr>
          <w:rFonts w:ascii="Times New Roman"/>
          <w:b/>
          <w:i w:val="false"/>
          <w:color w:val="000000"/>
        </w:rPr>
        <w:t xml:space="preserve">
учебно-методических комплексов и пособий </w:t>
      </w:r>
    </w:p>
    <w:bookmarkEnd w:id="40"/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Учебники, учебная литература, учебно-методические комплексы и пособия разрешенные к использованию в организациях образования, издаются за счет средств разработчика (кроме государственного заказа). </w:t>
      </w:r>
    </w:p>
    <w:bookmarkEnd w:id="41"/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В учебнике, учебной литературе, учебно-методическом комплексе и пособиях указываются данные экспертов. </w:t>
      </w:r>
    </w:p>
    <w:bookmarkEnd w:id="42"/>
    <w:bookmarkStart w:name="z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Перечень учебников, учебной литературы, учебно-методических комплексов и пособий, разрешенный к использованию в организациях образования, предусматривает возможность выбора их организациями образования. При этом для организаций среднего образования не более пяти учебников, учебной литературы, учебно-методических комплексов и пособий по одной учебной дисциплине. </w:t>
      </w:r>
    </w:p>
    <w:bookmarkEnd w:id="43"/>
    <w:bookmarkStart w:name="z4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Утвержденный уполномоченным органом Перечень учебников, учебной литературы, учебно-методических комплексов и пособий, разрешенных к использованию в организациях образования всех уровней является обязательным для использования всеми организациями образования, независимо от форм собственности и ведомственной подчиненности. </w:t>
      </w:r>
    </w:p>
    <w:bookmarkEnd w:id="4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