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5b67" w14:textId="fb05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9 июля 2001 года № 548 "Об утверждении Правил приема в высшие учебные заведения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июня 2008 года № 211. Зарегистрирован в Министерстве юстиции Республики Казахстан 30 июня 2008 года № 5250. Утратил силу приказом Министра внутренних дел Республики Казахстан от 11 мая 2010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11.05.2010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нормативной правовой базы в соответствие с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N 1577, опубликованный в августе 2001 года в Бюллетене нормативных правовых актов центральных исполнительных и иных государственных органов Республики Казахстан N 27, с изменениями и дополнениями, внесенными приказами Министра внутренних дел Республики Казахстан от 11 июня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дополнения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1916; от 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2893; от 17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3669, опубликованным в газете "Юридическая газета" от 13 августа 2005 года N 180-181; от 19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4220, опубликованным в газете "Юридическая газета" от 26 мая 2006 года N 94-95, от 8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4753, опубликованным в газете "Юридическая газета" от 13 июля 2007 года N 106 (1309))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"ГУВД, УВД, ГУВДТ" заменить словами "Департаментов внутренних дел городов Астаны, Алматы, областей и на транспорте";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в высшие учебные заведения Министерства внутренних дел Республики Казахстан, утвержденных указанным приказом: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Законом Республики Казахстан "Об образовании", Типовыми правилами приема на обучение в организации образования, реализующие профессиональные учебные программы высшего образования, утвержденными приказом Министра образования и науки Республики Казахстан от 19 декабря 2007 года N 638 и определяют порядок приема в высшие учебные заведения Министерства внутренних дел Республики Казахстан (далее - МВД).";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"среднее общее, начальное профессиональное, среднее профессиональное, высшее профессиональное" заменить словами "среднее и высшее";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"сертификата" дополнить словами "ЕНТ или комплексного тестирования";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Выпускники организаций среднего общего образования прошлых лет, начальных и средних профессиональных учебных заведений (технических и профессиональных, послесредних), выпускники общеобразовательных школ, обучавшихся по линии международного обмена школьников за рубежом, не принявших участие в ЕНТ, выпускники общеобразовательных школ с узбекским, уйгурским и таджикским языками обучения, а также граждане, окончившие учебные заведения за рубежом, поступающие в высшие учебные заведения МВД Республики Казахстан сдают комплексное тестирование в базовом высшем учебном заведении, к которому прикреплено выбранное гражданином высшее учебное заведение.";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"среднего общего" заменить словом "среднего";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"30" заменить цифрами "25";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"60" заменить цифрами "45";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"положительную оценку" заменить словами " - не менее 3 баллов.";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"3 астрономических часа" заменить словами "2 часа 30 минут";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слово "суток" заменить словами "календарных дней";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Гражданин, не согласный с результатами тестирования, может подать заявление на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создается в каждом базовом высшем учебном заведении.";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14 и 15 слова "сертификата" дополнить словами "ЕНТ или комплексного тестирования";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после слова "сертификатов" дополнить словами "ЕНТ или комплексного тестирования".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Министерства внутренних дел (Аканов А.А.) обеспечить государственную регистрацию настоящего приказа в Министерстве юстиции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дня официального опубликования.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Мухамеджанов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oбразования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Ж. Туймебаев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июня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