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9087" w14:textId="4b89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октября 2006 года N 225 "Об утверждении Правил осуществления деятельности по инвестиционному управлению пенсионными активами"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мая 2008 года N 80. Зарегистрировано в Министерстве юстиции Республики Казахстан 2 июля 2008 года N 5252. Утратило силу постановлением Правления Агентства Республики Казахстан по регулированию и надзору финансового рынка и финансовых организаций от 5 августа 2009 года №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Правления Агентства РК по регулированию и надзору финансового рынка и финансовых организаций от 05.08.2009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организаций, осуществляющих деятельность по инвестиционному управлению пенсионными активами,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27 октября 2006 года N 225 "Об утверждении Правил осуществления деятельности по инвестиционному управлению пенсионными активами" (зарегистрированное в Реестре государственной регистрации нормативных правовых актов под N 4486), с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28 мая 2007 года N 153 "О внесении дополнений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27 октября 2006 года N 225 "Об утверждении Правил осуществления деятельности по инвестиционному управлению пенсионными активами" (зарегистрированным в Реестре государственной регистрации нормативных правовых актов под N 4773), 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Алдамберген А.У.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