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8fb1" w14:textId="004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кредитного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2008 года № 76. Зарегистрировано в Министерстве юстиции Республики Казахстан 11 июля 2008 года № 5256. Утратило силу постановлением Правления Национального Банка Республики Казахстан от 28 октября 2016 года № 263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актов, регулирующих деятельность кредитных бюро,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лицензирования деятельности кредитного бюро (далее - Правила).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17 июня 2006 года N 129 "Об утверждении Правил лицензирования кредитных бюро" (зарегистрированное в Реестре государственной регистрации нормативных правовых актов под N 4280).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двадцати одного дня с даты его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Кредитным бюро в течение месячного срока, после введения в действие настоящего постановления, представить в Агентство документы, указанные в пункте 3 Правил.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Управлению лицензирования (Нажимеденова А.Ж.):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введения в действие настоящего постановления довести его до сведения кредитных бюро, Объединения юридических лиц "Ассоциация финансистов Казахстана" и заинтересованных подразделений Агентства.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Контроль за исполнением настоящего постановления возложить на заместителя Председателя Агентства Байсынова М.Б.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2008 года N 76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лицензирования деятельности кредитного бюро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Настоящие Правила разработаны в соответствии с Законами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кредитных бюро)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 о лицензировании) и устанавливают условия и порядок лицензирования деятельности кредитного бюро.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Лицо, претендующее на получение лицензии на право осуществления деятельности кредитного бюро (далее - заявитель), представляет в уполномоченный орган по регулированию и надзору финансового рынка и финансовых организаций (далее - уполномоченный орган) документы, предусмотренные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Заявление о выдаче лицензии на осуществление деятельности кредитного бюро представляется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 документу, предусмотренному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бюро, прилагаются следующие документы: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техническое задание по разработке информационных систем, утвержденное первым руководителем;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содержащий сведения о процессе разработки, внедрения и сопровождения информационных систем, включающий определение этапов разработки, порядка внесения изменений, приема, тестирования и ввода в промышленную эксплуатацию, требования к документированию всех этапов;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политика информационной безопасности, которая должна содержать описание состава используемой информационной системы, список пользователей информационной системы заявителя, их права (в зависимости от их служебного положения и характера выполняемых функций) на доступ к информации, программным и техническим средствам и определять: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общие направления работы в области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цель и задачи защиты информационной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основные принципы и способы достижения необходимого уровня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должностных лиц заявителя, ответственных за разработку необходимых требований, определяющих политику информационной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подразделений заявителя, ответственных за создание и поддержание работоспособности информационных систем и системы их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меры, предотвращающие нарушения режима безопасности информационных систем в случае возникновения обстоятельств непреодолимой силы, к которым относятся стихийные бедствия, аварии, пожары, отключение электроэнергии, повреждение линий связи, массовые беспорядки, забастовки, военные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внутренние документы по исключению несанкционированного изменения программного обеспечения и/или данных информационной системы и организации безопасности информационной системы;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документы, подтверждающие наличие технических и иных помещений для безопасного размещения и эксплуатации информационных систем (подлинник или нотариально удостоверенную копию договора аренды помещения или документа, подтверждающего право собственности на занимаемое помещение);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документы по монтажу контроля доступа (договор, спецификация);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документы по поставке серверного оборудования (договор, спецификация, акт поставки оборудования, технический протокол);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документы по приобретению компьютерного оборудования (договор, акт приема-передачи, гарантийный талон, сертификат соответствия);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документы по приобретению программного обеспечения;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документы по монтажу системы видеонаблюдения;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документ, содержащий информацию о наличии регламентированных процедур предоставления и получения электронных сообщений.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Документы, перечисленные в пункте 3 настоящих Правил, представляются с учетом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18 июля 2008 года № 105 "Об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помещениям" (зарегистрированным в Реестре государственной регистрации нормативных правовых актов под № 5310).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 соответствии документов, представленных заявителем для получения лицензии, требованиям законодательства Республики Казахстан, в том числе настоящих Правил, заявителю выдается лицензия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Лицензия на право осуществления деятельности кредитного бюро выдается уполномоченным органом на неограниченный срок.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Отказ в выдаче лицензии на право осуществления деятельности кредитного бюро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бюро,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лицензировании.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Кредитное бюро в случаях изменения сведений, указанных в заявлении на получение лицензии, а также внесении изменений и дополнений в документы, указанные в подпунктах 2),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бюро, представляет в уполномоченный орган информацию о изменениях и дополнениях, а также нотариально засвидетельствованные копии учредительных документов, на государственном и русском языках с отметкой и печатью зарегистрировавшего органа юстиции, в течение четырнадцати дней со дня регистрации таких изменений и дополнений.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8-1. При утере, порче лицензии кредитным бюро уполномоченный орган в течение десяти рабочих дней со дня получения письменного заявления кредитного бюро производит выдачу дубликата лицензии с присвоением нового номера и надписью "Дубликат" в правом верхнем углу.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8-1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При выдаче (переоформлении) лицензий (дубликата лицензий) на право осуществления деятельности кредитного бюро взимается лицензионный сбор, размер и порядок уплаты которого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9-1. Решение уполномоченного органа о приостановлении действия лицензии, принятое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бюро, направляется для исполнения кредитному бюро.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9-1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9-2. Кредитное бюро, действие лицензии у которого приостановлено, ежемесячно не позднее десятого числа каждого месяца (до даты возобновления действия лицензии) уведомляет уполномоченный орган о мероприятиях, проведенных кредитным бюро по устранению выявленных нарушений.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9-2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9-3. Информация о добровольном возврате лицензии публикуется кредитным бюро в средствах массовой информации республиканского значения не позднее шестидесяти календарных дней до даты ее возврата уполномоченному органу.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Кредитное бюро при добровольном возврате уполномоченному органу лицензии одновременно с ходатайством представляет письмо о подтверждении исполнения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9-3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9-4. Уполномоченный орган раскрывает информацию о выдаче и лишении лицензии, а также о приостановлении, прекращении и возобновлении действия лицензий кредитного бюро путем ее размещения на официальном вeб-сайте уполномоченного органа либо по запросам заинтересованных лиц.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9-4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Вопросы, не урегулированные настоящими Правилами, разрешаются в порядке, определенном законодательством Республики Казахстан.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кредитного бюро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с изменениями, внесенными постановлением Правления Агентства РК по регулированию и надзору финансового рынка и финансовых организаций от 29.03.2010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(полное 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(полное 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Прошу выдать лицензию на осуществление деятельности кредитного бюро.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1. Место нахождения заявителя (адрес юридический/фактический)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(индекс, город, район, область, улица, номер дома,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индентификационный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2. Сведения о первом руководителе и главном бухгалтере кредитного бюро (фамилия, имя, при наличии - отчество, дата рождения, номера контактных телефонов);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3. Сведения об акционерах (учредителях, участниках) кредитного бюро: для юридических лиц - полное наименование, сведения о государственной регистрации (перерегистрации), размер уставного капитала, для физических лиц - фамилия, имя, при наличии - отчество, дата и год рождения);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4. Размер уставного капитала с указанием реквизитов документов, подтверждающих полную оплату - платежные поручения, приходные кассовые ордера (за исключением юридических лиц в организационно-правовой форме акционерного общества);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5. Номер и дата свидетельства о государственной регистрации выпуска объявленных акций (для юридических лиц в организационно-правовой форме акционерного общества).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6. Перечень направляемых документов, количество экземпляров и листов по каждому из них: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Заявитель полностью несет ответственность за достоверность прилагаемых к заявлению документов (информации).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Фамилия, имя, при наличии - отчество, должность лица, уполномоченного заявителем на подачу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"____"________________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кредитного бюро</w:t>
            </w:r>
          </w:p>
        </w:tc>
      </w:tr>
    </w:tbl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Герб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Полное наименование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осуществление деятельности кредитного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Номер лицензии ________        Дата выдачи "___"_________ 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полное наименование кредитного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Данные о лицензии кредитного бюро, полученной впервые: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(номер, дата, наименование уполномоченного органа, выдавшего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(заместитель Председателя)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