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3194" w14:textId="f8e3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 декабря 2007 года N 602 "Об утверждении Перечня профессий и специальностей, получение которых в заочной, вечерней формах и в форме экстерната не допускается и Правил выдачи разрешения на обучение в форме экстерната в организациях образования, дающих высшее образование"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июня 2008 года № 379. Зарегистрирован в Министерстве юстиции Республики Казахстан 17 июля 2008 года № 5260. Утратил силу приказом Министра образования и науки Республики Казахстан от 8 февраля 2010 года № 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08.02.2010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15) 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3 декабря 2007 года N 602 "Об утверждении Перечня профессий и специальностей, получение которых в заочной, вечерней формах и в форме экстерната не допускается и Правил выдачи разрешения на обучение в форме экстерната в организациях образования, дающих высшее образование" (зарегистрированный в Реестре государственной регистрации нормативных правовых актов за N 5055, опубликованный в "Юридической газете" от 1 февраля 2008 г. N 16) внести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профессий и специальностей, получение которых в заочной, вечерней формах и в форме экстерната не допускается, утвержденного указанным приказом изложить в новой редакции согласно приложению;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разрешений на обучение в форме экстерната в организациях образования, дающих высшее образование, утвержденной указанным приказом: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"или "отлично" заменить словами "и "отлично" со средним баллом 4,5 и выше";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исключить;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9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союз "и" заменить на союз "или".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(Омирбаев С.М.) представить настоящий приказ в установленном порядке на государственную регистрацию в Министерство юстиции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образования и науки Шамшидинову К.Н.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Ж. Туймебаев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2008 года N 379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2007 года N 602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профессий и специальностей, получение которых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заочной, вечерней и в форме экстерната не допускается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10093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групп специальностей и специальности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Профессии (специальности) технического,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профессионального и послесреднего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получение которых по заочной форме обучения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допускается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0400000 Медицинские специальности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Лечебное дело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Акушерское дело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Гигиена и эпидемиология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ортопедическая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Сестринское дело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Лабораторная диагностика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оптика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0500000 Ветеринария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Лабораторное дело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Ветеринарная санитария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0600000 Специальности искусства и культуры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искусство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0606002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Пение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0611002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Хореографическое искусство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0612002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Актерское искусство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0613002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Цирковое искусство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0625001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Реставратор строительный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0634001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Обработчик алмазов (гранильное производство)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0800000 Сфера обслуживания </w:t>
            </w:r>
          </w:p>
        </w:tc>
      </w:tr>
      <w:tr>
        <w:trPr>
          <w:trHeight w:val="66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Радиомеханик по ремонту и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аппаратуры (радио-, теле-, аудио-, видео-)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0802002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обслуживание сложной бытовой техники 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Реставратор музыкальных инструментов </w:t>
            </w:r>
          </w:p>
        </w:tc>
      </w:tr>
      <w:tr>
        <w:trPr>
          <w:trHeight w:val="66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эксплуатации и ремонту газового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аварийно-восстановительных работ 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Слесарь-электрик по ремонту электрооборудования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Аппаратчик химической чистки 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Парикмахер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Косметолог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гостиничного и ресторанного дела 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предприятий питания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Продавец, контролер-кассир 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 обслуживания в туристских комплексах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1700000 Безопасность жизнедеятельности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1701002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 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Лаборант-эколог (широкого профиля)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в чрезвычайных ситуациях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1800000 Геология и разведка полезных ископаемых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Каротажник-машинист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геофизической аппаратуры 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на геофизических работах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Проходчик </w:t>
            </w:r>
          </w:p>
        </w:tc>
      </w:tr>
      <w:tr>
        <w:trPr>
          <w:trHeight w:val="6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компрессора передвижного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Горномонтажник подземный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на геологических и поисковых работах 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на геолого-съемочных и поисковых работах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Крепильщик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1900000 Горное дело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Бурильщик шпуров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Крепильщик подземных горных выработок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машин и оборудования по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месторождений полезных ископаемых подземным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способом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подъемно-транспортного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непрерывного действия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горного электромеханического оборудования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Обогатитель полезных ископаемых (углеобогащение)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Обогатитель полезных ископаемых (рудообогащение)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дробильно-размольного 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сортировки и обогащения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Замерщик на топографо-геодезических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маркшейдерских работах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Горнорабочий на подземных работах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проходческого комплекса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на открытых горных работах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электровоза на горных выработках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2000000 Нефтегазовое дело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Бурильщик эксплуатационного и разведочного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бурения скважин на нефть и газ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агрегатов по добыче нефти и газа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Бурильщик морского бурения скважин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по ремонту и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электрооборудования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нефтяных и газовых скважин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насосной станции по закачке рабочего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агента в пласт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по ремонту скважин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Вышкомонтажник (широкого профиля)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технологического 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ним конструкции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на буровых установках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заправочных станций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2100000 Электроэнергетика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по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электрооборудования электростанций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Электромонтерлинейщик по монтажу воздушных линий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высокого напряжения и контактной сети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по техническому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электростанции и сетей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энергоблока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2200000 Энергетика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обслуживанию тепловых сетей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2400000 Металлургия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Контролер в металлургическом производстве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крана металлургического производства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Доменщик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в производстве черных металлов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в производстве цветных металлов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Сталеплавильщик мартеновского производства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Сталеплавильщик конвертерного производства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Электросталеплавильщик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Сталеплавильщик установки внепечной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стали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Оператор-литейщик на автоматах и автоматических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линиях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Оператор-обработчик цветных металлов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в производстве огнеупоров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Модельщик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прокатного производства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трубного производства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автоматических линий и агрегатных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станков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по ремонту и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электроустановок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Аппаратчик-гидрометаллург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2500000 Технология машиностроения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гибких автоматических линий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станков и оборудования в механообработке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контрольно-измерительным приборам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автоматике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контрольно-измерительных приборов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автоматики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монтажных работ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по сборке автомобиля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2600000 Авиационная техника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Слесарь-механик авиационных приборов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Слесарь-сборщик авиационной техники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ремонту авиационной техники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Электромонтажник авиационной техники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2700000 Морская техника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Судостроитель-судоремонтник металлических судов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Судостроитель-судоремонтник неметаллических судов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Слесарь-механик судовой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Трубопроводчик-трубогибщик судовой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Электрорадиомонтажник судовой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2800000 Транспортная техника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ремонту подвижного состава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рефрижераторных установок (секции)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Бригадир-путеец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ремонту городского электротранспорта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Слесарь-электрик метрополитена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2900000 Технология машин и оборудования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Токарь-универсал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Фрезеровщик-универсал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Сверловщик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грузоподъемных машин и транспортеров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кузнечно-прессового оборудования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Ремонтник промышленного оборудования и машин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оборудования металлургических заводов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Станочник (металлообработка)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Газоэлектросварщик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на лазерных установках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на электронно-лучевых сварочных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установках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по ремонту и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электрооборудования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Моторист электродвигателей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автоматов и полуавтоматов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Сборщик трансформаторов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технологического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(электронная техника)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геофизической аппаратуры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по торговому и холодильному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оборудованию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оборудования холодильных установок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сборочных автоматов, полуавтоматов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автоматических линий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зубофрезерных автоматов и полуавтоматов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сварочного и газоплазморезательного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по ремонту, монтажу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медицинского оборудования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по ремонту и техническому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холодильных машин и установок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3000000 Эксплуатация транспорта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автотранспортных средств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Диспетчер автомобильного транспорта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Контролер пассажирского транспорта (по отраслям)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железнодорожно-строительных машин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дефектоскопного оборудования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Слесарь-электрик по ремонту электрооборудования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подвижного состава (электровозов, электросекции)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 городского электротранспорта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электропоезда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Слесарь-электрик по обслуживанию и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метрополитена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Слесарь-электрик по обслуживанию и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станционного и тоннельного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метрополитена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Дежурный по метрополитену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электротехнических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железной дороги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по обслуживанию и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аппаратуры и устройств связи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Дежурный по железнодорожной станции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по оформлению и обработке перевозочных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Проводник на железнодорожном транспорте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техники железной дороги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локомотива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машиниста локомотива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Матрос (морской и рыбопромысловый флот)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Судоводитель маломерного судна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Моторист (речного флота)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маломерного судна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рефрижераторных установок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судовой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по ремонту и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электрооборудования судна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Судоводитель-помощник механика (электромеханика)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речного флота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ремонту летательных аппаратов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3100000 Полиграфия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Печатник </w:t>
            </w:r>
          </w:p>
        </w:tc>
      </w:tr>
      <w:tr>
        <w:trPr>
          <w:trHeight w:val="46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на наборно-компьютерной технике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Переплетчик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оборудования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полиграфической промышленности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фотонаборных автоматов и систем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3300000 Электромашиностроение, электротехнологии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Электромонтажник электрических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Электротехник по лифтам и эскалаторам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3700000 Информатика и вычислительная техника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по обслуживанию компьютерных устройств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Техник-оператор по обслуживанию вычислительной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электронно-вычислительных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вычислительных машин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3800000 Связь, радиоэлектроника и телекоммуникации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радиоэлектронной аппаратуры и приборов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станционного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телефонной связи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по телекоммуникационным сетям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системам коммутации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связи и сортировщик почтовых отправлений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линейных сооружений электросвязи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проводного вещания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контролер по эксплуатации линейно-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кабельных сооружений и телекоммуникационных сетей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почтового оборудования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связи-кабельщик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оборудования связи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по обслуживанию светотехнического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систем обеспечения полетов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оптического (электронного) оборудования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Радиооператор-гидрометнаблюдатель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кабельных линий и электропитающих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связи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3900000 Химическая технология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в производстве химических волокон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производства резиновых смесей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в резинотехническом производстве </w:t>
            </w:r>
          </w:p>
        </w:tc>
      </w:tr>
      <w:tr>
        <w:trPr>
          <w:trHeight w:val="43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в производстве шин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процессов вулканизации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в производстве изделий из пластмасс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машин по переработке вяжущих материалов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технологических компрессоров и насосов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коксохимического производства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нефтепереработки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Контролер в химическом производстве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Оператор-аппаратчик экологических установок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в производстве стекловолокон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стеклоизделий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Мастер-изготовитель детали и изделий из стекла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Мастер-обработчик стекла и стеклоизделий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Изготовитель фарфоровых и фаянсовых изделий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оборудования керамического производства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Изготовитель изделий строительной керамики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4000000 Химическая технология изделий 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широкого потребления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оборудования отделочного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всех видов производства)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Контролер качества ткани и готовых изделий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Аппаратчик обработки кожи и меха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4100000 Технология изделий и товаров широкого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первичной обработки волокнистых материалов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прядильного производства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оборудования чесального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всех видов производства)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оборудования организаций текстильной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Ткач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оборудования приготовительного цеха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ткацкого производства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производства нетканых материалов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вязально-швейного оборудования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раскладочной машины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крутильного оборудования (для всех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производств)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швейного оборудования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Портной-универсал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Модельер-закройщик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Раскройщик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Обработчик кожевенно-мехового сырья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Пошивщик кожгалантерейных изделий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изделий из кожи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Сборщик обуви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швейного оборудования трикотажных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текстильно-галантерейных изделий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Вязальщик                   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Моделирование и конструирование головных уборов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4200000 Технология производства пищевых продуктов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Аппаратчик элеваторного, мукомольного, крупяного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комбикормового производства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поточно-автоматизированных линий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табака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оборудования производства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Кондитер сахаристых изделий, бисквитчик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производства сахара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Изготовитель хлебобулочных изделий, владелец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пекарни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производственного участка (хлебопекарное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производство)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поточно-автоматической линии (макаронное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производство)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по производству консервов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пищеконцентратов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Солодовщик пивоваренного и спиртового производства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брожения пивоваренного и спиртового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Купажист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Мастер-винодел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установок бродильных производств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виноделия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производства молочной продукции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Переработчик скота и мяса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процессов колбасного производства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оборудования холодильных установок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пищевой промышленности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Обработчик рыбы и морепродуктов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 технохимического контроля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по засолке овощей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4300000 Строительство и коммунальное хозяйство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Мастер-строитель широкого профиля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строительно-монтажным работам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отделочных строительных работ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общестроительных работ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столярно-плотнических и паркетных работ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Кровельщик </w:t>
            </w:r>
          </w:p>
        </w:tc>
      </w:tr>
      <w:tr>
        <w:trPr>
          <w:trHeight w:val="46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машин дорожных и строительных работ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ремонту дорожно-строительных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подъемно-транспортных и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строительных машин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крана (крановщик)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санитарно-технических, вентиляционных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и оборудования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коммунального хозяйства 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коммунального хозяйства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отделочно-строительным работам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технологических трубопроводов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очистных сооружений систем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водоотведения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технологического 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ним конструкций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эксплуатации и ремонту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базы по сортировке твердых бытовых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по переработке отходов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магистральных, локальных и сетевых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ремонту магистральных, локальных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сетевых трубопроводов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по монтажу стальных и железобетонных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Столяр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столярного и мебельного производства (изм.)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по переработке древесины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4400000 Сельское и лесное хозяйство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по техническому обслуживанию и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машинно-тракторного парка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Мастер-чертежник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Мастер-геодезист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специальной аппаратуры по защите растений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Лаборант-токсиколог сельскохозяйственной продукции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Хозяйка усадьбы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по переработке и хранению овощей и плодов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сельскохозяйственного производства (фермер)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Рыбовод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Рыбак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Мастер-пчеловод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растениеводства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животноводства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Мастер-птицевод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Мастер-шелковод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по ремонту и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электрооборудования в сельском хозяйстве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Заготовитель лекарственных растений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по лесному хозяйству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Мастер-озеленитель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Специальности технического, профессионального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послесреднего образования, получение которых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вечерней форме обучения не допускается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0600000 Специальности искусства и культуры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искусство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0608002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Теория музыки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0611002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Хореографическое искусство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1700000 Безопасность жизнедеятельности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1701002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в чрезвычайных ситуациях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10073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Специальности высшего образования,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которых по заочной форме обучения на базе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общего образования не допускается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Искусство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050406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Режиссура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Актерское искусство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050408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Искусство эстрады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050409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050410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Сценография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Композиция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Операторское искусство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Живопись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050414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Графика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050415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Скульптура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Декоративное искусство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050421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Технические науки и технология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050706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Геология и разведка месторождений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ископаемых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Горное дело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050708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Нефтегазовое дело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050709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050710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Материаловедение и технология новых материалов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Геодезия и картография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Машиностроение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Транспорт, транспортная техника и технология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050714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Авиационная техника и технологии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050715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Морская техника и технологии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050716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Приборостроение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Теплоэнергетика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050718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Электроэнергетика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050719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Радиотехника, электроэнергетика и телекоммуникация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050720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Химическая технология неорганических веществ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Химическая технология органических веществ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физика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050724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Технологические машины и оборудования (по отраслям)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050725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деревообработки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050726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 конструирование изделий легкой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продовольственных продуктов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050728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перерабатывающих производств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050730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строительных материалов, 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жизнедеятельности и защита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Стандартизация, метрология и сертификация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 проектирование текстильных материалов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Сельскохозяйственные науки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050806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Агроинженерия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Услуги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Кадастр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Здравоохранение и социальное обеспечение (медицина)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Сестринское дело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здравоохранение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051302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051301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медицина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Ветеринария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Ветеринарная медицина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Ветеринарная санитария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Специальности высшего образования,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которых по вечерней форме обучения на базе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общего образования не допускается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Искусство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Вокальное искусство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050405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Дирижирование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050406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Режиссура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Актерское искусство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050408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Искусство эстрады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050409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050410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Сценография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Композиция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Операторское искусство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Живопись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050414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Графика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050415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Скульптура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Декоративное искусство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050421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Технические науки и технологии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050718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Электроэнергетика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050719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Радиотехника, электроника и телекоммуникация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Стандартизация, метрология и сертификация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Сельскохозяйственные науки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050806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Агроинженерия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Услуги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Кадастр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Здравоохранение и социальное обеспечение (медицина)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здравоохранение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051302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051301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медицина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Ветеринария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Ветеринарная медицина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Ветеринарная санитария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Специальности высшего образования,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которых в форме экстерната на базе среднего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образования не допускается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Образование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050105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Дефектология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050106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Музыкальное образование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050109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15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050110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15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</w:tr>
      <w:tr>
        <w:trPr>
          <w:trHeight w:val="315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15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15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050116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</w:tr>
      <w:tr>
        <w:trPr>
          <w:trHeight w:val="315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050119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язык: два иностранных языка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Гуманитарные науки </w:t>
            </w:r>
          </w:p>
        </w:tc>
      </w:tr>
      <w:tr>
        <w:trPr>
          <w:trHeight w:val="315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050208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и этнология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Искусство </w:t>
            </w:r>
          </w:p>
        </w:tc>
      </w:tr>
      <w:tr>
        <w:trPr>
          <w:trHeight w:val="315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Вокальное искусство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050405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Дирижирование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050406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Режиссура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Актерское искусство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050408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Искусство эстрады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050409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050410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Сценография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Композиция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Операторское искусство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Живопись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050414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Графика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050415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Скульптура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Декоративное искусство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050420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Архитектура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050421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050422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Издательское дело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Естественные науки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050604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050605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Ядерная физика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050606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050608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050609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050610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Гидрометеорология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050611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Астрономия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Технические науки и технологии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Биотехнология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Автоматизация и управление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050704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обеспечение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050706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Геология и разведка месторождений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ископаемых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Горное дело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050708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Нефтегазовое дело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050709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050710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Материаловедение и технология новых материалов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Геодезия и картография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Машиностроение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Транспорт, транспортная техника и технология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050714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Авиационная техника и технология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050715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Морская техника и технология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050716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Приборостроение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Теплоэнергетика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050718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Электроэнергетика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050719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Радиотехника, электроника и телекоммуникация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050720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Химическая технология неорганических веществ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Химическая технология органических веществ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Полиграфия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физика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050724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Технологические машины и оборудование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050725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деревообработки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050726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изделий и товаров текстильной и легкой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продовольственных продуктов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050728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перерабатывающих производств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050729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050730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строительных материалов, 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жизнедеятельности и защита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Стандартизация, метрология и сертификации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Сельскохозяйственные науки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Зоотехния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050804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хозяйство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050806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Агроинженерия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Лесохозяйственное дело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050808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Почвоведение и агрохимия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Услуги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Кадастр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Здравоохранение и социальное обеспечение (медицина)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Сестринское дело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здравоохранение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051302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051301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медицина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Ветеринария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Ветеринарная медицина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Ветеринарная санитария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