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4738" w14:textId="cb04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сентября 2006 года № 215 "Об утверждении Правил исчисления ставок вознаграждения при распространении информации о величинах вознаграждения по финансовым услугам"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мая 2008 года № 81. Зарегистрировано в Министерстве юстиции Республики Казахстан 19 июля 2008 года № 5261. Утратило силу постановлением Правления Национального Банка Республики Казахстан от 26 марта 2012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 и организаций, осуществляющих отдельные виды банковских операций,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23 сентября 2006 года N 215 "Об утверждении Правил исчисления ставок вознаграждения при распространении информации о величинах вознаграждения по финансовым услугам" (зарегистрированное в Реестре государственной регистрации нормативных правовых актов под N 4444, опубликованное в газете "Юридическая газета" от 17 ноября 2006 года N 201 (1181)),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16 июля 2007 года N 206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23 сентября 2006 года N 215 "Об утверждении Правил исчисления банками второго уровня ставок вознаграждения при распространении информации о величинах вознаграждения по финансовым услугам" (зарегистрированным в Реестре государственной регистрации нормативных правовых актов под N 4893),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исчисления ставок вознаграждения при распространении информации о величинах вознаграждения по финансовым услугам, утвержденных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услуги - осуществление банками операций по приему депозитов, оформленных договором банковского вклада, и банковских заемных операций;";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договорах, заключаемых с клиентами, в том же предложении, в котором отражена ставка вознаграждения банка.";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абзацами пятым и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"Комиссии за открытие и ведение банковских счетов, используемых для иных, помимо обслуживания банковского займа целей, при расчете годовой эффективной ставки вознаграждения не учитываются.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Комиссии, предусмотренные договором на предоставление услуг, и факт взимания которых неизвестен на дату подписания договора на предоставление услуг, учитываются при перерасчете годовой эффективной ставки вознаграждения по требованию клиента после фактического платежа.";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В случае изменения ставки вознаграждения годовая эффективная ставка вознаграждения по выданному займу должна быть рассчитана на основании остатка основного долга, оставшегося срока кредитования и комиссий, подлежащих оплате клиентом, при заключении дополнительного соглашения.";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"по кредитным линиям" исключить;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после слов "из условий" дополнить словами "соглашения об открытии кредитной линии или";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после слов "если в" дополнить словами "соглашении об открытии кредитной линии или";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подпункты 3 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 xml:space="preserve">и 4 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после слова "действия" дополнить словами "соглашения об открытии кредитной линии или";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"о кредитной линии" заменить словами "об открытии кредитной линии всех".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дней после дня официального опубликования.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защиты прав потребителей финансовых услуг (Усенбекова Л.Е.):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Байсынова М.Б.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