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8b22" w14:textId="4ae8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по специальностям на 2008/2009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июля 2008 года N 404. Зарегистрирован в Министерстве юстиции Республики Казахстан 24 июля 2008 года N 5267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июня 2008 года N 591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 на 2008/2009 учебный год"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послевузовским образованием в магистратуре на 2008/2009 учебный год в разрезе специальностей.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(С. Омирбаев):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государственного образовательного заказа на подготовку специалистов с послевузовским образованием среди высших учебных заведений;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приказа в Министерстве юстиции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прохождения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(Т. Нургожаева) осуществить финансирование высших учебных заведений в соответствии с контингентом обучающихся,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приказом Министра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2008 г. N 404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Государственный образовательный заказ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подготовку специалистов с послевузовским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образованием в магистратуре на 2008-2009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учебный год в разрезе специальностей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8033"/>
        <w:gridCol w:w="2713"/>
      </w:tblGrid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 специальности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Образование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6N0120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Гуманитарные науки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Право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Искусство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Социальные науки и бизнес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Естественные науки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науки и технологии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конструкций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Сельскохозяйственные науки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6N0809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6N0810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Услуги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6N0903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6N0904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6N0905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6N0906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6N0907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6N0908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Ветеринария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6N1201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6N1202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