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c99" w14:textId="adcb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31 мая 2007 года N 169-п "Об утверждении Классификатора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7 августа 2008 года N 188-ө. Зарегистрирован в Министерстве юстиции Республики Казахстан 20 августа 2008 года N 5287. Утратил силу приказом и.о. Министра экологии, геологии и природных ресурсов Республики Казахстан от 6 августа 2021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06.08.2021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31 мая 2007 года N 169-п "Об утверждении Классификатора отходов" (зарегистрированный в Реестре государственной регистрации нормативных правовых актов за N 4775, опубликованный в "Юридическая газета" N 12 (1327) от 15 августа 2007 года)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Классификатору, утвержденному указанным приказом: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"AD Отходы, которые могут содержать либо неорганические, либо органические компоненты" исключить строку: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2612"/>
      </w:tblGrid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AD160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бытовые отходы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"АС Отходы, содержащие в основном органические составные компоненты, которые могут содержать металлы и неорганические материалы" строку: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7"/>
        <w:gridCol w:w="2033"/>
      </w:tblGrid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AC270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Канализационный ил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на строку: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8"/>
        <w:gridCol w:w="3192"/>
      </w:tblGrid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AC270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Иловый осадок промышленных предприятий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А.1 Зеленый список отходов "GA Отходы металлов и металлических сплавов в металлической недиспергируемой форме"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8"/>
        <w:gridCol w:w="3152"/>
      </w:tblGrid>
      <w:tr>
        <w:trPr>
          <w:trHeight w:val="30" w:hRule="atLeast"/>
        </w:trPr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GA121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бронзы </w:t>
            </w:r>
          </w:p>
        </w:tc>
      </w:tr>
      <w:tr>
        <w:trPr>
          <w:trHeight w:val="30" w:hRule="atLeast"/>
        </w:trPr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GA122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латуни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"GВ Металлосодержащие отходы расплавления, выплавки и рафинирования металлов"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5"/>
        <w:gridCol w:w="3755"/>
      </w:tblGrid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GВ050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Формовочные смеси из термически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обработанных песка и глины </w:t>
            </w:r>
          </w:p>
        </w:tc>
      </w:tr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GВ060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литейного производства </w:t>
            </w:r>
          </w:p>
        </w:tc>
      </w:tr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GВ070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от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высокоуглеродистого феррохрома </w:t>
            </w:r>
          </w:p>
        </w:tc>
      </w:tr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GВ071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после переработки шлаков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высокоуглеродистого феррохрома </w:t>
            </w:r>
          </w:p>
        </w:tc>
      </w:tr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GВ072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от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среднеуглеродистого феррохрома </w:t>
            </w:r>
          </w:p>
        </w:tc>
      </w:tr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GВ073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от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низкоуглеродистого феррохрома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"GD Отходы горнодобывающей промышленности в недиспергируемой форме"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6"/>
        <w:gridCol w:w="2004"/>
      </w:tblGrid>
      <w:tr>
        <w:trPr>
          <w:trHeight w:val="30" w:hRule="atLeast"/>
        </w:trPr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GD090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Отсев угля </w:t>
            </w:r>
          </w:p>
        </w:tc>
      </w:tr>
      <w:tr>
        <w:trPr>
          <w:trHeight w:val="30" w:hRule="atLeast"/>
        </w:trPr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GD100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Отсев кокса </w:t>
            </w:r>
          </w:p>
        </w:tc>
      </w:tr>
      <w:tr>
        <w:trPr>
          <w:trHeight w:val="30" w:hRule="atLeast"/>
        </w:trPr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GD110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известняка </w:t>
            </w:r>
          </w:p>
        </w:tc>
      </w:tr>
      <w:tr>
        <w:trPr>
          <w:trHeight w:val="30" w:hRule="atLeast"/>
        </w:trPr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GD111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извести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"GG Другие отходы, содержащие в основном неорганические компоненты, которые могут содержать металлы и органические материалы"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7"/>
        <w:gridCol w:w="4463"/>
      </w:tblGrid>
      <w:tr>
        <w:trPr>
          <w:trHeight w:val="30" w:hRule="atLeast"/>
        </w:trPr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GG170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отходов бетона, битого кирпича,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штукатурки, древесины, бой стекла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(строительный мусор)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"GO Другие отходы, содержащие в основном органические составные компоненты, которые могут содержать металлы и неорганические материалы"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8"/>
        <w:gridCol w:w="4332"/>
      </w:tblGrid>
      <w:tr>
        <w:trPr>
          <w:trHeight w:val="30" w:hRule="atLeast"/>
        </w:trPr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GO060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бытовые отходы (коммунальные) </w:t>
            </w:r>
          </w:p>
        </w:tc>
      </w:tr>
      <w:tr>
        <w:trPr>
          <w:trHeight w:val="30" w:hRule="atLeast"/>
        </w:trPr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GO061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Иловый осадок от канализационных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0"/>
        <w:gridCol w:w="1280"/>
      </w:tblGrid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Искаков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_____________А. Дерновой 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июля 2008 г. 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