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8b82" w14:textId="8248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заключительного отчета администратора внешнего наблюдения и Правил его согласования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2008 года № 400. Зарегистрирован в Министерстве юстиции Республики Казахстан 26 августа 2008 года № 5290. Утратил силу приказом Заместителя Премьер-Министра Республики Казахстан - Министра финансов Республики Казахстан от 27 мая 2014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27.05.2014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12) статьи 10-2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банкротстве",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заключительного отчета администратора внешнего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согласования заключительного отчета администратора внешнего наблюдения.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работе с несостоятельными должниками Министерства финансов Республики Казахстан (Бекбосунов С.М.)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финансов РК от 28.12.2010 </w:t>
      </w:r>
      <w:r>
        <w:rPr>
          <w:rFonts w:ascii="Times New Roman"/>
          <w:b w:val="false"/>
          <w:i w:val="false"/>
          <w:color w:val="00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№ 400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администратора внешнего наблюдения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заключительного отчета администратора внешнего наблюдения в редакции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(дата)                                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администратора внешнего наблюдения)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1. Общие сведения о должнике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или Ф.И.О. должника,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указанием организационно-правовой формы (на государственном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русском языках, согласно учредительным документам*),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государственной регистрации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предпринимателя,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бизнес-идентификационный номер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или место жительства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должника, контактные номера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экономической деятельности с указанием кода**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сведений об осуществлении должником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либо отсутствии таковой))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Ф.И.О. руководителя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(ИИН/БИН), контактная информация (место жительства (юридический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Ответственный работник по работе с бюджетом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(главный бухгалтер),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(ИИН), контактная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 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Наименование/Ф.И.О. учредителя (-ей),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(ИИН/БИН),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размеры доли (-ей), контактная информация (место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государства, %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Среднесписочная численность работников за период 3 года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введения процедуры внешнего наблюдения (человек)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Сведения о регистрации в качестве налогоплательщика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 (перерегистрации), регистрационный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нахождения, основание регистрации (вновь созданное,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преобразование, слияние и другое)/перерегистрации (уменьшение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уставного капитала, изменение наименования 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Сведения о налоговой регистрации (по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налогооблагаемого объекта)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Причины неплатежеспособности должника (основные причины,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возникновения) ______________________________________________.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2. Организационно-правовые мероприятия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Сведения о лицах, обратившихся в суд с заявлением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введении внешнего наблюдения: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нахождения или место жительства (юридический адрес),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контактные номера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Определение суда о введении внешнего наблюдения * (дат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и наименование суда): от «___» 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______________, вступило в законную силу «___» _____ 20 __ года 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Сведения об обжаловании определения суда о введении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Сведения о результатах обжалования.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Срок введения процедуры внешнего наблюдения (месяц)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Сведения о продлении процедуры внешнего наблюдения*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(основания, длительность)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Сведения о публикации информационного сообщения о введении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в периодических печатных изданиях,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всей территории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административно-территориальной единице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должника, получивших в установленном порядке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опубликования нормативных правовых актов,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языках* (далее – периодические печатные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периодического печатного издания,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дата публикации)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Сведения об администраторе (-ах) внешнего наблюдения: 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индивидуальный идентификационный номер (ИИН),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государственной регистрации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предпринимателя, место жительства, дата и номер приказа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(отстранении) администратора внешнего наблюдения*: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Состав комитета кредиторов, утвержденный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(с приложением соглашения о порядке и условиях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внешнего наблюдения) и изменения в него (если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вносились):_________________________________________________________;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Заседания комитета кредиторов и принятые на нем решения*: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4092"/>
        <w:gridCol w:w="2800"/>
        <w:gridCol w:w="2800"/>
        <w:gridCol w:w="2801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заседания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Принятое решение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2.11. Сумма административных расходов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соглашением*, заключенным между кредиторами и администратором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с нарастающим итогом на отчетную дату (тысяч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Фактически выплаченные административные расходы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наблюдения* (тысяч тенге) __________________________________________.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3. Финансово-экономическое состояние должника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Стоимость активов по балансу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549"/>
        <w:gridCol w:w="1110"/>
        <w:gridCol w:w="1669"/>
        <w:gridCol w:w="1482"/>
        <w:gridCol w:w="1366"/>
        <w:gridCol w:w="1366"/>
        <w:gridCol w:w="1157"/>
        <w:gridCol w:w="1436"/>
        <w:gridCol w:w="1205"/>
      </w:tblGrid>
      <w:tr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активов по балансу (остаточная стоимость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года, предшествующих процедуре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 года, предшествующих процедуре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год, предшествующий процедуре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процедуры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завершения процедуры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3.2. Процент износа основных фондов: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Расчет коэффициента текущей ликвидности по балансу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Расчет коэффициента обеспеченности собственными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балансу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Расчет коэффициент восстановления платежеспособности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балансу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Основные показатели финансово-экономического состояния: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введения процедуры внешнего наблюдения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завершения процедуры внешнего наблюдения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текущей ликвидности по балансу: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обеспеченности собственными средствами по балансу: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восстановления платежеспособности по балансу: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задолженность, всего, тысяч тенге.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т.ч. по налогам и другим обязательным платежам в бюджет, тысяч тенге.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задолженность, тысяч тенге.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 случае отсутствия бухгалтерских документов, указать причину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(например, изъятие правоохранительными органами)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Принятые меры по обеспечению сохранности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и его защите (отмена таких мер)*: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Результаты сверки имущества должника по актам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инвентаризации, с указанием мер, принятых в случае обнаружения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несоответствия фактического и отраженного в актах инвентаризации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Принятые меры по установлению и анализу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должником за три года до введения процедуры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 (ухудшивших финансовое состояние должника) *: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финансовой диагностики неправомерных действий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должника за период в течение трех лет до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внешнего наблюдения с указанием соответствующих выводов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(анализ финансово-хозяйственной деятельности должника,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изучение динамики изменения показателей финансовой отчетности за 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последних года, анализ условий совершения сделок должника за этот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(занижение либо завышение цены на поставляемые (приобретаемые)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 (работы, услуги) по сравнению со сложившейся рыночной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конъюнктурой, заведомо невыгодные для должника сроки и (или) способы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оплаты по реализованному или приобретенному имуществу, а также любые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отчуждения или обременения обязательствами имущества должника,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они не сопровождаются эквивалентным сокращением задолженности).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904"/>
        <w:gridCol w:w="2479"/>
        <w:gridCol w:w="2569"/>
        <w:gridCol w:w="2793"/>
        <w:gridCol w:w="1942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Сделка, совершенная должником за три года до введения процедуры внешнего наблюдения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факт совершения сделки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получения документа, подтверждающего факт сделки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сделке оснований для признания ее недействительной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3.10. Информация о заключенных должником договорах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закупках и их исполнении по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период в течение трех лет до введения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183"/>
        <w:gridCol w:w="1824"/>
        <w:gridCol w:w="930"/>
        <w:gridCol w:w="2006"/>
        <w:gridCol w:w="612"/>
        <w:gridCol w:w="1164"/>
        <w:gridCol w:w="933"/>
        <w:gridCol w:w="1208"/>
        <w:gridCol w:w="522"/>
        <w:gridCol w:w="960"/>
        <w:gridCol w:w="1191"/>
        <w:gridCol w:w="951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должника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заключенных с поставщиком договорах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должника (поставщика)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3.11. Информация о внешнеэкономической и иной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в сфере таможенного дела, включая обязательства по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пошлин, налогов, таможенных сборов и пени,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условно-выпущенным товарам, находившимся под таможенным контролем,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до трех лет до введения внешнего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1160"/>
        <w:gridCol w:w="1160"/>
        <w:gridCol w:w="945"/>
        <w:gridCol w:w="1604"/>
        <w:gridCol w:w="946"/>
        <w:gridCol w:w="946"/>
        <w:gridCol w:w="1173"/>
        <w:gridCol w:w="1173"/>
        <w:gridCol w:w="1173"/>
        <w:gridCol w:w="946"/>
        <w:gridCol w:w="1531"/>
        <w:gridCol w:w="937"/>
      </w:tblGrid>
      <w:tr>
        <w:trPr>
          <w:trHeight w:val="30" w:hRule="atLeast"/>
        </w:trPr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 товара/получатель товара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 товара/ страна назначения товара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 пошли нам, налогам и таможенным сборам и пени (с учетом данных лицевых счетов, открытых в таможенных органах), в том числе по условно выпущенным товарам, находившимся под таможенным контролем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 по номенклатуре внешне экономической деятельности на уровне не менее первых четырех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 измерения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дополнительных единиц измерения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(килограмм)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в долларах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на день регистрации таможенных деклараций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3.12. Запросы в государственные органы по установлению фактов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должником сделок с имуществом, за период в течение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 до процедуры внешнего наблюдения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488"/>
        <w:gridCol w:w="2485"/>
        <w:gridCol w:w="2485"/>
        <w:gridCol w:w="274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в который направлен запрос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ответа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ответа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3.13. Анализ полученной информации (сверка данных с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годичными бухгалтерскими документами, дата и основания вывода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а также стоимости выведенных активов (тысяч тенге) и так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(в случае их наличия))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3.14. Меры по признанию недействительными сделок должника*.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972"/>
        <w:gridCol w:w="972"/>
        <w:gridCol w:w="972"/>
        <w:gridCol w:w="2110"/>
        <w:gridCol w:w="1663"/>
        <w:gridCol w:w="1428"/>
        <w:gridCol w:w="1734"/>
        <w:gridCol w:w="1230"/>
        <w:gridCol w:w="1487"/>
        <w:gridCol w:w="950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фактического возврата имущества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имущества, на которое обращено взыскание, тысяч тенге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дата, номер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администратором внешнего наблюдения требования должнику об отмене сделки (дата, № исх. доку мента)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направлении претензий/подаче должником исков в суд дата, № исх., кем направлен)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 должником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3.15. Направление материалов в органы финансовой полиции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862"/>
        <w:gridCol w:w="2229"/>
        <w:gridCol w:w="2003"/>
        <w:gridCol w:w="2003"/>
        <w:gridCol w:w="2659"/>
        <w:gridCol w:w="1349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направления заявления в правоохранительные органы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правоохранительными органами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решений правоохранительных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в суд материалов по преднамеренному (ложному банкротству)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по факту преднамеренного (ложного) банкротства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Основания отказа в возбуждении уголовного дела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прекращении:________________________________________________________;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3.16. Причины и основания вывода активов (решения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или уполномоченных органов и так далее)*:_________________;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3.17. Проведенные мероприятия по взысканию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864"/>
        <w:gridCol w:w="1489"/>
        <w:gridCol w:w="1209"/>
        <w:gridCol w:w="1209"/>
        <w:gridCol w:w="1255"/>
        <w:gridCol w:w="1256"/>
        <w:gridCol w:w="1232"/>
        <w:gridCol w:w="1420"/>
        <w:gridCol w:w="1420"/>
        <w:gridCol w:w="929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требования к должнику администратором внешнего наблюдения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должником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 взысканной дебиторской задолженности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3.18. Списанная дебиторская задолженность, образовавшаяся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момент введения процедуры внешнего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105"/>
        <w:gridCol w:w="1002"/>
        <w:gridCol w:w="1474"/>
        <w:gridCol w:w="1159"/>
        <w:gridCol w:w="1317"/>
        <w:gridCol w:w="1002"/>
        <w:gridCol w:w="1475"/>
        <w:gridCol w:w="2106"/>
        <w:gridCol w:w="1832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адрес/местонахождения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(приказ, протокол и так далее) и причины списания дебиторской задолженности (в связи с ликвидацией дебитора по решению суда, истечения срока исковой давности, отсутствие дебитора и так далее)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3.19. Текущая дебиторская задолженность, возникшая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введения процедуры внешнего наблюдения (тысяч тенге)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3.20. Проводимые мероприятия по взысканию текущей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(в случае наличия):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311"/>
        <w:gridCol w:w="1267"/>
        <w:gridCol w:w="1383"/>
        <w:gridCol w:w="1268"/>
        <w:gridCol w:w="1221"/>
        <w:gridCol w:w="1314"/>
        <w:gridCol w:w="1848"/>
        <w:gridCol w:w="1849"/>
        <w:gridCol w:w="921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должником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 взысканной дебиторской задолженности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3.21. Списанная текущая дебиторская задолженность: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051"/>
        <w:gridCol w:w="1403"/>
        <w:gridCol w:w="1403"/>
        <w:gridCol w:w="1403"/>
        <w:gridCol w:w="1195"/>
        <w:gridCol w:w="1403"/>
        <w:gridCol w:w="1404"/>
        <w:gridCol w:w="2342"/>
        <w:gridCol w:w="919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должником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(приказ, протокол и так далее) и причины списания дебиторской задолженности (в связи с ликвидацией дебитора по решению суда, истечения срока исковой давности, отсутствие дебитора и так далее)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3.22. Заключение о возможности восстановления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платежеспособности должника и применении в отношении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реабилитационной процедуры либо о признании должника банкротом: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 внешнего наблюдения ________________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– Государственный классификатор РК 03-2007 «Общий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 видов экономической деятельности» (ОКЭД),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Республики Казахстан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№ 683-од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N 400 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согласования заключительного отчета 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внешнего наблюдения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заключительного отчета администратора внешнего наблюдения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«О банкротстве» (далее – Закон) и определяют порядок согласования территориальным подразделением Налогового комитета Министерства финансов Республики Казахстан по области, городу Астана и Алматы (далее – территориальное подразделение Комитета) заключительного отчета администратора внешнего наблюдения о его деятельности при ведении процедуры внешнего наблюдения (далее –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завершении процедуры внешнего наблюдения администратором внешнего наблюдения составляется Отчет по утвержденной форме, который согласовывается с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внешнего наблюдения в срок не позднее пятнадцати календарных дней до даты завершения срока внешнего наблюдения, определенного судом, направляет согласованный с комитетом кредиторов Отчет на согласование в территориальное подразделение Комитета, в зависимости от того, кем назначен администратор внешнего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Территориальное подразделение Комитета рассматривает Отчет и при отсутствии замечаний согласовывает его не позднее трех рабочих дней с момента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представленный Отчет не соответствует утвержденной форме либо содержит неполную информацию администратору внешнего наблюдения не позднее трех рабочих дней с момента представления, направляются письменные мотивированные замечания, которые ему необходимо устранить в течение двух рабочих дней и повторно представить Отчет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Отчет, согласованный с комитетом кредиторов и территориальным подразделением Комитета, представляется администратором внешнего наблюдения на утверждение в суд не позднее двух рабочих дней со дня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Отчете необходимо отразить заключение о возможности восстановления платежеспособности должника и применении в отношении него реабилитационной процедуры либо о признании должника банкротом.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Копия определения суда о завершении процедуры внешнего наблюдения направляется администратором внешнего наблюдения в территориальное подразделение Комитета и должнику, в срок не позднее семи рабочих дней со дня вынесения определения.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