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6ec3" w14:textId="3896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и проведения тендеров по выпуску (в порядке освежения, разбронирования) материальных ценностей государственного материального резерва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22 июля 2008 года № 128. Зарегистрирован в Министерстве юстиции Республики Казахстан 10 сентября 2008 года № 5303. Утратил силу приказом Министра по чрезвычайным ситуациям Республики Казахстан от 5 мая 2011 года № 186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по чрезвычайным ситуациям РК от 05.05.2011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27 ноября 2000 года "О государственном материальном резерве"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подготовки и проведения тендеров по выпуску (в порядке освежения, разбронирования) материальных ценностей государственного материального резерва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настоящих Правил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Признать утратившими силу некоторые приказы Председателя Агентства Республики Казахстан по государственным материальным резервам и Комитета по государственным материальным резервам Министерства по чрезвычайным ситуациям Республики Казахстан согласно перечню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color w:val="000000"/>
          <w:sz w:val="28"/>
        </w:rPr>
        <w:t xml:space="preserve">      Министр                                    В. Божко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по чрезвычайным </w:t>
      </w:r>
      <w:r>
        <w:br/>
      </w:r>
      <w:r>
        <w:rPr>
          <w:rFonts w:ascii="Times New Roman"/>
          <w:b w:val="false"/>
          <w:i w:val="false"/>
          <w:color w:val="000000"/>
          <w:sz w:val="28"/>
        </w:rPr>
        <w:t xml:space="preserve">
ситуациям Республики Казахстан  </w:t>
      </w:r>
      <w:r>
        <w:br/>
      </w:r>
      <w:r>
        <w:rPr>
          <w:rFonts w:ascii="Times New Roman"/>
          <w:b w:val="false"/>
          <w:i w:val="false"/>
          <w:color w:val="000000"/>
          <w:sz w:val="28"/>
        </w:rPr>
        <w:t xml:space="preserve">
от 22 июля 2008 года № 128    </w:t>
      </w:r>
    </w:p>
    <w:bookmarkStart w:name="z6"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подготовки и проведения тендеров по выпуску (в порядке </w:t>
      </w:r>
      <w:r>
        <w:br/>
      </w:r>
      <w:r>
        <w:rPr>
          <w:rFonts w:ascii="Times New Roman"/>
          <w:b/>
          <w:i w:val="false"/>
          <w:color w:val="000000"/>
        </w:rPr>
        <w:t xml:space="preserve">
освежения, разбронирования) материальных ценностей </w:t>
      </w:r>
      <w:r>
        <w:br/>
      </w:r>
      <w:r>
        <w:rPr>
          <w:rFonts w:ascii="Times New Roman"/>
          <w:b/>
          <w:i w:val="false"/>
          <w:color w:val="000000"/>
        </w:rPr>
        <w:t xml:space="preserve">
государственного материального резерва Республики Казахстан </w:t>
      </w:r>
    </w:p>
    <w:bookmarkEnd w:id="2"/>
    <w:bookmarkStart w:name="z7" w:id="3"/>
    <w:p>
      <w:pPr>
        <w:spacing w:after="0"/>
        <w:ind w:left="0"/>
        <w:jc w:val="left"/>
      </w:pPr>
      <w:r>
        <w:rPr>
          <w:rFonts w:ascii="Times New Roman"/>
          <w:b/>
          <w:i w:val="false"/>
          <w:color w:val="000000"/>
        </w:rPr>
        <w:t xml:space="preserve"> 
1. Общие положения </w:t>
      </w:r>
    </w:p>
    <w:bookmarkEnd w:id="3"/>
    <w:bookmarkStart w:name="z8" w:id="4"/>
    <w:p>
      <w:pPr>
        <w:spacing w:after="0"/>
        <w:ind w:left="0"/>
        <w:jc w:val="both"/>
      </w:pPr>
      <w:r>
        <w:rPr>
          <w:rFonts w:ascii="Times New Roman"/>
          <w:b w:val="false"/>
          <w:i w:val="false"/>
          <w:color w:val="000000"/>
          <w:sz w:val="28"/>
        </w:rPr>
        <w:t>
      1. Правила подготовки и проведения тендеров по выпуску (в порядке освежения, разбронирования) материальных ценностей государственного материального резерва Республики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государственном материальном резерве" (далее - Закон). </w:t>
      </w:r>
      <w:r>
        <w:br/>
      </w:r>
      <w:r>
        <w:rPr>
          <w:rFonts w:ascii="Times New Roman"/>
          <w:b w:val="false"/>
          <w:i w:val="false"/>
          <w:color w:val="000000"/>
          <w:sz w:val="28"/>
        </w:rPr>
        <w:t>
</w:t>
      </w:r>
      <w:r>
        <w:rPr>
          <w:rFonts w:ascii="Times New Roman"/>
          <w:b w:val="false"/>
          <w:i w:val="false"/>
          <w:color w:val="000000"/>
          <w:sz w:val="28"/>
        </w:rPr>
        <w:t xml:space="preserve">
      2. Настоящие Правила устанавливают порядок подготовки и проведения тендеров по выпуску материальных ценностей из государственного материального резерва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В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организатор тендера - подведомственная организация уполномоченного органа, осуществляющая подготовку и проведение тендера; </w:t>
      </w:r>
      <w:r>
        <w:br/>
      </w:r>
      <w:r>
        <w:rPr>
          <w:rFonts w:ascii="Times New Roman"/>
          <w:b w:val="false"/>
          <w:i w:val="false"/>
          <w:color w:val="000000"/>
          <w:sz w:val="28"/>
        </w:rPr>
        <w:t>
</w:t>
      </w:r>
      <w:r>
        <w:rPr>
          <w:rFonts w:ascii="Times New Roman"/>
          <w:b w:val="false"/>
          <w:i w:val="false"/>
          <w:color w:val="000000"/>
          <w:sz w:val="28"/>
        </w:rPr>
        <w:t xml:space="preserve">
      2) план оперирования материальными ценностями государственного резерва - документ, регламентирующий поставку, хранение и выпуск материальных ценностей государственного резерва с указанием сроков их освежения, заимствования и разбронирования (далее - План оперирования); </w:t>
      </w:r>
      <w:r>
        <w:br/>
      </w:r>
      <w:r>
        <w:rPr>
          <w:rFonts w:ascii="Times New Roman"/>
          <w:b w:val="false"/>
          <w:i w:val="false"/>
          <w:color w:val="000000"/>
          <w:sz w:val="28"/>
        </w:rPr>
        <w:t>
</w:t>
      </w:r>
      <w:r>
        <w:rPr>
          <w:rFonts w:ascii="Times New Roman"/>
          <w:b w:val="false"/>
          <w:i w:val="false"/>
          <w:color w:val="000000"/>
          <w:sz w:val="28"/>
        </w:rPr>
        <w:t xml:space="preserve">
      3) претендент - юридическое или физическое лицо, желающее принять участие в тендере; </w:t>
      </w:r>
      <w:r>
        <w:br/>
      </w:r>
      <w:r>
        <w:rPr>
          <w:rFonts w:ascii="Times New Roman"/>
          <w:b w:val="false"/>
          <w:i w:val="false"/>
          <w:color w:val="000000"/>
          <w:sz w:val="28"/>
        </w:rPr>
        <w:t>
</w:t>
      </w:r>
      <w:r>
        <w:rPr>
          <w:rFonts w:ascii="Times New Roman"/>
          <w:b w:val="false"/>
          <w:i w:val="false"/>
          <w:color w:val="000000"/>
          <w:sz w:val="28"/>
        </w:rPr>
        <w:t xml:space="preserve">
      4) тендер - реализация материальных ценностей государственного материального резерва, осуществляемая в порядке, установленном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5) тендерная документация - документация, предоставляемая претенденту для подготовки тендерных заявок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6) тендерная заявка - тендерное предложение претендента, составленное в письменной форме в соответствии с тендерной документацией; </w:t>
      </w:r>
      <w:r>
        <w:br/>
      </w:r>
      <w:r>
        <w:rPr>
          <w:rFonts w:ascii="Times New Roman"/>
          <w:b w:val="false"/>
          <w:i w:val="false"/>
          <w:color w:val="000000"/>
          <w:sz w:val="28"/>
        </w:rPr>
        <w:t>
</w:t>
      </w:r>
      <w:r>
        <w:rPr>
          <w:rFonts w:ascii="Times New Roman"/>
          <w:b w:val="false"/>
          <w:i w:val="false"/>
          <w:color w:val="000000"/>
          <w:sz w:val="28"/>
        </w:rPr>
        <w:t xml:space="preserve">
      7) тендерная комиссия - комиссия, созданная уполномоченным органом для организации и проведения тендера; </w:t>
      </w:r>
      <w:r>
        <w:br/>
      </w:r>
      <w:r>
        <w:rPr>
          <w:rFonts w:ascii="Times New Roman"/>
          <w:b w:val="false"/>
          <w:i w:val="false"/>
          <w:color w:val="000000"/>
          <w:sz w:val="28"/>
        </w:rPr>
        <w:t>
</w:t>
      </w:r>
      <w:r>
        <w:rPr>
          <w:rFonts w:ascii="Times New Roman"/>
          <w:b w:val="false"/>
          <w:i w:val="false"/>
          <w:color w:val="000000"/>
          <w:sz w:val="28"/>
        </w:rPr>
        <w:t xml:space="preserve">
      8) товар - материальные ценности, подлежащие выпуску из государственного материального резерва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9) уполномоченный орган - ведомство, осуществляющее функции в области государственного материального резерва; </w:t>
      </w:r>
      <w:r>
        <w:br/>
      </w:r>
      <w:r>
        <w:rPr>
          <w:rFonts w:ascii="Times New Roman"/>
          <w:b w:val="false"/>
          <w:i w:val="false"/>
          <w:color w:val="000000"/>
          <w:sz w:val="28"/>
        </w:rPr>
        <w:t>
</w:t>
      </w:r>
      <w:r>
        <w:rPr>
          <w:rFonts w:ascii="Times New Roman"/>
          <w:b w:val="false"/>
          <w:i w:val="false"/>
          <w:color w:val="000000"/>
          <w:sz w:val="28"/>
        </w:rPr>
        <w:t xml:space="preserve">
      10) цена заявки - цена, предлагаемая претендентом за товар, указанный в тендерной заявке; </w:t>
      </w:r>
      <w:r>
        <w:br/>
      </w:r>
      <w:r>
        <w:rPr>
          <w:rFonts w:ascii="Times New Roman"/>
          <w:b w:val="false"/>
          <w:i w:val="false"/>
          <w:color w:val="000000"/>
          <w:sz w:val="28"/>
        </w:rPr>
        <w:t>
</w:t>
      </w:r>
      <w:r>
        <w:rPr>
          <w:rFonts w:ascii="Times New Roman"/>
          <w:b w:val="false"/>
          <w:i w:val="false"/>
          <w:color w:val="000000"/>
          <w:sz w:val="28"/>
        </w:rPr>
        <w:t xml:space="preserve">
      11) цена отсечения - цена, опубликованная в информационном сообщении либо рассылаемая претендентам в дополнительной документации, с которой начинается рассмотрение заявок. </w:t>
      </w:r>
    </w:p>
    <w:bookmarkEnd w:id="4"/>
    <w:bookmarkStart w:name="z22" w:id="5"/>
    <w:p>
      <w:pPr>
        <w:spacing w:after="0"/>
        <w:ind w:left="0"/>
        <w:jc w:val="left"/>
      </w:pPr>
      <w:r>
        <w:rPr>
          <w:rFonts w:ascii="Times New Roman"/>
          <w:b/>
          <w:i w:val="false"/>
          <w:color w:val="000000"/>
        </w:rPr>
        <w:t xml:space="preserve"> 
2. Подготовка проведения открытого тендера </w:t>
      </w:r>
    </w:p>
    <w:bookmarkEnd w:id="5"/>
    <w:bookmarkStart w:name="z23" w:id="6"/>
    <w:p>
      <w:pPr>
        <w:spacing w:after="0"/>
        <w:ind w:left="0"/>
        <w:jc w:val="both"/>
      </w:pPr>
      <w:r>
        <w:rPr>
          <w:rFonts w:ascii="Times New Roman"/>
          <w:b w:val="false"/>
          <w:i w:val="false"/>
          <w:color w:val="000000"/>
          <w:sz w:val="28"/>
        </w:rPr>
        <w:t>
      4. Уполномоченный орган самостоятельно принимает решения о проведении тендера по выпуску материальных ценностей государственного резерва в порядке освежения, а в порядке разбронирования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Выпуск осуществляется в соответствии с Планом оперирования материальных ценностей государственного резерва, который утверждается уполномоченным органом и направляется организатору для проведения тендеров. </w:t>
      </w:r>
      <w:r>
        <w:br/>
      </w:r>
      <w:r>
        <w:rPr>
          <w:rFonts w:ascii="Times New Roman"/>
          <w:b w:val="false"/>
          <w:i w:val="false"/>
          <w:color w:val="000000"/>
          <w:sz w:val="28"/>
        </w:rPr>
        <w:t>
</w:t>
      </w:r>
      <w:r>
        <w:rPr>
          <w:rFonts w:ascii="Times New Roman"/>
          <w:b w:val="false"/>
          <w:i w:val="false"/>
          <w:color w:val="000000"/>
          <w:sz w:val="28"/>
        </w:rPr>
        <w:t xml:space="preserve">
      6. Для подготовки и проведения тендеров уполномоченным органом формируются тендерные комиссии. </w:t>
      </w:r>
      <w:r>
        <w:br/>
      </w:r>
      <w:r>
        <w:rPr>
          <w:rFonts w:ascii="Times New Roman"/>
          <w:b w:val="false"/>
          <w:i w:val="false"/>
          <w:color w:val="000000"/>
          <w:sz w:val="28"/>
        </w:rPr>
        <w:t>
</w:t>
      </w:r>
      <w:r>
        <w:rPr>
          <w:rFonts w:ascii="Times New Roman"/>
          <w:b w:val="false"/>
          <w:i w:val="false"/>
          <w:color w:val="000000"/>
          <w:sz w:val="28"/>
        </w:rPr>
        <w:t xml:space="preserve">
      В состав тендерной комиссии входят председатель, заместитель председателя и члены тендерной комиссии. Во время отсутствия председателя его функции выполняет лицо, замещающее его. Общее количество членов тендерной комиссии составляет нечетное число, но не менее трех человек. </w:t>
      </w:r>
      <w:r>
        <w:br/>
      </w:r>
      <w:r>
        <w:rPr>
          <w:rFonts w:ascii="Times New Roman"/>
          <w:b w:val="false"/>
          <w:i w:val="false"/>
          <w:color w:val="000000"/>
          <w:sz w:val="28"/>
        </w:rPr>
        <w:t>
</w:t>
      </w:r>
      <w:r>
        <w:rPr>
          <w:rFonts w:ascii="Times New Roman"/>
          <w:b w:val="false"/>
          <w:i w:val="false"/>
          <w:color w:val="000000"/>
          <w:sz w:val="28"/>
        </w:rPr>
        <w:t xml:space="preserve">
      7. Деятельностью тендерной комиссии руководит председатель, который: </w:t>
      </w:r>
      <w:r>
        <w:br/>
      </w:r>
      <w:r>
        <w:rPr>
          <w:rFonts w:ascii="Times New Roman"/>
          <w:b w:val="false"/>
          <w:i w:val="false"/>
          <w:color w:val="000000"/>
          <w:sz w:val="28"/>
        </w:rPr>
        <w:t>
</w:t>
      </w:r>
      <w:r>
        <w:rPr>
          <w:rFonts w:ascii="Times New Roman"/>
          <w:b w:val="false"/>
          <w:i w:val="false"/>
          <w:color w:val="000000"/>
          <w:sz w:val="28"/>
        </w:rPr>
        <w:t xml:space="preserve">
      1) планирует работу и руководит деятельностью тендерной комиссии; </w:t>
      </w:r>
      <w:r>
        <w:br/>
      </w:r>
      <w:r>
        <w:rPr>
          <w:rFonts w:ascii="Times New Roman"/>
          <w:b w:val="false"/>
          <w:i w:val="false"/>
          <w:color w:val="000000"/>
          <w:sz w:val="28"/>
        </w:rPr>
        <w:t>
</w:t>
      </w:r>
      <w:r>
        <w:rPr>
          <w:rFonts w:ascii="Times New Roman"/>
          <w:b w:val="false"/>
          <w:i w:val="false"/>
          <w:color w:val="000000"/>
          <w:sz w:val="28"/>
        </w:rPr>
        <w:t xml:space="preserve">
      2) председательствует на заседаниях тендерной комиссии; </w:t>
      </w:r>
      <w:r>
        <w:br/>
      </w:r>
      <w:r>
        <w:rPr>
          <w:rFonts w:ascii="Times New Roman"/>
          <w:b w:val="false"/>
          <w:i w:val="false"/>
          <w:color w:val="000000"/>
          <w:sz w:val="28"/>
        </w:rPr>
        <w:t>
</w:t>
      </w:r>
      <w:r>
        <w:rPr>
          <w:rFonts w:ascii="Times New Roman"/>
          <w:b w:val="false"/>
          <w:i w:val="false"/>
          <w:color w:val="000000"/>
          <w:sz w:val="28"/>
        </w:rPr>
        <w:t xml:space="preserve">
      3) осуществляет функции, предусмотренные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8.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голосует при принятии решений тендерной комиссией. </w:t>
      </w:r>
      <w:r>
        <w:br/>
      </w:r>
      <w:r>
        <w:rPr>
          <w:rFonts w:ascii="Times New Roman"/>
          <w:b w:val="false"/>
          <w:i w:val="false"/>
          <w:color w:val="000000"/>
          <w:sz w:val="28"/>
        </w:rPr>
        <w:t>
</w:t>
      </w:r>
      <w:r>
        <w:rPr>
          <w:rFonts w:ascii="Times New Roman"/>
          <w:b w:val="false"/>
          <w:i w:val="false"/>
          <w:color w:val="000000"/>
          <w:sz w:val="28"/>
        </w:rPr>
        <w:t xml:space="preserve">
      Секретарь тендерной комиссии определяется из числа должностных лиц структурного подразделения организатора тендера, ответственного за организацию и проведение тендеров. </w:t>
      </w:r>
      <w:r>
        <w:br/>
      </w:r>
      <w:r>
        <w:rPr>
          <w:rFonts w:ascii="Times New Roman"/>
          <w:b w:val="false"/>
          <w:i w:val="false"/>
          <w:color w:val="000000"/>
          <w:sz w:val="28"/>
        </w:rPr>
        <w:t>
</w:t>
      </w:r>
      <w:r>
        <w:rPr>
          <w:rFonts w:ascii="Times New Roman"/>
          <w:b w:val="false"/>
          <w:i w:val="false"/>
          <w:color w:val="000000"/>
          <w:sz w:val="28"/>
        </w:rPr>
        <w:t xml:space="preserve">
      Секретарь тендерной комиссии: </w:t>
      </w:r>
      <w:r>
        <w:br/>
      </w:r>
      <w:r>
        <w:rPr>
          <w:rFonts w:ascii="Times New Roman"/>
          <w:b w:val="false"/>
          <w:i w:val="false"/>
          <w:color w:val="000000"/>
          <w:sz w:val="28"/>
        </w:rPr>
        <w:t>
</w:t>
      </w:r>
      <w:r>
        <w:rPr>
          <w:rFonts w:ascii="Times New Roman"/>
          <w:b w:val="false"/>
          <w:i w:val="false"/>
          <w:color w:val="000000"/>
          <w:sz w:val="28"/>
        </w:rPr>
        <w:t xml:space="preserve">
      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xml:space="preserve">
      2) предоставляет претендентам тендерную документацию; </w:t>
      </w:r>
      <w:r>
        <w:br/>
      </w:r>
      <w:r>
        <w:rPr>
          <w:rFonts w:ascii="Times New Roman"/>
          <w:b w:val="false"/>
          <w:i w:val="false"/>
          <w:color w:val="000000"/>
          <w:sz w:val="28"/>
        </w:rPr>
        <w:t>
</w:t>
      </w:r>
      <w:r>
        <w:rPr>
          <w:rFonts w:ascii="Times New Roman"/>
          <w:b w:val="false"/>
          <w:i w:val="false"/>
          <w:color w:val="000000"/>
          <w:sz w:val="28"/>
        </w:rPr>
        <w:t xml:space="preserve">
      3) ведет регистрацию поступивших тендерных заявок; </w:t>
      </w:r>
      <w:r>
        <w:br/>
      </w:r>
      <w:r>
        <w:rPr>
          <w:rFonts w:ascii="Times New Roman"/>
          <w:b w:val="false"/>
          <w:i w:val="false"/>
          <w:color w:val="000000"/>
          <w:sz w:val="28"/>
        </w:rPr>
        <w:t>
</w:t>
      </w:r>
      <w:r>
        <w:rPr>
          <w:rFonts w:ascii="Times New Roman"/>
          <w:b w:val="false"/>
          <w:i w:val="false"/>
          <w:color w:val="000000"/>
          <w:sz w:val="28"/>
        </w:rPr>
        <w:t xml:space="preserve">
      4) подготавливает таблицу предложений претендентов тендера; </w:t>
      </w:r>
      <w:r>
        <w:br/>
      </w:r>
      <w:r>
        <w:rPr>
          <w:rFonts w:ascii="Times New Roman"/>
          <w:b w:val="false"/>
          <w:i w:val="false"/>
          <w:color w:val="000000"/>
          <w:sz w:val="28"/>
        </w:rPr>
        <w:t>
</w:t>
      </w:r>
      <w:r>
        <w:rPr>
          <w:rFonts w:ascii="Times New Roman"/>
          <w:b w:val="false"/>
          <w:i w:val="false"/>
          <w:color w:val="000000"/>
          <w:sz w:val="28"/>
        </w:rPr>
        <w:t xml:space="preserve">
      5) оформляет протокольное решение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xml:space="preserve">
      6) по итогам тендера направляет в адрес претендентов уведомления; </w:t>
      </w:r>
      <w:r>
        <w:br/>
      </w:r>
      <w:r>
        <w:rPr>
          <w:rFonts w:ascii="Times New Roman"/>
          <w:b w:val="false"/>
          <w:i w:val="false"/>
          <w:color w:val="000000"/>
          <w:sz w:val="28"/>
        </w:rPr>
        <w:t>
</w:t>
      </w:r>
      <w:r>
        <w:rPr>
          <w:rFonts w:ascii="Times New Roman"/>
          <w:b w:val="false"/>
          <w:i w:val="false"/>
          <w:color w:val="000000"/>
          <w:sz w:val="28"/>
        </w:rPr>
        <w:t xml:space="preserve">
      7) обеспечивает сохранность тендерных документов; </w:t>
      </w:r>
      <w:r>
        <w:br/>
      </w:r>
      <w:r>
        <w:rPr>
          <w:rFonts w:ascii="Times New Roman"/>
          <w:b w:val="false"/>
          <w:i w:val="false"/>
          <w:color w:val="000000"/>
          <w:sz w:val="28"/>
        </w:rPr>
        <w:t>
</w:t>
      </w:r>
      <w:r>
        <w:rPr>
          <w:rFonts w:ascii="Times New Roman"/>
          <w:b w:val="false"/>
          <w:i w:val="false"/>
          <w:color w:val="000000"/>
          <w:sz w:val="28"/>
        </w:rPr>
        <w:t xml:space="preserve">
      8) осуществляет функции, предусмотренные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9. Тендерная комиссия: </w:t>
      </w:r>
      <w:r>
        <w:br/>
      </w:r>
      <w:r>
        <w:rPr>
          <w:rFonts w:ascii="Times New Roman"/>
          <w:b w:val="false"/>
          <w:i w:val="false"/>
          <w:color w:val="000000"/>
          <w:sz w:val="28"/>
        </w:rPr>
        <w:t>
</w:t>
      </w:r>
      <w:r>
        <w:rPr>
          <w:rFonts w:ascii="Times New Roman"/>
          <w:b w:val="false"/>
          <w:i w:val="false"/>
          <w:color w:val="000000"/>
          <w:sz w:val="28"/>
        </w:rPr>
        <w:t xml:space="preserve">
      1) разрабатывает и утверждает регламент своей работы; </w:t>
      </w:r>
      <w:r>
        <w:br/>
      </w:r>
      <w:r>
        <w:rPr>
          <w:rFonts w:ascii="Times New Roman"/>
          <w:b w:val="false"/>
          <w:i w:val="false"/>
          <w:color w:val="000000"/>
          <w:sz w:val="28"/>
        </w:rPr>
        <w:t>
</w:t>
      </w:r>
      <w:r>
        <w:rPr>
          <w:rFonts w:ascii="Times New Roman"/>
          <w:b w:val="false"/>
          <w:i w:val="false"/>
          <w:color w:val="000000"/>
          <w:sz w:val="28"/>
        </w:rPr>
        <w:t xml:space="preserve">
      2) определяет условия выпуска; </w:t>
      </w:r>
      <w:r>
        <w:br/>
      </w:r>
      <w:r>
        <w:rPr>
          <w:rFonts w:ascii="Times New Roman"/>
          <w:b w:val="false"/>
          <w:i w:val="false"/>
          <w:color w:val="000000"/>
          <w:sz w:val="28"/>
        </w:rPr>
        <w:t>
</w:t>
      </w:r>
      <w:r>
        <w:rPr>
          <w:rFonts w:ascii="Times New Roman"/>
          <w:b w:val="false"/>
          <w:i w:val="false"/>
          <w:color w:val="000000"/>
          <w:sz w:val="28"/>
        </w:rPr>
        <w:t xml:space="preserve">
      3) рассматривает тендерные заявки и письменные обращения претендентов; </w:t>
      </w:r>
      <w:r>
        <w:br/>
      </w:r>
      <w:r>
        <w:rPr>
          <w:rFonts w:ascii="Times New Roman"/>
          <w:b w:val="false"/>
          <w:i w:val="false"/>
          <w:color w:val="000000"/>
          <w:sz w:val="28"/>
        </w:rPr>
        <w:t>
</w:t>
      </w:r>
      <w:r>
        <w:rPr>
          <w:rFonts w:ascii="Times New Roman"/>
          <w:b w:val="false"/>
          <w:i w:val="false"/>
          <w:color w:val="000000"/>
          <w:sz w:val="28"/>
        </w:rPr>
        <w:t xml:space="preserve">
      4) проводит тендер и выносит по нему решение. </w:t>
      </w:r>
      <w:r>
        <w:br/>
      </w:r>
      <w:r>
        <w:rPr>
          <w:rFonts w:ascii="Times New Roman"/>
          <w:b w:val="false"/>
          <w:i w:val="false"/>
          <w:color w:val="000000"/>
          <w:sz w:val="28"/>
        </w:rPr>
        <w:t>
</w:t>
      </w:r>
      <w:r>
        <w:rPr>
          <w:rFonts w:ascii="Times New Roman"/>
          <w:b w:val="false"/>
          <w:i w:val="false"/>
          <w:color w:val="000000"/>
          <w:sz w:val="28"/>
        </w:rPr>
        <w:t xml:space="preserve">
      10. Организатор тендера публикует в республиканских средствах массовой информации информационное сообщение на государственном и русском языках, утвержденное тендерной комиссией. Сообщение подлежит опубликованию не менее чем за 30 (тридцать) календарных дней до начала тендера. </w:t>
      </w:r>
      <w:r>
        <w:br/>
      </w:r>
      <w:r>
        <w:rPr>
          <w:rFonts w:ascii="Times New Roman"/>
          <w:b w:val="false"/>
          <w:i w:val="false"/>
          <w:color w:val="000000"/>
          <w:sz w:val="28"/>
        </w:rPr>
        <w:t>
</w:t>
      </w:r>
      <w:r>
        <w:rPr>
          <w:rFonts w:ascii="Times New Roman"/>
          <w:b w:val="false"/>
          <w:i w:val="false"/>
          <w:color w:val="000000"/>
          <w:sz w:val="28"/>
        </w:rPr>
        <w:t xml:space="preserve">
      Сообщение о проведении тендера содержит следующие сведения: </w:t>
      </w:r>
      <w:r>
        <w:br/>
      </w:r>
      <w:r>
        <w:rPr>
          <w:rFonts w:ascii="Times New Roman"/>
          <w:b w:val="false"/>
          <w:i w:val="false"/>
          <w:color w:val="000000"/>
          <w:sz w:val="28"/>
        </w:rPr>
        <w:t>
</w:t>
      </w:r>
      <w:r>
        <w:rPr>
          <w:rFonts w:ascii="Times New Roman"/>
          <w:b w:val="false"/>
          <w:i w:val="false"/>
          <w:color w:val="000000"/>
          <w:sz w:val="28"/>
        </w:rPr>
        <w:t xml:space="preserve">
      1) наименование и местонахождение организатора тендера; </w:t>
      </w:r>
      <w:r>
        <w:br/>
      </w:r>
      <w:r>
        <w:rPr>
          <w:rFonts w:ascii="Times New Roman"/>
          <w:b w:val="false"/>
          <w:i w:val="false"/>
          <w:color w:val="000000"/>
          <w:sz w:val="28"/>
        </w:rPr>
        <w:t>
</w:t>
      </w:r>
      <w:r>
        <w:rPr>
          <w:rFonts w:ascii="Times New Roman"/>
          <w:b w:val="false"/>
          <w:i w:val="false"/>
          <w:color w:val="000000"/>
          <w:sz w:val="28"/>
        </w:rPr>
        <w:t xml:space="preserve">
      2) место, дата и время проведения тендера (допускается указание одного непрерывного периода, в течение которого проводятся тендеры), а также место и срок представления тендерных заявок на участие в тендере; </w:t>
      </w:r>
      <w:r>
        <w:br/>
      </w:r>
      <w:r>
        <w:rPr>
          <w:rFonts w:ascii="Times New Roman"/>
          <w:b w:val="false"/>
          <w:i w:val="false"/>
          <w:color w:val="000000"/>
          <w:sz w:val="28"/>
        </w:rPr>
        <w:t>
</w:t>
      </w:r>
      <w:r>
        <w:rPr>
          <w:rFonts w:ascii="Times New Roman"/>
          <w:b w:val="false"/>
          <w:i w:val="false"/>
          <w:color w:val="000000"/>
          <w:sz w:val="28"/>
        </w:rPr>
        <w:t xml:space="preserve">
      3) сведения о товаре, включающие номенклатуру, минимальный объем, цену отсечения и условия выпуска; </w:t>
      </w:r>
      <w:r>
        <w:br/>
      </w:r>
      <w:r>
        <w:rPr>
          <w:rFonts w:ascii="Times New Roman"/>
          <w:b w:val="false"/>
          <w:i w:val="false"/>
          <w:color w:val="000000"/>
          <w:sz w:val="28"/>
        </w:rPr>
        <w:t>
</w:t>
      </w:r>
      <w:r>
        <w:rPr>
          <w:rFonts w:ascii="Times New Roman"/>
          <w:b w:val="false"/>
          <w:i w:val="false"/>
          <w:color w:val="000000"/>
          <w:sz w:val="28"/>
        </w:rPr>
        <w:t xml:space="preserve">
      4) место получения тендерной документации; </w:t>
      </w:r>
      <w:r>
        <w:br/>
      </w:r>
      <w:r>
        <w:rPr>
          <w:rFonts w:ascii="Times New Roman"/>
          <w:b w:val="false"/>
          <w:i w:val="false"/>
          <w:color w:val="000000"/>
          <w:sz w:val="28"/>
        </w:rPr>
        <w:t>
</w:t>
      </w:r>
      <w:r>
        <w:rPr>
          <w:rFonts w:ascii="Times New Roman"/>
          <w:b w:val="false"/>
          <w:i w:val="false"/>
          <w:color w:val="000000"/>
          <w:sz w:val="28"/>
        </w:rPr>
        <w:t xml:space="preserve">
      5) порядок и сроки объявления результатов; </w:t>
      </w:r>
      <w:r>
        <w:br/>
      </w:r>
      <w:r>
        <w:rPr>
          <w:rFonts w:ascii="Times New Roman"/>
          <w:b w:val="false"/>
          <w:i w:val="false"/>
          <w:color w:val="000000"/>
          <w:sz w:val="28"/>
        </w:rPr>
        <w:t>
</w:t>
      </w:r>
      <w:r>
        <w:rPr>
          <w:rFonts w:ascii="Times New Roman"/>
          <w:b w:val="false"/>
          <w:i w:val="false"/>
          <w:color w:val="000000"/>
          <w:sz w:val="28"/>
        </w:rPr>
        <w:t xml:space="preserve">
      6) порядок отказа организатора тендера от его проведения. </w:t>
      </w:r>
      <w:r>
        <w:br/>
      </w:r>
      <w:r>
        <w:rPr>
          <w:rFonts w:ascii="Times New Roman"/>
          <w:b w:val="false"/>
          <w:i w:val="false"/>
          <w:color w:val="000000"/>
          <w:sz w:val="28"/>
        </w:rPr>
        <w:t>
</w:t>
      </w:r>
      <w:r>
        <w:rPr>
          <w:rFonts w:ascii="Times New Roman"/>
          <w:b w:val="false"/>
          <w:i w:val="false"/>
          <w:color w:val="000000"/>
          <w:sz w:val="28"/>
        </w:rPr>
        <w:t xml:space="preserve">
      11. При выпуске материальных ценностей государственного материального резерва более 50 наименований, информационное сообщение о проведении тендера публикуется за исключением подпункта 3) пункта 10 настоящих Правил. </w:t>
      </w:r>
      <w:r>
        <w:br/>
      </w:r>
      <w:r>
        <w:rPr>
          <w:rFonts w:ascii="Times New Roman"/>
          <w:b w:val="false"/>
          <w:i w:val="false"/>
          <w:color w:val="000000"/>
          <w:sz w:val="28"/>
        </w:rPr>
        <w:t>
</w:t>
      </w:r>
      <w:r>
        <w:rPr>
          <w:rFonts w:ascii="Times New Roman"/>
          <w:b w:val="false"/>
          <w:i w:val="false"/>
          <w:color w:val="000000"/>
          <w:sz w:val="28"/>
        </w:rPr>
        <w:t xml:space="preserve">
      В этом случае в информационном сообщении указывается, что сведения о товаре, включающие номенклатуру, минимальный объем, цену отсечения и условия выпуска предоставляются организатором тендера непосредственно претенденту вместе с тендерной документацией. </w:t>
      </w:r>
      <w:r>
        <w:br/>
      </w:r>
      <w:r>
        <w:rPr>
          <w:rFonts w:ascii="Times New Roman"/>
          <w:b w:val="false"/>
          <w:i w:val="false"/>
          <w:color w:val="000000"/>
          <w:sz w:val="28"/>
        </w:rPr>
        <w:t>
</w:t>
      </w:r>
      <w:r>
        <w:rPr>
          <w:rFonts w:ascii="Times New Roman"/>
          <w:b w:val="false"/>
          <w:i w:val="false"/>
          <w:color w:val="000000"/>
          <w:sz w:val="28"/>
        </w:rPr>
        <w:t xml:space="preserve">
      12. Тендерная документация, предоставляется организатором тендера претендентам, в соответствии с требованиями, установленными настоящими Правилами. </w:t>
      </w:r>
      <w:r>
        <w:br/>
      </w:r>
      <w:r>
        <w:rPr>
          <w:rFonts w:ascii="Times New Roman"/>
          <w:b w:val="false"/>
          <w:i w:val="false"/>
          <w:color w:val="000000"/>
          <w:sz w:val="28"/>
        </w:rPr>
        <w:t>
</w:t>
      </w:r>
      <w:r>
        <w:rPr>
          <w:rFonts w:ascii="Times New Roman"/>
          <w:b w:val="false"/>
          <w:i w:val="false"/>
          <w:color w:val="000000"/>
          <w:sz w:val="28"/>
        </w:rPr>
        <w:t>
      13. Тендерная документация предоставляется на государственном и/или русском языках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языках. </w:t>
      </w:r>
      <w:r>
        <w:br/>
      </w:r>
      <w:r>
        <w:rPr>
          <w:rFonts w:ascii="Times New Roman"/>
          <w:b w:val="false"/>
          <w:i w:val="false"/>
          <w:color w:val="000000"/>
          <w:sz w:val="28"/>
        </w:rPr>
        <w:t>
</w:t>
      </w:r>
      <w:r>
        <w:rPr>
          <w:rFonts w:ascii="Times New Roman"/>
          <w:b w:val="false"/>
          <w:i w:val="false"/>
          <w:color w:val="000000"/>
          <w:sz w:val="28"/>
        </w:rPr>
        <w:t xml:space="preserve">
      14. Обязательным условием для регистрации в качестве претендента в тендере является предоставление документов, подтверждающих соответствие претендента требованиям, которые включают: </w:t>
      </w:r>
      <w:r>
        <w:br/>
      </w:r>
      <w:r>
        <w:rPr>
          <w:rFonts w:ascii="Times New Roman"/>
          <w:b w:val="false"/>
          <w:i w:val="false"/>
          <w:color w:val="000000"/>
          <w:sz w:val="28"/>
        </w:rPr>
        <w:t>
</w:t>
      </w:r>
      <w:r>
        <w:rPr>
          <w:rFonts w:ascii="Times New Roman"/>
          <w:b w:val="false"/>
          <w:i w:val="false"/>
          <w:color w:val="000000"/>
          <w:sz w:val="28"/>
        </w:rPr>
        <w:t xml:space="preserve">
      1) тендерную заявку по форме согласно приложению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нотариально засвидетельствованные копии учредительных документов, свидетельства о регистрации юридического лица и статистической карточки; </w:t>
      </w:r>
      <w:r>
        <w:br/>
      </w:r>
      <w:r>
        <w:rPr>
          <w:rFonts w:ascii="Times New Roman"/>
          <w:b w:val="false"/>
          <w:i w:val="false"/>
          <w:color w:val="000000"/>
          <w:sz w:val="28"/>
        </w:rPr>
        <w:t>
</w:t>
      </w:r>
      <w:r>
        <w:rPr>
          <w:rFonts w:ascii="Times New Roman"/>
          <w:b w:val="false"/>
          <w:i w:val="false"/>
          <w:color w:val="000000"/>
          <w:sz w:val="28"/>
        </w:rPr>
        <w:t xml:space="preserve">
      3) справку соответствующего налогового органа о подтверждении РНН (регистрационного номера налогоплательщика); </w:t>
      </w:r>
      <w:r>
        <w:br/>
      </w:r>
      <w:r>
        <w:rPr>
          <w:rFonts w:ascii="Times New Roman"/>
          <w:b w:val="false"/>
          <w:i w:val="false"/>
          <w:color w:val="000000"/>
          <w:sz w:val="28"/>
        </w:rPr>
        <w:t>
</w:t>
      </w:r>
      <w:r>
        <w:rPr>
          <w:rFonts w:ascii="Times New Roman"/>
          <w:b w:val="false"/>
          <w:i w:val="false"/>
          <w:color w:val="000000"/>
          <w:sz w:val="28"/>
        </w:rPr>
        <w:t xml:space="preserve">
      4) оригинал или нотариально засвидетельствованную копию справки банка или филиала банка, в котором обслуживается претендент, об отсутствии просроченной задолженности по всем видам обязательств претендента, длящейся более трех месяцев, предшествующих дате выдачи справки, перед банком или филиалом банка за подписью первого руководителя банка (филиала банка) или его заместителя с печатью банка. Справка представляется не позднее одного месяца, предшествующего дате подачи заявки; </w:t>
      </w:r>
      <w:r>
        <w:br/>
      </w:r>
      <w:r>
        <w:rPr>
          <w:rFonts w:ascii="Times New Roman"/>
          <w:b w:val="false"/>
          <w:i w:val="false"/>
          <w:color w:val="000000"/>
          <w:sz w:val="28"/>
        </w:rPr>
        <w:t>
</w:t>
      </w:r>
      <w:r>
        <w:rPr>
          <w:rFonts w:ascii="Times New Roman"/>
          <w:b w:val="false"/>
          <w:i w:val="false"/>
          <w:color w:val="000000"/>
          <w:sz w:val="28"/>
        </w:rPr>
        <w:t xml:space="preserve">
      5) нотариально засвидетельствованную копию удостоверения личности уполномоченного лица; </w:t>
      </w:r>
      <w:r>
        <w:br/>
      </w:r>
      <w:r>
        <w:rPr>
          <w:rFonts w:ascii="Times New Roman"/>
          <w:b w:val="false"/>
          <w:i w:val="false"/>
          <w:color w:val="000000"/>
          <w:sz w:val="28"/>
        </w:rPr>
        <w:t>
</w:t>
      </w:r>
      <w:r>
        <w:rPr>
          <w:rFonts w:ascii="Times New Roman"/>
          <w:b w:val="false"/>
          <w:i w:val="false"/>
          <w:color w:val="000000"/>
          <w:sz w:val="28"/>
        </w:rPr>
        <w:t xml:space="preserve">
      6) доверенность организации уполномоченному лицу. </w:t>
      </w:r>
      <w:r>
        <w:br/>
      </w:r>
      <w:r>
        <w:rPr>
          <w:rFonts w:ascii="Times New Roman"/>
          <w:b w:val="false"/>
          <w:i w:val="false"/>
          <w:color w:val="000000"/>
          <w:sz w:val="28"/>
        </w:rPr>
        <w:t>
</w:t>
      </w:r>
      <w:r>
        <w:rPr>
          <w:rFonts w:ascii="Times New Roman"/>
          <w:b w:val="false"/>
          <w:i w:val="false"/>
          <w:color w:val="000000"/>
          <w:sz w:val="28"/>
        </w:rPr>
        <w:t xml:space="preserve">
      15. Для участия в тендере физического лица, не занимающегося предпринимательской деятельностью, в качестве претендента в тендере по выпуску товаров претендентом предоставляются следующие документы: </w:t>
      </w:r>
      <w:r>
        <w:br/>
      </w:r>
      <w:r>
        <w:rPr>
          <w:rFonts w:ascii="Times New Roman"/>
          <w:b w:val="false"/>
          <w:i w:val="false"/>
          <w:color w:val="000000"/>
          <w:sz w:val="28"/>
        </w:rPr>
        <w:t>
</w:t>
      </w:r>
      <w:r>
        <w:rPr>
          <w:rFonts w:ascii="Times New Roman"/>
          <w:b w:val="false"/>
          <w:i w:val="false"/>
          <w:color w:val="000000"/>
          <w:sz w:val="28"/>
        </w:rPr>
        <w:t xml:space="preserve">
      1) тендерная заявка по установленной форме; </w:t>
      </w:r>
      <w:r>
        <w:br/>
      </w:r>
      <w:r>
        <w:rPr>
          <w:rFonts w:ascii="Times New Roman"/>
          <w:b w:val="false"/>
          <w:i w:val="false"/>
          <w:color w:val="000000"/>
          <w:sz w:val="28"/>
        </w:rPr>
        <w:t>
</w:t>
      </w:r>
      <w:r>
        <w:rPr>
          <w:rFonts w:ascii="Times New Roman"/>
          <w:b w:val="false"/>
          <w:i w:val="false"/>
          <w:color w:val="000000"/>
          <w:sz w:val="28"/>
        </w:rPr>
        <w:t xml:space="preserve">
      2) нотариально засвидетельствованная копия удостоверения личности; </w:t>
      </w:r>
      <w:r>
        <w:br/>
      </w:r>
      <w:r>
        <w:rPr>
          <w:rFonts w:ascii="Times New Roman"/>
          <w:b w:val="false"/>
          <w:i w:val="false"/>
          <w:color w:val="000000"/>
          <w:sz w:val="28"/>
        </w:rPr>
        <w:t>
</w:t>
      </w:r>
      <w:r>
        <w:rPr>
          <w:rFonts w:ascii="Times New Roman"/>
          <w:b w:val="false"/>
          <w:i w:val="false"/>
          <w:color w:val="000000"/>
          <w:sz w:val="28"/>
        </w:rPr>
        <w:t xml:space="preserve">
      3) копия свидетельства налогоплательщика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16. Претендент подготавливает и представляет оригинал тендерной заявки. Оригинал заявки подписывается претендентом и запечатывается в отдельный конверт. </w:t>
      </w:r>
      <w:r>
        <w:br/>
      </w:r>
      <w:r>
        <w:rPr>
          <w:rFonts w:ascii="Times New Roman"/>
          <w:b w:val="false"/>
          <w:i w:val="false"/>
          <w:color w:val="000000"/>
          <w:sz w:val="28"/>
        </w:rPr>
        <w:t>
</w:t>
      </w:r>
      <w:r>
        <w:rPr>
          <w:rFonts w:ascii="Times New Roman"/>
          <w:b w:val="false"/>
          <w:i w:val="false"/>
          <w:color w:val="000000"/>
          <w:sz w:val="28"/>
        </w:rPr>
        <w:t xml:space="preserve">
      В тендерной заявке не допускаются вставки между строками, подтирки и приписки. </w:t>
      </w:r>
      <w:r>
        <w:br/>
      </w:r>
      <w:r>
        <w:rPr>
          <w:rFonts w:ascii="Times New Roman"/>
          <w:b w:val="false"/>
          <w:i w:val="false"/>
          <w:color w:val="000000"/>
          <w:sz w:val="28"/>
        </w:rPr>
        <w:t>
</w:t>
      </w:r>
      <w:r>
        <w:rPr>
          <w:rFonts w:ascii="Times New Roman"/>
          <w:b w:val="false"/>
          <w:i w:val="false"/>
          <w:color w:val="000000"/>
          <w:sz w:val="28"/>
        </w:rPr>
        <w:t xml:space="preserve">
      В тендерной заявке претендент указывает основные условия, которые необходимы при заключении договора: наименование товара, качественные, технические характеристики товара, цена, количество, условия оплаты. В случаях, когда цена объявляется в дополнительной документации, претендент цену заявки не указывает. </w:t>
      </w:r>
      <w:r>
        <w:br/>
      </w:r>
      <w:r>
        <w:rPr>
          <w:rFonts w:ascii="Times New Roman"/>
          <w:b w:val="false"/>
          <w:i w:val="false"/>
          <w:color w:val="000000"/>
          <w:sz w:val="28"/>
        </w:rPr>
        <w:t>
</w:t>
      </w:r>
      <w:r>
        <w:rPr>
          <w:rFonts w:ascii="Times New Roman"/>
          <w:b w:val="false"/>
          <w:i w:val="false"/>
          <w:color w:val="000000"/>
          <w:sz w:val="28"/>
        </w:rPr>
        <w:t xml:space="preserve">
      Тендерная заявка представляется претендентом в прошитом виде, с пронумерованными страницами и последняя страница заверяется его подписью, а для юридического лица - печатью. </w:t>
      </w:r>
      <w:r>
        <w:br/>
      </w:r>
      <w:r>
        <w:rPr>
          <w:rFonts w:ascii="Times New Roman"/>
          <w:b w:val="false"/>
          <w:i w:val="false"/>
          <w:color w:val="000000"/>
          <w:sz w:val="28"/>
        </w:rPr>
        <w:t>
</w:t>
      </w:r>
      <w:r>
        <w:rPr>
          <w:rFonts w:ascii="Times New Roman"/>
          <w:b w:val="false"/>
          <w:i w:val="false"/>
          <w:color w:val="000000"/>
          <w:sz w:val="28"/>
        </w:rPr>
        <w:t xml:space="preserve">
      17. Тендерная комиссия отклоняет тендерную заявку претендента в случае предоставления им неполной или недостоверной информации, а также в случаях, если цена, предложенная претендентом ниже цены отсечения. Полнота представляемой информации устанавливается в момент рассмотрения тендерной комиссией документов, подтверждающих возможности претендента. Внесенная тендерная заявка изменению не подлежит. </w:t>
      </w:r>
      <w:r>
        <w:br/>
      </w:r>
      <w:r>
        <w:rPr>
          <w:rFonts w:ascii="Times New Roman"/>
          <w:b w:val="false"/>
          <w:i w:val="false"/>
          <w:color w:val="000000"/>
          <w:sz w:val="28"/>
        </w:rPr>
        <w:t>
</w:t>
      </w:r>
      <w:r>
        <w:rPr>
          <w:rFonts w:ascii="Times New Roman"/>
          <w:b w:val="false"/>
          <w:i w:val="false"/>
          <w:color w:val="000000"/>
          <w:sz w:val="28"/>
        </w:rPr>
        <w:t xml:space="preserve">
      18. Секретарь тендерной комиссии ведет журнал регистрации претендентов на участие в тендере, где указывается наименование, адрес, номер телефона и факса претендента, фамилия, имя, отчество лица, предоставившего заявку, дата и время поступления заявки, краткое содержание заявки. </w:t>
      </w:r>
      <w:r>
        <w:br/>
      </w:r>
      <w:r>
        <w:rPr>
          <w:rFonts w:ascii="Times New Roman"/>
          <w:b w:val="false"/>
          <w:i w:val="false"/>
          <w:color w:val="000000"/>
          <w:sz w:val="28"/>
        </w:rPr>
        <w:t>
</w:t>
      </w:r>
      <w:r>
        <w:rPr>
          <w:rFonts w:ascii="Times New Roman"/>
          <w:b w:val="false"/>
          <w:i w:val="false"/>
          <w:color w:val="000000"/>
          <w:sz w:val="28"/>
        </w:rPr>
        <w:t xml:space="preserve">
      19. Регистрация претендентов тендера начинается со дня публикации информационного сообщения и прекращается за час до проведения тендера. </w:t>
      </w:r>
      <w:r>
        <w:br/>
      </w:r>
      <w:r>
        <w:rPr>
          <w:rFonts w:ascii="Times New Roman"/>
          <w:b w:val="false"/>
          <w:i w:val="false"/>
          <w:color w:val="000000"/>
          <w:sz w:val="28"/>
        </w:rPr>
        <w:t>
</w:t>
      </w:r>
      <w:r>
        <w:rPr>
          <w:rFonts w:ascii="Times New Roman"/>
          <w:b w:val="false"/>
          <w:i w:val="false"/>
          <w:color w:val="000000"/>
          <w:sz w:val="28"/>
        </w:rPr>
        <w:t xml:space="preserve">
      20. Пакет документов, необходимых для участия в тендере, после регистрации в журнале, хранится в специальном сейфе секретаря тендерной комиссии до дня проведения тендера. </w:t>
      </w:r>
      <w:r>
        <w:br/>
      </w:r>
      <w:r>
        <w:rPr>
          <w:rFonts w:ascii="Times New Roman"/>
          <w:b w:val="false"/>
          <w:i w:val="false"/>
          <w:color w:val="000000"/>
          <w:sz w:val="28"/>
        </w:rPr>
        <w:t>
</w:t>
      </w:r>
      <w:r>
        <w:rPr>
          <w:rFonts w:ascii="Times New Roman"/>
          <w:b w:val="false"/>
          <w:i w:val="false"/>
          <w:color w:val="000000"/>
          <w:sz w:val="28"/>
        </w:rPr>
        <w:t xml:space="preserve">
      21. Цена отсечения на товары, рыночная цена которых повышается либо понижается, не указывается в информационном сообщении. В этих случаях организатор тендера включает исходные условия по ценам (цены отсечения) таких товаров в дополнительную документацию (таблицу) и передает претендентам в месте его проведения в срок не позднее, чем за пять часов до начала тендера. </w:t>
      </w:r>
      <w:r>
        <w:br/>
      </w:r>
      <w:r>
        <w:rPr>
          <w:rFonts w:ascii="Times New Roman"/>
          <w:b w:val="false"/>
          <w:i w:val="false"/>
          <w:color w:val="000000"/>
          <w:sz w:val="28"/>
        </w:rPr>
        <w:t>
</w:t>
      </w:r>
      <w:r>
        <w:rPr>
          <w:rFonts w:ascii="Times New Roman"/>
          <w:b w:val="false"/>
          <w:i w:val="false"/>
          <w:color w:val="000000"/>
          <w:sz w:val="28"/>
        </w:rPr>
        <w:t xml:space="preserve">
      22. Претендент может отказаться от участия в тендере не позднее, чем за один час до его проведения. </w:t>
      </w:r>
      <w:r>
        <w:br/>
      </w:r>
      <w:r>
        <w:rPr>
          <w:rFonts w:ascii="Times New Roman"/>
          <w:b w:val="false"/>
          <w:i w:val="false"/>
          <w:color w:val="000000"/>
          <w:sz w:val="28"/>
        </w:rPr>
        <w:t>
</w:t>
      </w:r>
      <w:r>
        <w:rPr>
          <w:rFonts w:ascii="Times New Roman"/>
          <w:b w:val="false"/>
          <w:i w:val="false"/>
          <w:color w:val="000000"/>
          <w:sz w:val="28"/>
        </w:rPr>
        <w:t xml:space="preserve">
      23. До проведения тендера претендент может провести экспертизу по качественному состоянию и соответствию товара требованиям технических регламентов и нормативным документам по стандартизации. Расходы, связанные с проведением такой экспертизы, относятся на претендента. </w:t>
      </w:r>
    </w:p>
    <w:bookmarkEnd w:id="6"/>
    <w:bookmarkStart w:name="z81" w:id="7"/>
    <w:p>
      <w:pPr>
        <w:spacing w:after="0"/>
        <w:ind w:left="0"/>
        <w:jc w:val="left"/>
      </w:pPr>
      <w:r>
        <w:rPr>
          <w:rFonts w:ascii="Times New Roman"/>
          <w:b/>
          <w:i w:val="false"/>
          <w:color w:val="000000"/>
        </w:rPr>
        <w:t xml:space="preserve"> 
3. Порядок проведения открытого тендера </w:t>
      </w:r>
    </w:p>
    <w:bookmarkEnd w:id="7"/>
    <w:bookmarkStart w:name="z82" w:id="8"/>
    <w:p>
      <w:pPr>
        <w:spacing w:after="0"/>
        <w:ind w:left="0"/>
        <w:jc w:val="both"/>
      </w:pPr>
      <w:r>
        <w:rPr>
          <w:rFonts w:ascii="Times New Roman"/>
          <w:b w:val="false"/>
          <w:i w:val="false"/>
          <w:color w:val="000000"/>
          <w:sz w:val="28"/>
        </w:rPr>
        <w:t xml:space="preserve">
      24. Периодичность проведения тендера определяется тендерной комиссией и фиксируется протоколом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xml:space="preserve">
      25. Заседания тендерной комиссии проводятся при условии присутствия большинства из общего числа членов тендерной комиссии и оформляются протоколом, который подписывается присутствующими членами тендерной комиссии, ее председателем, его заместителем и секретарем тендерной комиссии. В случае отсутствия одного из членов тендерной комиссии в протоколе заседания тендерной комиссии указывается причина его отсутствия. </w:t>
      </w:r>
      <w:r>
        <w:br/>
      </w:r>
      <w:r>
        <w:rPr>
          <w:rFonts w:ascii="Times New Roman"/>
          <w:b w:val="false"/>
          <w:i w:val="false"/>
          <w:color w:val="000000"/>
          <w:sz w:val="28"/>
        </w:rPr>
        <w:t>
</w:t>
      </w:r>
      <w:r>
        <w:rPr>
          <w:rFonts w:ascii="Times New Roman"/>
          <w:b w:val="false"/>
          <w:i w:val="false"/>
          <w:color w:val="000000"/>
          <w:sz w:val="28"/>
        </w:rPr>
        <w:t xml:space="preserve">
      26. Заседания тендерной комиссии проходят в отсутствие претендентов. </w:t>
      </w:r>
      <w:r>
        <w:br/>
      </w:r>
      <w:r>
        <w:rPr>
          <w:rFonts w:ascii="Times New Roman"/>
          <w:b w:val="false"/>
          <w:i w:val="false"/>
          <w:color w:val="000000"/>
          <w:sz w:val="28"/>
        </w:rPr>
        <w:t>
</w:t>
      </w:r>
      <w:r>
        <w:rPr>
          <w:rFonts w:ascii="Times New Roman"/>
          <w:b w:val="false"/>
          <w:i w:val="false"/>
          <w:color w:val="000000"/>
          <w:sz w:val="28"/>
        </w:rPr>
        <w:t xml:space="preserve">
      27. На тендере производится ознакомление с заявками и оглашение предложений претендентов. После анализа и оценки предложений претендентов тендерная комиссия определяет победителя тендера, предложившего лучшие, по сравнению с исходными, условия заключения договора. </w:t>
      </w:r>
      <w:r>
        <w:br/>
      </w:r>
      <w:r>
        <w:rPr>
          <w:rFonts w:ascii="Times New Roman"/>
          <w:b w:val="false"/>
          <w:i w:val="false"/>
          <w:color w:val="000000"/>
          <w:sz w:val="28"/>
        </w:rPr>
        <w:t>
</w:t>
      </w:r>
      <w:r>
        <w:rPr>
          <w:rFonts w:ascii="Times New Roman"/>
          <w:b w:val="false"/>
          <w:i w:val="false"/>
          <w:color w:val="000000"/>
          <w:sz w:val="28"/>
        </w:rPr>
        <w:t xml:space="preserve">
      28. При рассмотрении, оценке и сопоставлении тендерных заявок тендерная комиссия обращается к претенденту за разъяснениями по содержанию заявки, с тем, чтобы облегчить их рассмотрение. </w:t>
      </w:r>
      <w:r>
        <w:br/>
      </w:r>
      <w:r>
        <w:rPr>
          <w:rFonts w:ascii="Times New Roman"/>
          <w:b w:val="false"/>
          <w:i w:val="false"/>
          <w:color w:val="000000"/>
          <w:sz w:val="28"/>
        </w:rPr>
        <w:t>
</w:t>
      </w:r>
      <w:r>
        <w:rPr>
          <w:rFonts w:ascii="Times New Roman"/>
          <w:b w:val="false"/>
          <w:i w:val="false"/>
          <w:color w:val="000000"/>
          <w:sz w:val="28"/>
        </w:rPr>
        <w:t xml:space="preserve">
      29. Критериями удовлетворения заявки являются: </w:t>
      </w:r>
      <w:r>
        <w:br/>
      </w:r>
      <w:r>
        <w:rPr>
          <w:rFonts w:ascii="Times New Roman"/>
          <w:b w:val="false"/>
          <w:i w:val="false"/>
          <w:color w:val="000000"/>
          <w:sz w:val="28"/>
        </w:rPr>
        <w:t>
</w:t>
      </w:r>
      <w:r>
        <w:rPr>
          <w:rFonts w:ascii="Times New Roman"/>
          <w:b w:val="false"/>
          <w:i w:val="false"/>
          <w:color w:val="000000"/>
          <w:sz w:val="28"/>
        </w:rPr>
        <w:t xml:space="preserve">
      1) цена не ниже цены отсечения; </w:t>
      </w:r>
      <w:r>
        <w:br/>
      </w:r>
      <w:r>
        <w:rPr>
          <w:rFonts w:ascii="Times New Roman"/>
          <w:b w:val="false"/>
          <w:i w:val="false"/>
          <w:color w:val="000000"/>
          <w:sz w:val="28"/>
        </w:rPr>
        <w:t>
</w:t>
      </w:r>
      <w:r>
        <w:rPr>
          <w:rFonts w:ascii="Times New Roman"/>
          <w:b w:val="false"/>
          <w:i w:val="false"/>
          <w:color w:val="000000"/>
          <w:sz w:val="28"/>
        </w:rPr>
        <w:t xml:space="preserve">
      2) лучшие условия оплаты; </w:t>
      </w:r>
      <w:r>
        <w:br/>
      </w:r>
      <w:r>
        <w:rPr>
          <w:rFonts w:ascii="Times New Roman"/>
          <w:b w:val="false"/>
          <w:i w:val="false"/>
          <w:color w:val="000000"/>
          <w:sz w:val="28"/>
        </w:rPr>
        <w:t>
</w:t>
      </w:r>
      <w:r>
        <w:rPr>
          <w:rFonts w:ascii="Times New Roman"/>
          <w:b w:val="false"/>
          <w:i w:val="false"/>
          <w:color w:val="000000"/>
          <w:sz w:val="28"/>
        </w:rPr>
        <w:t xml:space="preserve">
      3) соответствие условиям выпуска. </w:t>
      </w:r>
      <w:r>
        <w:br/>
      </w:r>
      <w:r>
        <w:rPr>
          <w:rFonts w:ascii="Times New Roman"/>
          <w:b w:val="false"/>
          <w:i w:val="false"/>
          <w:color w:val="000000"/>
          <w:sz w:val="28"/>
        </w:rPr>
        <w:t>
</w:t>
      </w:r>
      <w:r>
        <w:rPr>
          <w:rFonts w:ascii="Times New Roman"/>
          <w:b w:val="false"/>
          <w:i w:val="false"/>
          <w:color w:val="000000"/>
          <w:sz w:val="28"/>
        </w:rPr>
        <w:t xml:space="preserve">
      30. Наличие единственного претендента не является основанием для признания тендера несостоявшимся. </w:t>
      </w:r>
      <w:r>
        <w:br/>
      </w:r>
      <w:r>
        <w:rPr>
          <w:rFonts w:ascii="Times New Roman"/>
          <w:b w:val="false"/>
          <w:i w:val="false"/>
          <w:color w:val="000000"/>
          <w:sz w:val="28"/>
        </w:rPr>
        <w:t>
</w:t>
      </w:r>
      <w:r>
        <w:rPr>
          <w:rFonts w:ascii="Times New Roman"/>
          <w:b w:val="false"/>
          <w:i w:val="false"/>
          <w:color w:val="000000"/>
          <w:sz w:val="28"/>
        </w:rPr>
        <w:t xml:space="preserve">
      31. При рассмотрении тендерных заявок удовлетворяются заявки, которые содержат наиболее высокие цены заявок, а также наилучшие условия оплаты товара. </w:t>
      </w:r>
      <w:r>
        <w:br/>
      </w:r>
      <w:r>
        <w:rPr>
          <w:rFonts w:ascii="Times New Roman"/>
          <w:b w:val="false"/>
          <w:i w:val="false"/>
          <w:color w:val="000000"/>
          <w:sz w:val="28"/>
        </w:rPr>
        <w:t>
</w:t>
      </w:r>
      <w:r>
        <w:rPr>
          <w:rFonts w:ascii="Times New Roman"/>
          <w:b w:val="false"/>
          <w:i w:val="false"/>
          <w:color w:val="000000"/>
          <w:sz w:val="28"/>
        </w:rPr>
        <w:t xml:space="preserve">
      32.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w:t>
      </w:r>
      <w:r>
        <w:br/>
      </w:r>
      <w:r>
        <w:rPr>
          <w:rFonts w:ascii="Times New Roman"/>
          <w:b w:val="false"/>
          <w:i w:val="false"/>
          <w:color w:val="000000"/>
          <w:sz w:val="28"/>
        </w:rPr>
        <w:t>
</w:t>
      </w:r>
      <w:r>
        <w:rPr>
          <w:rFonts w:ascii="Times New Roman"/>
          <w:b w:val="false"/>
          <w:i w:val="false"/>
          <w:color w:val="000000"/>
          <w:sz w:val="28"/>
        </w:rPr>
        <w:t xml:space="preserve">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по своему усмотрению выражает особое мнение, которое излагается в письменном виде и прикладывается к протоколу заседания тендерной комиссии. </w:t>
      </w:r>
      <w:r>
        <w:br/>
      </w:r>
      <w:r>
        <w:rPr>
          <w:rFonts w:ascii="Times New Roman"/>
          <w:b w:val="false"/>
          <w:i w:val="false"/>
          <w:color w:val="000000"/>
          <w:sz w:val="28"/>
        </w:rPr>
        <w:t>
</w:t>
      </w:r>
      <w:r>
        <w:rPr>
          <w:rFonts w:ascii="Times New Roman"/>
          <w:b w:val="false"/>
          <w:i w:val="false"/>
          <w:color w:val="000000"/>
          <w:sz w:val="28"/>
        </w:rPr>
        <w:t>
      33. Решение тендерной комиссии обжалуется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xml:space="preserve">
      34. Итоги тендера оформляются в виде протокола. Протокол об итогах тендера составляется в день проведения тендера и в нем указывается: </w:t>
      </w:r>
      <w:r>
        <w:br/>
      </w:r>
      <w:r>
        <w:rPr>
          <w:rFonts w:ascii="Times New Roman"/>
          <w:b w:val="false"/>
          <w:i w:val="false"/>
          <w:color w:val="000000"/>
          <w:sz w:val="28"/>
        </w:rPr>
        <w:t>
</w:t>
      </w:r>
      <w:r>
        <w:rPr>
          <w:rFonts w:ascii="Times New Roman"/>
          <w:b w:val="false"/>
          <w:i w:val="false"/>
          <w:color w:val="000000"/>
          <w:sz w:val="28"/>
        </w:rPr>
        <w:t xml:space="preserve">
      1) таблица цен отсечения по итогам тендера с указанием перечня товаров, выпускаемых из государственного резерва; </w:t>
      </w:r>
      <w:r>
        <w:br/>
      </w:r>
      <w:r>
        <w:rPr>
          <w:rFonts w:ascii="Times New Roman"/>
          <w:b w:val="false"/>
          <w:i w:val="false"/>
          <w:color w:val="000000"/>
          <w:sz w:val="28"/>
        </w:rPr>
        <w:t>
</w:t>
      </w:r>
      <w:r>
        <w:rPr>
          <w:rFonts w:ascii="Times New Roman"/>
          <w:b w:val="false"/>
          <w:i w:val="false"/>
          <w:color w:val="000000"/>
          <w:sz w:val="28"/>
        </w:rPr>
        <w:t xml:space="preserve">
      2) наименование и юридический адрес претендентов тендера; </w:t>
      </w:r>
      <w:r>
        <w:br/>
      </w:r>
      <w:r>
        <w:rPr>
          <w:rFonts w:ascii="Times New Roman"/>
          <w:b w:val="false"/>
          <w:i w:val="false"/>
          <w:color w:val="000000"/>
          <w:sz w:val="28"/>
        </w:rPr>
        <w:t>
</w:t>
      </w:r>
      <w:r>
        <w:rPr>
          <w:rFonts w:ascii="Times New Roman"/>
          <w:b w:val="false"/>
          <w:i w:val="false"/>
          <w:color w:val="000000"/>
          <w:sz w:val="28"/>
        </w:rPr>
        <w:t xml:space="preserve">
      3) предложения претендентов по товару, лоту, цене заявки, а также краткое изложение основных условий их заявок; </w:t>
      </w:r>
      <w:r>
        <w:br/>
      </w:r>
      <w:r>
        <w:rPr>
          <w:rFonts w:ascii="Times New Roman"/>
          <w:b w:val="false"/>
          <w:i w:val="false"/>
          <w:color w:val="000000"/>
          <w:sz w:val="28"/>
        </w:rPr>
        <w:t>
</w:t>
      </w:r>
      <w:r>
        <w:rPr>
          <w:rFonts w:ascii="Times New Roman"/>
          <w:b w:val="false"/>
          <w:i w:val="false"/>
          <w:color w:val="000000"/>
          <w:sz w:val="28"/>
        </w:rPr>
        <w:t xml:space="preserve">
      4) решение тендерной комиссии по каждому претенденту. </w:t>
      </w:r>
      <w:r>
        <w:br/>
      </w:r>
      <w:r>
        <w:rPr>
          <w:rFonts w:ascii="Times New Roman"/>
          <w:b w:val="false"/>
          <w:i w:val="false"/>
          <w:color w:val="000000"/>
          <w:sz w:val="28"/>
        </w:rPr>
        <w:t>
</w:t>
      </w:r>
      <w:r>
        <w:rPr>
          <w:rFonts w:ascii="Times New Roman"/>
          <w:b w:val="false"/>
          <w:i w:val="false"/>
          <w:color w:val="000000"/>
          <w:sz w:val="28"/>
        </w:rPr>
        <w:t xml:space="preserve">
      35. Уведомление о результатах рассмотрения тендерной заявки сообщается претендентам письменно (нарочно, факсом или по почте) в течение 1 (одних суток) со дня проведения тендера. </w:t>
      </w:r>
      <w:r>
        <w:br/>
      </w:r>
      <w:r>
        <w:rPr>
          <w:rFonts w:ascii="Times New Roman"/>
          <w:b w:val="false"/>
          <w:i w:val="false"/>
          <w:color w:val="000000"/>
          <w:sz w:val="28"/>
        </w:rPr>
        <w:t>
</w:t>
      </w:r>
      <w:r>
        <w:rPr>
          <w:rFonts w:ascii="Times New Roman"/>
          <w:b w:val="false"/>
          <w:i w:val="false"/>
          <w:color w:val="000000"/>
          <w:sz w:val="28"/>
        </w:rPr>
        <w:t xml:space="preserve">
      Уведомление, отправляемое претенденту, чья заявка была удовлетворена, содержит информацию об условиях заключения договора, перечень документов, необходимых для подписания договора, сроки подписания договора, контактные телефоны и адрес организатора тендера. </w:t>
      </w:r>
      <w:r>
        <w:br/>
      </w:r>
      <w:r>
        <w:rPr>
          <w:rFonts w:ascii="Times New Roman"/>
          <w:b w:val="false"/>
          <w:i w:val="false"/>
          <w:color w:val="000000"/>
          <w:sz w:val="28"/>
        </w:rPr>
        <w:t>
</w:t>
      </w:r>
      <w:r>
        <w:rPr>
          <w:rFonts w:ascii="Times New Roman"/>
          <w:b w:val="false"/>
          <w:i w:val="false"/>
          <w:color w:val="000000"/>
          <w:sz w:val="28"/>
        </w:rPr>
        <w:t xml:space="preserve">
      36. В случае определения тендерной комиссией претендента победителем, он заключает договор с организатором тендера в течение 10 (десяти) рабочих дней со дня проведения тендера. </w:t>
      </w:r>
    </w:p>
    <w:bookmarkEnd w:id="8"/>
    <w:bookmarkStart w:name="z104" w:id="9"/>
    <w:p>
      <w:pPr>
        <w:spacing w:after="0"/>
        <w:ind w:left="0"/>
        <w:jc w:val="left"/>
      </w:pPr>
      <w:r>
        <w:rPr>
          <w:rFonts w:ascii="Times New Roman"/>
          <w:b/>
          <w:i w:val="false"/>
          <w:color w:val="000000"/>
        </w:rPr>
        <w:t xml:space="preserve"> 
4. Порядок проведения закрытого тендера </w:t>
      </w:r>
    </w:p>
    <w:bookmarkEnd w:id="9"/>
    <w:bookmarkStart w:name="z105" w:id="10"/>
    <w:p>
      <w:pPr>
        <w:spacing w:after="0"/>
        <w:ind w:left="0"/>
        <w:jc w:val="both"/>
      </w:pPr>
      <w:r>
        <w:rPr>
          <w:rFonts w:ascii="Times New Roman"/>
          <w:b w:val="false"/>
          <w:i w:val="false"/>
          <w:color w:val="000000"/>
          <w:sz w:val="28"/>
        </w:rPr>
        <w:t xml:space="preserve">
      37. Выпуск материальных ценностей государственного резерва способом закрытого тендера проводится в случаях, когда дислокация их хранения является секретной. Процедура закрытого тендера осуществляется с соблюдением режима секретности. </w:t>
      </w:r>
      <w:r>
        <w:br/>
      </w:r>
      <w:r>
        <w:rPr>
          <w:rFonts w:ascii="Times New Roman"/>
          <w:b w:val="false"/>
          <w:i w:val="false"/>
          <w:color w:val="000000"/>
          <w:sz w:val="28"/>
        </w:rPr>
        <w:t>
</w:t>
      </w:r>
      <w:r>
        <w:rPr>
          <w:rFonts w:ascii="Times New Roman"/>
          <w:b w:val="false"/>
          <w:i w:val="false"/>
          <w:color w:val="000000"/>
          <w:sz w:val="28"/>
        </w:rPr>
        <w:t xml:space="preserve">
      38. Организатор тендера направляет уведомление о проведении закрытого тендера всем претендентам не позднее, чем за 30 (тридцать) календарных дней до дня окончания приема заявок на участие в таком тендере. </w:t>
      </w:r>
      <w:r>
        <w:br/>
      </w:r>
      <w:r>
        <w:rPr>
          <w:rFonts w:ascii="Times New Roman"/>
          <w:b w:val="false"/>
          <w:i w:val="false"/>
          <w:color w:val="000000"/>
          <w:sz w:val="28"/>
        </w:rPr>
        <w:t>
</w:t>
      </w:r>
      <w:r>
        <w:rPr>
          <w:rFonts w:ascii="Times New Roman"/>
          <w:b w:val="false"/>
          <w:i w:val="false"/>
          <w:color w:val="000000"/>
          <w:sz w:val="28"/>
        </w:rPr>
        <w:t xml:space="preserve">
      Список претендентов, которым направляется уведомление, утверждается руководителем организатора тендера по согласованию с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39. При проведении закрытого тендера претендент дополнительно представляет разрешение органов Комитета национальной безопасности Республики Казахстан на проведение секретных работ. </w:t>
      </w:r>
      <w:r>
        <w:br/>
      </w:r>
      <w:r>
        <w:rPr>
          <w:rFonts w:ascii="Times New Roman"/>
          <w:b w:val="false"/>
          <w:i w:val="false"/>
          <w:color w:val="000000"/>
          <w:sz w:val="28"/>
        </w:rPr>
        <w:t>
</w:t>
      </w:r>
      <w:r>
        <w:rPr>
          <w:rFonts w:ascii="Times New Roman"/>
          <w:b w:val="false"/>
          <w:i w:val="false"/>
          <w:color w:val="000000"/>
          <w:sz w:val="28"/>
        </w:rPr>
        <w:t xml:space="preserve">
      40. Для организации закрытого тендера используются те же процедуры, что и при проведении открытого тендера, кроме процедур, изложенных в пунктах 10-11 настоящих Правил. </w:t>
      </w:r>
    </w:p>
    <w:bookmarkEnd w:id="10"/>
    <w:bookmarkStart w:name="z110" w:id="11"/>
    <w:p>
      <w:pPr>
        <w:spacing w:after="0"/>
        <w:ind w:left="0"/>
        <w:jc w:val="left"/>
      </w:pPr>
      <w:r>
        <w:rPr>
          <w:rFonts w:ascii="Times New Roman"/>
          <w:b/>
          <w:i w:val="false"/>
          <w:color w:val="000000"/>
        </w:rPr>
        <w:t xml:space="preserve"> 
5. Заключительные положения </w:t>
      </w:r>
    </w:p>
    <w:bookmarkEnd w:id="11"/>
    <w:bookmarkStart w:name="z111" w:id="12"/>
    <w:p>
      <w:pPr>
        <w:spacing w:after="0"/>
        <w:ind w:left="0"/>
        <w:jc w:val="both"/>
      </w:pPr>
      <w:r>
        <w:rPr>
          <w:rFonts w:ascii="Times New Roman"/>
          <w:b w:val="false"/>
          <w:i w:val="false"/>
          <w:color w:val="000000"/>
          <w:sz w:val="28"/>
        </w:rPr>
        <w:t xml:space="preserve">
      41. Заявка претендента, отклоненная на тендере, в случае предоставления им неполной информации рассматривается по его письменному обращению на следующем тендере при условии ее дополнения. </w:t>
      </w:r>
      <w:r>
        <w:br/>
      </w:r>
      <w:r>
        <w:rPr>
          <w:rFonts w:ascii="Times New Roman"/>
          <w:b w:val="false"/>
          <w:i w:val="false"/>
          <w:color w:val="000000"/>
          <w:sz w:val="28"/>
        </w:rPr>
        <w:t>
</w:t>
      </w:r>
      <w:r>
        <w:rPr>
          <w:rFonts w:ascii="Times New Roman"/>
          <w:b w:val="false"/>
          <w:i w:val="false"/>
          <w:color w:val="000000"/>
          <w:sz w:val="28"/>
        </w:rPr>
        <w:t>
      42. Выпуск товара из государственного материального резерва Республики Казахстан производится в соответствии с условиями договора об отчуждении товара после оплаты их стоимости в денежном выражении или выставления банковских гарантий, аккредитивов на сумму выпускаемых ценностей,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43. В случае нарушения установленного порядка проведения тендера, его результаты признаются уполномоченным органом недействительными. </w:t>
      </w:r>
    </w:p>
    <w:bookmarkEnd w:id="1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подготовки и проведения    </w:t>
      </w:r>
      <w:r>
        <w:br/>
      </w:r>
      <w:r>
        <w:rPr>
          <w:rFonts w:ascii="Times New Roman"/>
          <w:b w:val="false"/>
          <w:i w:val="false"/>
          <w:color w:val="000000"/>
          <w:sz w:val="28"/>
        </w:rPr>
        <w:t xml:space="preserve">
тендеров по выпуску (в порядке освежения </w:t>
      </w:r>
      <w:r>
        <w:br/>
      </w:r>
      <w:r>
        <w:rPr>
          <w:rFonts w:ascii="Times New Roman"/>
          <w:b w:val="false"/>
          <w:i w:val="false"/>
          <w:color w:val="000000"/>
          <w:sz w:val="28"/>
        </w:rPr>
        <w:t xml:space="preserve">
и разбронирования) материальных     </w:t>
      </w:r>
      <w:r>
        <w:br/>
      </w:r>
      <w:r>
        <w:rPr>
          <w:rFonts w:ascii="Times New Roman"/>
          <w:b w:val="false"/>
          <w:i w:val="false"/>
          <w:color w:val="000000"/>
          <w:sz w:val="28"/>
        </w:rPr>
        <w:t xml:space="preserve">
ценностей государственного        </w:t>
      </w:r>
      <w:r>
        <w:br/>
      </w:r>
      <w:r>
        <w:rPr>
          <w:rFonts w:ascii="Times New Roman"/>
          <w:b w:val="false"/>
          <w:i w:val="false"/>
          <w:color w:val="000000"/>
          <w:sz w:val="28"/>
        </w:rPr>
        <w:t xml:space="preserve">
материального резерва          </w:t>
      </w:r>
    </w:p>
    <w:bookmarkStart w:name="z114" w:id="13"/>
    <w:p>
      <w:pPr>
        <w:spacing w:after="0"/>
        <w:ind w:left="0"/>
        <w:jc w:val="both"/>
      </w:pPr>
      <w:r>
        <w:rPr>
          <w:rFonts w:ascii="Times New Roman"/>
          <w:b w:val="false"/>
          <w:i w:val="false"/>
          <w:color w:val="000000"/>
          <w:sz w:val="28"/>
        </w:rPr>
        <w:t>                                   
</w:t>
      </w:r>
      <w:r>
        <w:rPr>
          <w:rFonts w:ascii="Times New Roman"/>
          <w:b/>
          <w:i w:val="false"/>
          <w:color w:val="000000"/>
          <w:sz w:val="28"/>
        </w:rPr>
        <w:t xml:space="preserve">ЗАЯВКА </w:t>
      </w:r>
      <w:r>
        <w:br/>
      </w:r>
      <w:r>
        <w:rPr>
          <w:rFonts w:ascii="Times New Roman"/>
          <w:b w:val="false"/>
          <w:i w:val="false"/>
          <w:color w:val="000000"/>
          <w:sz w:val="28"/>
        </w:rPr>
        <w:t xml:space="preserve">
                           </w:t>
      </w:r>
      <w:r>
        <w:rPr>
          <w:rFonts w:ascii="Times New Roman"/>
          <w:b/>
          <w:i w:val="false"/>
          <w:color w:val="000000"/>
          <w:sz w:val="28"/>
        </w:rPr>
        <w:t xml:space="preserve">на участие в тендере* </w:t>
      </w:r>
    </w:p>
    <w:bookmarkEnd w:id="1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(полное наименование юридического лица, Ф.И.О., паспортные данные физического лица)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(Ф.И.О., должность, место работы, лица, уполномоченного представлять интересы </w:t>
      </w:r>
      <w:r>
        <w:br/>
      </w:r>
      <w:r>
        <w:rPr>
          <w:rFonts w:ascii="Times New Roman"/>
          <w:b w:val="false"/>
          <w:i w:val="false"/>
          <w:color w:val="000000"/>
          <w:sz w:val="28"/>
        </w:rPr>
        <w:t>
</w:t>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ознакомившись с Инструкцией для участников тендера по выпуску (в </w:t>
      </w:r>
      <w:r>
        <w:br/>
      </w:r>
      <w:r>
        <w:rPr>
          <w:rFonts w:ascii="Times New Roman"/>
          <w:b w:val="false"/>
          <w:i w:val="false"/>
          <w:color w:val="000000"/>
          <w:sz w:val="28"/>
        </w:rPr>
        <w:t xml:space="preserve">
порядке освежения, разбронирования) товаров государственного </w:t>
      </w:r>
      <w:r>
        <w:br/>
      </w:r>
      <w:r>
        <w:rPr>
          <w:rFonts w:ascii="Times New Roman"/>
          <w:b w:val="false"/>
          <w:i w:val="false"/>
          <w:color w:val="000000"/>
          <w:sz w:val="28"/>
        </w:rPr>
        <w:t xml:space="preserve">
материального резерва Республики Казахстан, желает принять участие </w:t>
      </w:r>
      <w:r>
        <w:br/>
      </w:r>
      <w:r>
        <w:rPr>
          <w:rFonts w:ascii="Times New Roman"/>
          <w:b w:val="false"/>
          <w:i w:val="false"/>
          <w:color w:val="000000"/>
          <w:sz w:val="28"/>
        </w:rPr>
        <w:t xml:space="preserve">
на тендере, который состоится "_____" ___________ и предлагает </w:t>
      </w:r>
      <w:r>
        <w:br/>
      </w:r>
      <w:r>
        <w:rPr>
          <w:rFonts w:ascii="Times New Roman"/>
          <w:b w:val="false"/>
          <w:i w:val="false"/>
          <w:color w:val="000000"/>
          <w:sz w:val="28"/>
        </w:rPr>
        <w:t xml:space="preserve">
осуществить покупку 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(наименование, ед. измерения, предлагаемая цена, количество, сумма)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На сумму _________________________________________________ </w:t>
      </w:r>
      <w:r>
        <w:br/>
      </w:r>
      <w:r>
        <w:rPr>
          <w:rFonts w:ascii="Times New Roman"/>
          <w:b w:val="false"/>
          <w:i w:val="false"/>
          <w:color w:val="000000"/>
          <w:sz w:val="28"/>
        </w:rPr>
        <w:t xml:space="preserve">
      2. На сумму _________________________________________________ </w:t>
      </w:r>
      <w:r>
        <w:br/>
      </w:r>
      <w:r>
        <w:rPr>
          <w:rFonts w:ascii="Times New Roman"/>
          <w:b w:val="false"/>
          <w:i w:val="false"/>
          <w:color w:val="000000"/>
          <w:sz w:val="28"/>
        </w:rPr>
        <w:t xml:space="preserve">
      На общую сумму ______________________________________________ </w:t>
      </w:r>
      <w:r>
        <w:br/>
      </w:r>
      <w:r>
        <w:rPr>
          <w:rFonts w:ascii="Times New Roman"/>
          <w:b w:val="false"/>
          <w:i w:val="false"/>
          <w:color w:val="000000"/>
          <w:sz w:val="28"/>
        </w:rPr>
        <w:t xml:space="preserve">
      Предлагаем дополнительные условия (если есть перечислить):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      В случае удовлетворения тендерной комиссией нашей заявки, обязуемся заключить договор об отчуждении товара в течение 10 (десяти) рабочих дней со дня проведения тендера. </w:t>
      </w:r>
      <w:r>
        <w:br/>
      </w:r>
      <w:r>
        <w:rPr>
          <w:rFonts w:ascii="Times New Roman"/>
          <w:b w:val="false"/>
          <w:i w:val="false"/>
          <w:color w:val="000000"/>
          <w:sz w:val="28"/>
        </w:rPr>
        <w:t xml:space="preserve">
      Претензий по качеству покупаемого товара не имеем. Подписанием настоящей заявки подтверждаем ознакомление и обязательность для нас выполнения положений, установленных тендерной документацией. Также гарантируем достоверность информации, указанной в заявке. </w:t>
      </w:r>
      <w:r>
        <w:br/>
      </w:r>
      <w:r>
        <w:rPr>
          <w:rFonts w:ascii="Times New Roman"/>
          <w:b w:val="false"/>
          <w:i w:val="false"/>
          <w:color w:val="000000"/>
          <w:sz w:val="28"/>
        </w:rPr>
        <w:t xml:space="preserve">
Почтовый адрес: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(индекс, область, город, улица, № дома, № квартиры) </w:t>
      </w:r>
      <w:r>
        <w:br/>
      </w:r>
      <w:r>
        <w:rPr>
          <w:rFonts w:ascii="Times New Roman"/>
          <w:b w:val="false"/>
          <w:i w:val="false"/>
          <w:color w:val="000000"/>
          <w:sz w:val="28"/>
        </w:rPr>
        <w:t xml:space="preserve">
Телефон, факс___________________________; </w:t>
      </w:r>
      <w:r>
        <w:br/>
      </w:r>
      <w:r>
        <w:rPr>
          <w:rFonts w:ascii="Times New Roman"/>
          <w:b w:val="false"/>
          <w:i w:val="false"/>
          <w:color w:val="000000"/>
          <w:sz w:val="28"/>
        </w:rPr>
        <w:t xml:space="preserve">
Банковские реквизиты; </w:t>
      </w:r>
      <w:r>
        <w:br/>
      </w:r>
      <w:r>
        <w:rPr>
          <w:rFonts w:ascii="Times New Roman"/>
          <w:b w:val="false"/>
          <w:i w:val="false"/>
          <w:color w:val="000000"/>
          <w:sz w:val="28"/>
        </w:rPr>
        <w:t xml:space="preserve">
Должность, Ф.И.О., место работы, подпись; </w:t>
      </w:r>
      <w:r>
        <w:br/>
      </w:r>
      <w:r>
        <w:rPr>
          <w:rFonts w:ascii="Times New Roman"/>
          <w:b w:val="false"/>
          <w:i w:val="false"/>
          <w:color w:val="000000"/>
          <w:sz w:val="28"/>
        </w:rPr>
        <w:t xml:space="preserve">
Дата заполнения заявки </w:t>
      </w:r>
      <w:r>
        <w:br/>
      </w:r>
      <w:r>
        <w:rPr>
          <w:rFonts w:ascii="Times New Roman"/>
          <w:b w:val="false"/>
          <w:i w:val="false"/>
          <w:color w:val="000000"/>
          <w:sz w:val="28"/>
        </w:rPr>
        <w:t xml:space="preserve">
М.П. </w:t>
      </w:r>
      <w:r>
        <w:br/>
      </w:r>
      <w:r>
        <w:rPr>
          <w:rFonts w:ascii="Times New Roman"/>
          <w:b w:val="false"/>
          <w:i w:val="false"/>
          <w:color w:val="000000"/>
          <w:sz w:val="28"/>
        </w:rPr>
        <w:t>
</w:t>
      </w:r>
      <w:r>
        <w:rPr>
          <w:rFonts w:ascii="Times New Roman"/>
          <w:b w:val="false"/>
          <w:i/>
          <w:color w:val="000000"/>
          <w:sz w:val="28"/>
        </w:rPr>
        <w:t xml:space="preserve">* Полное заполнение всех указанных пунктов, четкая подпись и оттиск печати обязательны, в противном случае заявка считается недействительной.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2008 г. № 128 </w:t>
      </w:r>
    </w:p>
    <w:bookmarkStart w:name="z115" w:id="14"/>
    <w:p>
      <w:pPr>
        <w:spacing w:after="0"/>
        <w:ind w:left="0"/>
        <w:jc w:val="left"/>
      </w:pPr>
      <w:r>
        <w:rPr>
          <w:rFonts w:ascii="Times New Roman"/>
          <w:b/>
          <w:i w:val="false"/>
          <w:color w:val="000000"/>
        </w:rPr>
        <w:t xml:space="preserve"> 
Перечень утративших силу некоторых приказов Председателя </w:t>
      </w:r>
      <w:r>
        <w:br/>
      </w:r>
      <w:r>
        <w:rPr>
          <w:rFonts w:ascii="Times New Roman"/>
          <w:b/>
          <w:i w:val="false"/>
          <w:color w:val="000000"/>
        </w:rPr>
        <w:t xml:space="preserve">
Агентства Республики Казахстан по государственным материальным </w:t>
      </w:r>
      <w:r>
        <w:br/>
      </w:r>
      <w:r>
        <w:rPr>
          <w:rFonts w:ascii="Times New Roman"/>
          <w:b/>
          <w:i w:val="false"/>
          <w:color w:val="000000"/>
        </w:rPr>
        <w:t xml:space="preserve">
резервам и Комитета по государственным материальным резервам </w:t>
      </w:r>
      <w:r>
        <w:br/>
      </w:r>
      <w:r>
        <w:rPr>
          <w:rFonts w:ascii="Times New Roman"/>
          <w:b/>
          <w:i w:val="false"/>
          <w:color w:val="000000"/>
        </w:rPr>
        <w:t xml:space="preserve">
Министерства по чрезвычайным ситуациям Республики Казахстан </w:t>
      </w:r>
    </w:p>
    <w:bookmarkEnd w:id="14"/>
    <w:bookmarkStart w:name="z116" w:id="15"/>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государственным материальным резервам от 26 февраля 2001 года № 10 "О правилах подготовки и проведения тендеров по выпуску (в порядке освежения, замены и разбронирования) и поставке материальных ценностей государственного материального резерва Республики Казахстан" (зарегистрированный в Реестре государственной регистрации нормативных правовых актов за № 1456 от 7 апреля 2001 года, опубликованный в "Юридической газете" от 30 апреля 2001 г. № 21, Бюллетене нормативных правовых актов центральных исполнительных и иных государственных органов Республики Казахстан, 2001 г., № 23, ст. 410).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по государственным материальным резервам "О внесении изменений и дополнений в приказ Председателя Агентства Республики Казахстан по государственным материальным резервам от 26 февраля 2001 года № 10 "О правилах подготовки и проведения тендеров по выпуску (в порядке освежения, замены и разбронирования) и поставке материальных ценностей государственного материального резерва Республики Казахстан" от 25 апреля 2002 года № 24, (зарегистрированный в Реестре государственной регистрации нормативных правовых актов за № 1861 от 22 мая 2002 года).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Агентства Республики Казахстан по государственным материальным резервам Агентства Республики Казахстан по государственным материальным резервам от 26 февраля 2001 года № 10 "О правилах подготовки и проведения тендеров по выпуску (в порядке освежения, замены и разбронирования) и поставке материальных ценностей государственного материального резерва Республики Казахстан" от 11 мая 2004 года № 40, (зарегистрированный в Реестре государственной регистрации нормативных правовых актов за № 2868 от 21 мая 2004 года, опубликованный в "Официальной газете" от 24 июля 2004 года № 30).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по государственным материальным резервам Министерства по чрезвычайным ситуациям Республики Казахстан "О внесении изменений и дополнений в приказ Председателя Агентства Республики Казахстан по государственным материальным резервам от 26 февраля 2001 года № 10 "О правилах подготовки и проведения тендеров по выпуску (в порядке освежения, замены и разбронирования) и поставке материальных ценностей государственного материального резерва Республики Казахстан" от 14 апреля 2005 года № 37, (зарегистрированный в Реестре государственной регистрации нормативных правовых актов за № 3584 от 26 апреля 2005 года, опубликованный в "Юридической газете" от 15 декабря 2005 года, № 235-236).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Приказ </w:t>
      </w:r>
      <w:r>
        <w:rPr>
          <w:rFonts w:ascii="Times New Roman"/>
          <w:b w:val="false"/>
          <w:i w:val="false"/>
          <w:color w:val="000000"/>
          <w:sz w:val="28"/>
        </w:rPr>
        <w:t xml:space="preserve">Председателя Комитета по государственным материальным резервам Министерства по чрезвычайным ситуациям Республики Казахстан "О внесении изменений и дополнений в приказ Председателя Агентства Республики Казахстан по государственным материальным резервам от 26 февраля 2001 года № 10 "О правилах подготовки и проведения тендеров по выпуску (в порядке освежения, замены и разбронирования) и поставке материальных ценностей государственного материального резерва Республики Казахстан" от 30 июня 2005 года № 66, (зарегистрированный в Реестре государственной регистрации нормативных правовых актов за № 3768 от 3 августа 2005 года, опубликованный в "Юридической газете" от 21 декабря 2005 года № 237-238).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