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0a382" w14:textId="330a3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Председателя Агентства таможенного контроля Республики Казахстан от 20 мая 2003 года N 219 "О декларировании товаров и транспортных средств"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10 сентября 2008 года N 461. Зарегистрирован в Министерстве юстиции Республики Казахстан 15 сентября 2008 года N 5305. Утратил силу приказом Министра финансов Республики Казахстан от 22 мая 2015 года № 321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финансов РК от 22.05.2015 </w:t>
      </w:r>
      <w:r>
        <w:rPr>
          <w:rFonts w:ascii="Times New Roman"/>
          <w:b w:val="false"/>
          <w:i w:val="false"/>
          <w:color w:val="ff0000"/>
          <w:sz w:val="28"/>
        </w:rPr>
        <w:t>№ 321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статьями 19 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360 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378 </w:t>
      </w:r>
      <w:r>
        <w:rPr>
          <w:rFonts w:ascii="Times New Roman"/>
          <w:b w:val="false"/>
          <w:i w:val="false"/>
          <w:color w:val="000000"/>
          <w:sz w:val="28"/>
        </w:rPr>
        <w:t>и </w:t>
      </w:r>
      <w:r>
        <w:rPr>
          <w:rFonts w:ascii="Times New Roman"/>
          <w:b w:val="false"/>
          <w:i w:val="false"/>
          <w:color w:val="000000"/>
          <w:sz w:val="28"/>
        </w:rPr>
        <w:t xml:space="preserve">379 </w:t>
      </w:r>
      <w:r>
        <w:rPr>
          <w:rFonts w:ascii="Times New Roman"/>
          <w:b w:val="false"/>
          <w:i w:val="false"/>
          <w:color w:val="000000"/>
          <w:sz w:val="28"/>
        </w:rPr>
        <w:t xml:space="preserve">Таможенного кодекса Республики Казахстан,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>Председателя Агентства таможенного контроля Республики Казахстан от 20 мая 2003 года N 219 "О декларировании товаров и транспортных средств", зарегистрированный в Реестре государственной регистрации нормативных правовых актов за N 2355, опубликованный в "Официальной газете" от 27 сентября 2003 года N 39, с изменениями и дополнениями, внесенными приказами Председателя Агентства таможенного контроля Республики Казахстан от 1 декабря 2003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N 537 </w:t>
      </w:r>
      <w:r>
        <w:rPr>
          <w:rFonts w:ascii="Times New Roman"/>
          <w:b w:val="false"/>
          <w:i w:val="false"/>
          <w:color w:val="000000"/>
          <w:sz w:val="28"/>
        </w:rPr>
        <w:t>"О внесении изменений в некоторые приказы Председателя Агентства таможенного контроля Республики Казахстан", зарегистрированным в Реестре государственной регистрации нормативных правовых актов за N 2618, опубликованным в Бюллетене нормативных правовых актов Республики Казахстан, 2004 год, N 33-36, ст. 980, от 10 июня 2004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N 261 </w:t>
      </w:r>
      <w:r>
        <w:rPr>
          <w:rFonts w:ascii="Times New Roman"/>
          <w:b w:val="false"/>
          <w:i w:val="false"/>
          <w:color w:val="000000"/>
          <w:sz w:val="28"/>
        </w:rPr>
        <w:t>"О внесении дополнений в некоторые приказы Председателя Агентства таможенного контроля Республики Казахстан по вопросу таможенного оформления", зарегистрированным в Реестре государственной регистрации нормативных правовых актов за N 2939, опубликованным в "Официальной газете" от 9 августа 2004 года N 33 (190), от 30 июля 2004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N 328 </w:t>
      </w:r>
      <w:r>
        <w:rPr>
          <w:rFonts w:ascii="Times New Roman"/>
          <w:b w:val="false"/>
          <w:i w:val="false"/>
          <w:color w:val="000000"/>
          <w:sz w:val="28"/>
        </w:rPr>
        <w:t>"О внесении изменения в приказ Председателя Агентства таможенного контроля Республики Казахстан от 20 мая 2003 N 219 "О декларировании товаров и транспортных средств", зарегистрированный в Реестре государственной регистрации нормативных правовых актов N 2355, зарегистрированным в Реестре государственной регистрации нормативных правовых актов за N 3007, опубликованным в "Официальной газете" от 20 ноября 2004 года N 47 (204), приказом и.о. Председателя Комитета таможенного контроля Министерства финансов Республики Казахстан от 7 января 2005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N 6 </w:t>
      </w:r>
      <w:r>
        <w:rPr>
          <w:rFonts w:ascii="Times New Roman"/>
          <w:b w:val="false"/>
          <w:i w:val="false"/>
          <w:color w:val="000000"/>
          <w:sz w:val="28"/>
        </w:rPr>
        <w:t>"О внесении изменения в приказ Председателя Агентства таможенного контроля Республики Казахстан от 20 мая 2003 года N 219 "О декларировании товаров и транспортных средств", зарегистрированный за N 2355, зарегистрированным в Реестре государственной регистрации нормативных правовых актов за N 3407, опубликованным в "Официальной газете" от 19 февраля 2005 года N 8 (217), приказами Вице-Министра финансов - Председателя Комитета таможенного контроля Министерства финансов Республики Казахстан от 23 мая 2005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N 199 </w:t>
      </w:r>
      <w:r>
        <w:rPr>
          <w:rFonts w:ascii="Times New Roman"/>
          <w:b w:val="false"/>
          <w:i w:val="false"/>
          <w:color w:val="000000"/>
          <w:sz w:val="28"/>
        </w:rPr>
        <w:t>"О внесении изменений в приказ Председателя Агентства таможенного контроля Республики Казахстан от 20 мая 2003 года N 219 "О декларировании товаров и транспортных средств", зарегистрированным в Реестре государственной регистрации нормативных правовых актов за N 3677, опубликованным в Бюллетене нормативных правовых актов Республики Казахстан, 2005 год, N 19, ст. 182, N 20, ст. 183, от 25 июля 2005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N 278 </w:t>
      </w:r>
      <w:r>
        <w:rPr>
          <w:rFonts w:ascii="Times New Roman"/>
          <w:b w:val="false"/>
          <w:i w:val="false"/>
          <w:color w:val="000000"/>
          <w:sz w:val="28"/>
        </w:rPr>
        <w:t>"О внесении дополнений и изменений в приказ Председателя Агентства таможенного контроля Республики Казахстан от 20 мая 2003 года N 219 "О декларировании товаров и транспортных средств", зарегистрированным в Реестре государственной регистрации нормативных правовых актов за N 3802, опубликованным в "Юридической газете" от 16 сентября 2005 года N 170-171 (904-905), приказом и.о. Председателя Комитета таможенного контроля Министерства финансов Республики Казахстан от 12 августа 2005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N 302 </w:t>
      </w:r>
      <w:r>
        <w:rPr>
          <w:rFonts w:ascii="Times New Roman"/>
          <w:b w:val="false"/>
          <w:i w:val="false"/>
          <w:color w:val="000000"/>
          <w:sz w:val="28"/>
        </w:rPr>
        <w:t>"О внесении изменения в приказ Председателя Агентства таможенного контроля Республики Казахстан от 20 мая 2003 года N 219 "О декларировании товаров и транспортных средств", зарегистрированным в Реестре государственной регистрации нормативных правовых актов за N 3806, опубликованным в "Юридической газете" от 16 ноября 2005 года N 212 (946) и приказом Председателя Комитета таможенного контроля Министерства финансов Республики Казахстан от 12 июля 2007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N 188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внесении изменений и дополнений в приказ Председателя Агентства таможенного контроля Республики Казахстан от 20 мая 2003 года N 219 "О декларировании товаров и транспортных средств", зарегистрированном в Реестре государственной регистрации нормативных правовых актов за N 4846, опубликованным в "Юридической газете" от 24 августа 2007 года, N 130 (1333),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Правилах </w:t>
      </w:r>
      <w:r>
        <w:rPr>
          <w:rFonts w:ascii="Times New Roman"/>
          <w:b w:val="false"/>
          <w:i w:val="false"/>
          <w:color w:val="000000"/>
          <w:sz w:val="28"/>
        </w:rPr>
        <w:t xml:space="preserve">декларирования товаров и транспортных средств, утвержденных указанным приказом: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5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"5. В одной ГТД могут быть заявлены сведения о товарах, содержащихся в одной товарной партии, которые помещаются под один и тот же таможенный режим.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как одна товарная партия рассматриваются: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ввозе товаров на таможенную территорию Республики Казахстан - товары, направляемые в адрес одного получателя одним отправителем в счет исполнения обязательств по одному договору, заключенному при совершении внешнеэкономической сделки, или по односторонней внешнеэкономической сделке, или без совершения какой-либо сделки, одновременно предъявленные к основному таможенному оформлению, независимо от количества транспортных средств и товаросопроводительных документов;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вывозе товаров с таможенной территории Республики Казахстан - товары, одновременно отгружаемые (или отгружаемые в течении определенного периода времени при применении периодического или временного декларирования) в зоне деятельности одного и того же таможенного органа одним отправителем в адрес одного получателя в счет исполнения обязательств по одному договору, заключенному при совершении внешнеэкономической сделки, или по односторонней внешнеэкономической сделке, или без совершения какой-либо сделки, независимо от количества транспортных средств и товаросопроводительных документов.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Указанные требования не препятствуют заявлению сведений о товарах, содержащихся в одной товарной партии, в различных ГТД.".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таможенного контроля Министерства финансов Республики Казахстан (Карбузов К-К.Ж.) обеспечить государственную регистрацию настоящего приказа в Министерстве юстиции Республики Казахстан и официальное опубликование в средствах массовой информации.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Министр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  </w:t>
      </w:r>
      <w:r>
        <w:rPr>
          <w:rFonts w:ascii="Times New Roman"/>
          <w:b w:val="false"/>
          <w:i/>
          <w:color w:val="000000"/>
          <w:sz w:val="28"/>
        </w:rPr>
        <w:t xml:space="preserve">Б. Жамишев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