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1695" w14:textId="4341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331 "Об утверждении Правил представления отчетности накопительным пенсионным фондом"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127. Зарегистрировано в Министерстве юстиции Республики Казахстан 29 сентября 2008 года N 5315.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накопительными пенсионными фондами,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ноября 2004 года № 331 "Об утверждении Правил представления отчетности накопительным пенсионным фондом" (зарегистрированное в Реестре государственной регистрации нормативных правовых актов под № 3346, опубликованное в газете "Юридическая газета" от 23 сентября 2005 года № 175-176 (909-910)), с изменениями и дополнениями, внесенными постановлениями Правления Агентства от 27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3868), от 9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331 "Об утверждении Правил представления отчетности накопительным пенсионным фондом" (зарегистрированным в Реестре государственной регистрации нормативных правовых актов под № 4074), от 30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331 "Об утверждении Правил представления отчетности накопительным пенсионным фондом" (зарегистрированным в Реестре государственной регистрации нормативных правовых актов под № 4665),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накопительным пенсионным фондом,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6173"/>
        <w:gridCol w:w="633"/>
        <w:gridCol w:w="633"/>
        <w:gridCol w:w="633"/>
        <w:gridCol w:w="613"/>
        <w:gridCol w:w="573"/>
        <w:gridCol w:w="127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Накопительные пенсионные фонды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1.2.1.1.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1.2.1.n.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1.2.2.1.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1.2.2.n.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413"/>
        <w:gridCol w:w="613"/>
        <w:gridCol w:w="613"/>
        <w:gridCol w:w="633"/>
        <w:gridCol w:w="673"/>
        <w:gridCol w:w="553"/>
        <w:gridCol w:w="5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лица, не являющиеся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1 октября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1 ноября 2008 года обеспечить доработку Автоматизированной информационной подсистемы "Автоматизация формирования отчетности накопительных пенсионных фондов и профессиональных участников рынка ценных бумаг" с учетом внесенных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