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193f" w14:textId="c09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
организаций от 17 июня 2006 года №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№ 132. Зарегистрировано в Министерстве юстиции Республики Казахстан 30 сентября 2008 года № 5330.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№ 4301), с изменениями и дополнениями, внесенными постановлениями Правления Агентства от 23 февраля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4581),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4806), от 27 августа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225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4956), от 24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5001), от 26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№ 5175)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34-1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033"/>
        <w:gridCol w:w="733"/>
        <w:gridCol w:w="753"/>
        <w:gridCol w:w="7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"ААА" до "АА-"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от "kzААА" до "kzАА-"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53-1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033"/>
        <w:gridCol w:w="733"/>
        <w:gridCol w:w="753"/>
        <w:gridCol w:w="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53-1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"А+" до "А-"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"kzА+" до "kzА-"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";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69-1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073"/>
        <w:gridCol w:w="713"/>
        <w:gridCol w:w="733"/>
        <w:gridCol w:w="8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69-1 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"ВВВ+" до "ВВВ-"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от "kzВВВ+" до 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рейтинговых агентств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90-1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053"/>
        <w:gridCol w:w="733"/>
        <w:gridCol w:w="673"/>
        <w:gridCol w:w="95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90-1 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балансе и имеющие кредитный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"ВВ+" до "ВВ-"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"kzВВ+" до "kzВВ-"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22-6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573"/>
        <w:gridCol w:w="793"/>
        <w:gridCol w:w="873"/>
        <w:gridCol w:w="833"/>
        <w:gridCol w:w="8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банком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соответствующие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31-16 Инструкции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34-1, 34-2, 34-3, 34-4, 34-5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633"/>
        <w:gridCol w:w="873"/>
        <w:gridCol w:w="893"/>
        <w:gridCol w:w="833"/>
        <w:gridCol w:w="8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"ААА" до "АА-"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"ААА" до "АА-"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"ААА" до "АА-"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"ААА" до "АА-"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банком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не соответствующие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31-16 Инструкции, с первона-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чальным сроком погашения до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включительно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47-1, 47-2, 47-3, 47-4, 47-5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613"/>
        <w:gridCol w:w="893"/>
        <w:gridCol w:w="893"/>
        <w:gridCol w:w="833"/>
        <w:gridCol w:w="8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"А+" до "А-"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ленные банком специальной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не соответствующие условиям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31-16 Инструкции, с первона-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чальным сроком погашения свыше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62-1, 62-2, 62-3, 62-4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533"/>
        <w:gridCol w:w="913"/>
        <w:gridCol w:w="893"/>
        <w:gridCol w:w="853"/>
        <w:gridCol w:w="85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62-1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одного из других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"kzВВВ+" до 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62-2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одного из других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"kzВВВ+" до 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62-3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одного из других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"kzВВВ+" до 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62-4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уровня одного из других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говых агентств или рейтинговую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"kzВВВ+" до "kzВВВ-" по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шкале агентства Stаndаrd&amp;Рооr's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67-1, 67-2, 67-3, 67-4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613"/>
        <w:gridCol w:w="853"/>
        <w:gridCol w:w="853"/>
        <w:gridCol w:w="893"/>
        <w:gridCol w:w="8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"ВВ-"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"ВВ-"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"ВВ-"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67-4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и имеющие кредитный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"ВВ+" до "ВВ-"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23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8133"/>
        <w:gridCol w:w="853"/>
        <w:gridCol w:w="21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филиа-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 и представительствами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компаний, осуществляющих свою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на территории РК (для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коэффициента k7), которые входят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экономики "другие 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- код 5", 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организации - код 6",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"негосударственные нефинансовые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код 7" и "некоммерческие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обслуживающие домашние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код 8"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от 15 ноября 1999 года №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под № 1011)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8371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балансе и имеющие 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"ААА"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"kzААА" до "kzАА-"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8372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балансе и имеющие 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"kzА+" до "kzА-"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 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8373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балансе и имеющие 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"kzВВВ+" до "kzВВВ-"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по национа-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шкале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8374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балансе и имеющие 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до "kzВВ-"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Stаndаrd&amp;Рооr's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по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шкале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8375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"ААА"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8376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"ААА"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8377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"ААА"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8378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"ААА"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"kzААА" до "kzАА-"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8379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8380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8382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"kzА+" до "kzА-"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8385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8386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"kzВВВ+" до "kzВВВ-"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8387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8389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на счетах условных обязательств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кредитный рейтинг от "ВВ+"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Stаndаrd&amp;Рооr's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 или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"kzВВ+" до "kzВВ-"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шкале агентства Stаndаrd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&amp;Рооr's 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национальной шкале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входящим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8391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секьюритизации, удерживаемые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и имеющие международную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говую оценку от "В+" и ниже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Stаndаrd&amp;Рооr's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или рейтинговую оценку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"kzВВ+" и ниже по национальной шкале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8392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специальной финансовой 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условиям пункта 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8393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специальной финансовой 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соответствующие условиям пункта 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одного года включительно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8394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Инструменты ликвидности,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специальной финансовой 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соответствующие условиям пункта 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с первоначальным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свыше одного года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сентября 2008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