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fb9cd" w14:textId="21fb9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Председателя Агентства Республики Казахстан по регулированию естественных монополий от 24 марта 2005 года № 100-ОД
"Об утверждении Правил предоставления равных условий доступа к регулируемым 
услугам (товарам, работам) в сфере транспортировки нефти и (или) нефтепродуктов по магистральным трубопроводам"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14 октября 2008 года № 316-ОД. Зарегистрирован в Министерстве юстиции Республики Казахстан 14 октября 2008 года № 5341. Утратил силу приказом Председателя Агентства Республики Казахстан по регулированию естественных монополий от 27 марта 2012 года № 53-ОД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Председателя Агентства РК по регулированию естественных монополий от 27.03.2012 </w:t>
      </w:r>
      <w:r>
        <w:rPr>
          <w:rFonts w:ascii="Times New Roman"/>
          <w:b w:val="false"/>
          <w:i w:val="false"/>
          <w:color w:val="ff0000"/>
          <w:sz w:val="28"/>
        </w:rPr>
        <w:t>№ 53-ОД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>, подпунктом 3) пункта 1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естественных монополиях" и подпунктом 2) пункта 14 Положения об Агентстве Республики Казахстан по регулированию естественных монополий,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октября 2007 года № 943,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регулированию естественных монополий от 24 марта 2005 года № 100-ОД "Об утверждении Правил предоставления равных условий доступа к регулируемым услугам (товарам, работам) в сфере транспортировки нефти и (или) нефтепродуктов по магистральным трубопроводам" (зарегистрирован в реестре государственной регистрации нормативных правовых актов Республики Казахстан 31 марта 2005 года за № 3534, опубликованный 20 января 2006 года № 8-9 (988-989) в Юридической газете),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предоставления равных условий доступа к регулируемым услугам (товарам, работам) в сфере транспортировки нефти и (или) нефтепродуктов по магистральным трубопроводам,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8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подпунктом 1-1)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"1-1) принявшим на себя обязательства в соответствии с заключенным договором на предоставление услуг по транспортировке нефти предоставлять для транспортировки обязательные минимальные годовые объемы нефти;".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регулированию в сфере трубопроводных и водоканализационных систем Агентства Республики Казахстан по регулированию естественных монополий (Аскарова А.Г.)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Агентства Республики Казахстан по регулированию естественных монополий (Есиркепов Е.О.) после государственной регистрации настоящего приказа в Министерстве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законодательством порядке его опубликование в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монополий, Министерства энергетики и минеральных ресурсов Республики Казахстан и субъектов естественных монополий, оказывающих регулируемые услуги по транспортировке нефти и (или) нефтепродуктов по магистральным трубопроводам.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Оспанова М.М.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                               Н. Алдабергенов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 С. Мынбаев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14 октября 2008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