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7293" w14:textId="eaa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в области обеспечения единства измерений, подлежащих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октября 2008 года N 431. Зарегистрирован в Министерстве юстиции Республики Казахстан 7 ноября 2008 года N 5354. Утратил силу приказом Министра по инвестициям и развитию Республики Казахстан от 28 апреля 2015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28.04.2015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7 июня 2000 года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работ в области обеспечения единства измерений, подлежащих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Комитета по техническому регулированию и метрологии Министерства индустрии и торговли Республики Казахстан от 20 января 2005 года № 15 "Об утверждении перечня работ в области обеспечения единства измерений, подлежащих аккредитации" (зарегистрирован в Реестре государственной регистрации нормативных правовых актов за № 3429).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техническому регулированию и метрологии Министерства индустрии и торговли Республики Казахстан (далее - Комитет)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Мухамбетова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431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 в области обеспечения единства измерений,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аккредитации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2546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Поверка средств измерений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Калибровка средств измерений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Метрологическая аттестация методики выполнения измерений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