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0fe" w14:textId="4aab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специалистов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23 октября 2008 года № 01-08/181. Зарегистрирован в Министерстве юстиции Республики Казахстан 17 ноября 2008 года № 5357.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июня 2001 года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спорта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туризму и спорту от 12 марта 2004 года № 06-2-2/89 "Об утверждении Правил повышения квалификации работников туристских организаций, их аттестации и подготовки различных категорий общественных туристских кадров (инструкторов всех видов спортивного туризма, туристских спасателей и других)", (зарегистрированный в Реестре государственной регистрации нормативных правовых актов № 2738, опубликованный в "Бюллетене нормативных правовых актов центральных исполнительных и иных государственных органов Республики Казахстан", 2004 г., № 19-20, ст. 920).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туризма и международного сотрудничества Министерства туризма и спорта Республики Казахстан (Абуову К.Т.)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туризма и спорта Республики Казахстан (Пирметову А.Х.)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туризма и спорта Республики Казахстан Ускенбаева К.А.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6"/>
        <w:gridCol w:w="3874"/>
      </w:tblGrid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туризма и спорта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01-08/181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переподготовки и повышения квалификации специалистов в области туристской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переподготовки и повышения квалификации специалистов в области туристской деятельности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переподготовки и повышения квалификации специалистов в области туристской деятельности.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– форма профессионального обучения, позволяющего освоить другую профессию или специальность;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переподготовки и повышения квалификации специалистов в области туристской деятельности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Переподготовка и повышение квалификации специалистов осуществляется организациями образования, реализующими образовательные учебные программы дополнительного образования (далее – организаций образования).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Организаций образования осуществляют переподготовку и повышение квалификации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Общими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специалистов в области туризма, утвержденными приказом Министра по инвестициям и развитию Республики Казахстан от 30 января 2015 года № 78 (зарегистрирован в Реестре государственной регистрации нормативных правовых актов за № 10500).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Переподготовка и повышение квалификации специалистов осуществляется в форме курсов, которые проводятся в виде занятий.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курсов определяется учебными программами.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Организаций образования разрабатывают и утверждают графики курсов, учебные планы, учебные программы на календарный год по согласованию с Комитетом индустрии туризма Министерства культуры и спорта Республики Казахстан.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графиков организаций образования направляют в местные исполнительные органы областей, городов республиканского значения, столицы.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Переподготовка и повышение квалификации осуществляется по утвержденному графику курсов в соответствии с учебным планом и учебной программой.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на переподготовку и повышение квалификации специалистов в области туристской деятельности осуществляется в соответствии с порядком, определенным главой 3 настоящих Правил.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Специалистам, прошедшим переподготовку и повышение квалификации выдается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 "Прием документов на переподготовку и повышение квалификации специалистов в области туристской деятельности"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"Прием документов на переподготовку и повышение квалификации специалистов в области туристской деятельности" (далее – государственная услуга) оказывается организациями образования, реализующими образовательные учебные программы дополнительного образования (далее – услугодатель) юридическим лицам, осуществляющим деятельность в области туристской деятельности (далее – услугополучатель).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"Прием документов на переподготовку и повышение квалификации специалистов в области туристской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услугополучатель подает заявку на прохождение курсов по переподготовке и повышению квалификации в области туристской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(далее – документы), в канцелярию услугодателя.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рассматриваются в течение одного рабочего дня со дня поступления в канцелярию услугодателя.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документов на его копии ставится штамп услугодателя, содержащий сведения о дате, времени приема и номер входящего документа, с указанием фамилии, имени, отчества (при наличии) лица, принявшего документы.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услугодателя осуществляет прием, регистрацию документов и передает руководителю услугодателя в день его поступления.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документов и выдача результатов оказания государственной услуги осуществляется следующим рабочим днем.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услугодателя определяет ответственного исполнителя и передает документы ему на исполнение. 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исполнитель по результатам рассмотрения подготавливает расписку о приеме документов на переподготовку и повышение квалификации специалистов в области туристской деятельности (далее – расписка о приеме)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расписку об отказе в приеме документов на переподготовку и повышение квалификации специалистов в области туристской деятельности (далее – расписка об отказе)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услугодателя подписывает расписку о приеме, либо расписку об отказе. Сотрудник канцелярии услугодателя направляет результат оказания государственной услуги услугополучателю.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указаны в пункте 9 Стандарта.</w:t>
      </w:r>
    </w:p>
    <w:bookmarkEnd w:id="36"/>
    <w:bookmarkStart w:name="z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7"/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Закона.</w:t>
      </w:r>
    </w:p>
    <w:bookmarkEnd w:id="38"/>
    <w:bookmarkStart w:name="z1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по вопросам оказания государственной услуги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услугодателю.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дней. Мотивированный ответ о результатах рассмотрения жалобы направляется услугополучателю посредством почтовой связи либо выдается нарочно.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</w:tr>
    </w:tbl>
    <w:bookmarkStart w:name="z1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№___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 (а) с "___" ___________ по "___" __________ 20___ года прошел(а)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курсы по переподготовке и повышению квалификации в области туристской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тему:__________ в объеме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должности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733"/>
        <w:gridCol w:w="87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на переподготовку и повышение квалификации специалистов в области туристской деятельности"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образования, реализующие образовательные учебные программы дополнительного образования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 о приеме документов на переподготовку и повышение квалификации специалистов в области туристской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расписка об отказе в приеме документов на переподготовку и повышение квалификации специалистов в области туристской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прохождение курсов по переподготовке и повышению квалификации в области туристской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лицензии на туристскую операторскую деятельность услугополучателя либо выписка с государственного электронного реестра турагентов;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документов об образовании по дисциплинам туристского профиля сотрудников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 удостоверяющих личность гражданина Республики Казахстан сотрудников услугополучателя.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 неполный пакет документов и/или представление документов с истекшим сроком действия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официальных интернет–ресурсах местных исполнительных органов областей, городов республиканского значения, столицы.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Министерства по вопросам оказания государственной услуги: 8 (7172) 74 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1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курсов по переподготовке и повышению квалификации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тему:_____________________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3852"/>
        <w:gridCol w:w="1045"/>
        <w:gridCol w:w="1345"/>
        <w:gridCol w:w="1659"/>
        <w:gridCol w:w="3320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сотрудников юридического лица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 начала и окончания курсов)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(номер телефона, электронный адрес)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юридический адрес, номер телефона, электронный адрес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юридического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2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документов на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квалификации специалистов в области туристской деятельности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 прием документов на переподготовку и повышение квалификации   специалистов в области туристской деятельности согласно перечню представленных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2"/>
        <w:gridCol w:w="5148"/>
      </w:tblGrid>
      <w:tr>
        <w:trPr>
          <w:trHeight w:val="30" w:hRule="atLeast"/>
        </w:trPr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организации образования _______________________________ (фамилия, имя, отчество (при наличии)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об отказе в приеме документов на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квалификации специалистов в области туристской деятельности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переподготовку и повышение квалификации специалистов в области  туристской деятельности ввиду неполноты представленных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(указывается вид отсутствующего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2"/>
        <w:gridCol w:w="5148"/>
      </w:tblGrid>
      <w:tr>
        <w:trPr>
          <w:trHeight w:val="30" w:hRule="atLeast"/>
        </w:trPr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организации образования _______________________________ (фамилия, имя, отчество (при наличии)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