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dd31" w14:textId="c6a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инвестированию активов акционерного общества "Фонд гарантирования страховых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№ 148. Зарегистрировано в Министерстве юстиции Республики Казахстан 20 ноября 2008 года № 5365.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3)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июня 2003 года "О Фонде гарантирования страховых выплат",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инвестированию активов акционерного общества "Фонд гарантирования страховых выплат".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26 декабря 2003 года № 466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2669, опубликованное в газете "Казахстанская правда" от 2 апреля 2004 года № 67 (24377)); 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марта 2007 года № 65 "О внесении изменения в постановление Правления Национального Банка Республики Казахстан от 26 декабря 2003 года № 466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№ 4667).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(Абдрахманов Н.А.):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акционерного общества "Фонд гарантирования страховых выплат" и Объединения юридических лиц "Ассоциация финансистов Казахстана".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А.) принять меры по опубликованию настоящего постановления в средствах массовой информации Республики Казахстан.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2008 года № 148 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инвестированию активов акционерного общества "Фонд гарантирования страховых выплат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2003 года "О Фонде гарантирования страховых выплат" и детализирует осуществление инвестирования активов акционерного общества "Фонд гарантирования страховых выплат" (далее – Фонд).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инвестирования активов Фонда являются: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сохранность активов Фонда и их увеличение;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достаточного уровня ликвидности активов Фонда;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доходности активов Фонда при низком уровне риска. 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Инвестиционная стратегия, в рамках которой осуществляется инвестирование активов Фонда, определяется и утверждается советом директоров Фонда.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осуществляет инвестирование активов Фонда самостоятельно либо передает активы Фонда частично либо полностью в управление организации, осуществляющей деятельность по управлению инвестиционным портфелем (далее - управляющий инвестиционным портфелем).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передаче активов Фонда в управление управляющему инвестиционным портфелем, управляющий инвестиционным портфелем осуществляет инвестирование активов Фонда в финансовые инструменты в пределах активов Фонда и на основании соответствующего договора по управлению инвестиционным портфелем, заключенного между управляющим инвестиционным портфелем и Фондом, в соответствии с требованиями настоящей Инструкции и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инвестиционного решения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самостоятельного размещения активов Фонда, инвестирование осуществляется на основании следующих внутренних документов Фонда, регулирующих: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принятия инвестиционных решений в отношении активов Фонда и управления инвестиционными рисками;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совершения сделок с участием активов Фонда и осуществления контроля за их совершением;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внутреннего контроля за обеспечением целостности данных и конфиденциальностью информации.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самостоятельного размещения активов Фонда, инвестиционные решения в отношении активов Фонда принимаются на основании рекомендации для принятия инвестиционных решений, принятых инвестиционным комитетом (далее - рекомендации).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инвестиционного комитета, в функции которого входит принятие инвестиционных решений в отношении активов Фонда, входят не менее трех человек из состава совета директоров Фонда, правления Фонда, руководящих работников Фонда. В состав данного комитета входит сотрудник по управлению рисками (при его наличии). Решения инвестиционного комитета принимаются большинством голосов работников, участвующих в его заседании, и оформляются в письменном виде.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комитет, в функции которого входит принятие инвестиционных решений в отношении активов Фонда, осуществляет следующие мероприятия: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мониторинг показателей рисков;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оперативные процедуры по недопущению чрезмерного инвестирования в высокорисковые финансовые инструменты, в том числе связанные с резким колебанием цен на рынке финансовых инструментов. 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принятия инвестиционных решений в отношении активов Фонда содержит: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сбора, обработки и анализа информации для выдачи рекомендаций, предусматривающий: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портфеля активов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условий обращения и доходности финансовых инструментов, в которые предполагается осуществить инвестирование;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рисков, связанных с финансовыми инструментами, в которые предполагается осуществить инвестирование;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соблюдения норм диверсификации, установленных нормативными правовыми актами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иных факторов, существенных для выдачи рекомендаций; 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регистрации в едином регистрационном журнале рекомендаций и инвестиционных решений, принятых на их основании;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должностей лиц, входящих в инвестиционный комитет;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принятия инвестиционных решений инвестиционным комитетом. 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Рекомендация инвестиционного комитета содержит: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выдачи и номер рекомендации;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(описание) источников информации, использованной для выдачи рекомендации;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анализа информации, использованной для выдачи рекомендации;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предлагаемые варианты инвестиционного решения;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подписи лиц, выдавших рекомендацию. </w:t>
      </w:r>
    </w:p>
    <w:bookmarkEnd w:id="39"/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Инвестиционное решение содержит: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принятия и номер инвестиционного решения;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дату выдачи и номер рекомендации, на основании которой было принято инвестиционное решение;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сделки, подлежащей совершению;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идентификатор финансового инструмента, по которому должна быть совершена сделка;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объем, цену и сумму (диапазон объема, цены и суммы) сделки, подлежащей совершению;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сроки совершения сделки;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указание на тип рынка (первичный или вторичный), на котором предполагается совершение сделки;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брокера, с помощью которого предполагается совершение сделки (при наличии такового);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наименование организации, за счет активов которого предполагается совершение сделки;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подписи лиц, принявших инвестиционное решение. </w:t>
      </w:r>
    </w:p>
    <w:bookmarkEnd w:id="50"/>
    <w:bookmarkStart w:name="z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совершения сделок с участием активов Фонда и осуществления контроля за их совершением содержит: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взаимодействия с брокером, с помощью которого предполагается совершение сделки (при наличии такового) с участием активов Фонда;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должностных лиц, осуществляющих контроль за совершением сделок с участием активов Фонда;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осуществления контроля за совершением сделок с участием активов Фонда;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ведения внутреннего учета и документооборота. </w:t>
      </w:r>
    </w:p>
    <w:bookmarkEnd w:id="55"/>
    <w:bookmarkStart w:name="z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осуществления контроля за совершением сделок с участием активов Фонда, Фонд ведет журнал(ы) учета и регистрации: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заказов на заключение сделок;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исполненных и неисполненных сделок;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 банковского вклада.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указанных журналов Фонд, при необходимости, ведет другие дополнительные журналы учета. </w:t>
      </w:r>
    </w:p>
    <w:bookmarkStart w:name="z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внутреннего контроля за обеспечением целостности данных и конфиденциальностью информации содержит: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информации, относящейся к категории конфиденциальной;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составления, оформления, регистрации, учета и хранения документов, содержащих конфиденциальную информацию;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допуска к конфиденциальной информации, с указанием должностей лиц, которые допускаются к конфиденциальной информации;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обеспечения сохранности электронных массивов данных. </w:t>
      </w:r>
    </w:p>
    <w:bookmarkEnd w:id="61"/>
    <w:bookmarkStart w:name="z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инвестирования активов Фонда</w:t>
      </w:r>
    </w:p>
    <w:bookmarkEnd w:id="62"/>
    <w:bookmarkStart w:name="z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Сделки Фонда с ценными бумагами на вторичном рынке совершаются Фондом на организованном рынке ценных бумаг, за исключением реализации ценных бумаг, подвергнутых фондовой биржей делистингу. </w:t>
      </w:r>
    </w:p>
    <w:bookmarkEnd w:id="63"/>
    <w:bookmarkStart w:name="z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Сделки купли-продажи ценных бумаг, совершенные на организованном рынке ценных бумаг с участием активов Фонда, заключаются методом открытых торгов. </w:t>
      </w:r>
    </w:p>
    <w:bookmarkEnd w:id="64"/>
    <w:bookmarkStart w:name="z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Сделки "обратное репо" заключаются с финансовыми инструментами, разрешенными к приобретению за счет активов Фонда, на срок не более тридцати дней и только автоматическим способом. 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в результате каких-либо обстоятельств структура портфеля финансовых инструментов, приобретенных за счет активов Фонда, не соответствует условиям, установленным настоящей Инструкцией, Фонд незамедлительно прекращает размещение активов, усугубляющее такое несоответствие, и в течение одного дня сообщает уполномоченному органу по регулированию, контролю и надзору финансового рынка и финансовых организаций (далее – уполномоченный орган) о факте и причинах данного несоответствия, а также в течение двух рабочих дней предоставляет план мероприятий по его устранению и устраняет выявленное нарушение в сроки, определенные в плане мероприятий.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В случае делистинга фондовой биржей долговой ценной бумаги (не обладающей минимальным уровнем рейтинговой оценки) либо снижения кредитного рейтинга долговой ценной бумаги ниже минимального уровня, Фонд реализовывает такие ценные бумаги в течение одного года с даты наступления вышеуказанного события. В случае невозможности ее реализации Фонд направляет в уполномоченный орган информацию об удержании таких ценных бумаг до срока погашения. </w:t>
      </w:r>
    </w:p>
    <w:bookmarkEnd w:id="67"/>
    <w:bookmarkStart w:name="z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Помимо рейтинговых оценок агентства "Standard &amp; Poor's" уполномоченным органом также признаются рейтинговые оценки агентств "Moody's Investors Service" и "Fitch", и их дочерних рейтинговых организаций (далее - другие рейтинговые агентства). </w:t>
      </w:r>
    </w:p>
    <w:bookmarkEnd w:id="68"/>
    <w:bookmarkStart w:name="z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Фонд осуществляет размещение части своих активов в следующие финансовые инструменты: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 в Национальном Банке Республики Казахстан;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 в банках второго уровня Республики Казахстан при соответствии одного из следующих условий: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имеют долгосрочный кредитный рейтинг не ниже "ВВ-" по международной шкале агентства Standard&amp;Poor's или рейтинговую оценку аналогичного уровня одного из других рейтинговых агентств, или рейтинговую оценку не ниже "kzBB" по национальной шкале Standard &amp; Poor's;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являются дочерними банками-резидентами, родительские банки-нерезиденты которых имеют долгосрочный кредитный рейтинг в иностранной валюте не ниже категории "А-" по международной шкале агентства Standard&amp;Poor's или рейтинговую оценку аналогичного уровня одного из других рейтинговых агентств;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абзаца распространяется на правоотношения, возникшие с 01.01.2013 и действует до 01.01.2014 в соответствии с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имеют долгосрочный кредитный рейтинг от "В+" до "В" по международной шкале агентства Standard&amp;Poor's или рейтинг аналогичного уровня одного из других рейтинговых агентств, или рейтинговую оценку от "kzBB-" до "kzB+" по национальной шкале Standard &amp; Poor's, или рейтинг аналогичного уровня по национальной шкале одного из других рейтинговых агентств;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облигации юридических лиц Республики Казахстан, выпущенные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имеющие рейтинговую оценку не ниже "ВВ" по международной шкале агентства Standard &amp; Poor's, или рейтинг аналогичного уровня одного из других рейтинговых агентств;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бумаги, имеющие статус государственных, выпущенные центральными правительствами иностранных государств, имеющих суверенный рейтинг не ниже "А-" по международной шкале агентства Standard&amp;Poor's или рейтинговую оценку аналогичного уровня одного из других рейтинговых агентств.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активов Фонда в финансовые инструменты, указанные в подпунктах 1), 2) и 4) настоящего пункта, составляет не менее восьмидесяти процентов от активов Фонда.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инвестирования активов Фонда устанавливаются инвестиционной стратегией, заключаемой между управляющим инвестиционным портфелем и Фондом.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активов Фонда управляющим инвестиционным портфелем, управляющий инвестиционным портфелем открывает счет для учета денег и внебалансовый счет для учета размещенных вкладов (депозитов) и ценных бумаг, приобретенных за счет активов Фонда.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активов Фонда в управление управляющему инвестиционным портфелем, Фонд не реже одного раза в месяц по состоянию на первое число месяца проводит трехстороннюю сверку данных своей системы учета на их соответствие данным управляющего инвестиционным портфелем и кастодиана, осуществляющего учет и хранение активов Фонда.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сверки составляется акт сверки, который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ценных бумаг (в штуках) с указанием их национальных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вкладах в банках второго уровня с указанием наименования банков, сумм вкладов, дат заключения и номеров договора банковского вклада, сроков вкладов, ставок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движении денег на инвестиционных счетах в тенге и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покупной стоимости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текущей стоимости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сумме начисленного и полученного инвестиционного дохода по каждому финансовому инструменту;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сумме комиссионных вознаграждений по видам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остатке денег на инвестиционных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относящиеся к инвестиционной деятельности.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подписывается первыми руководителями и главными бухгалтерами Фонда, управляющего инвестиционным портфелем и кастодиана, и заверяется оттисками печатей данных организаций.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Размер инвестиций Фонда в финансовые инструменты не превышает следующие значения: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суммарное размещение во вклады, деньги и облигации (с учетом операций "обратное репо") в одном банке второго уровня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 и его аффилиированных лицах - не более десяти процентов от активов Фонда, но не более двадцати пяти процентов от размера собственного капитала данного эмитента;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абзаца распространяется на правоотношения, возникшие с 01.01.2013 и действует до 01.01.2014 в соответствии с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суммарное размещение во вклады в одном банке второго уровня, который имеет долгосрочный кредитный рейтинг от "В+" до "В" по международной шкале агентства Standard&amp;Poor's или рейтинговую оценку аналогичного уровня одного из других рейтинговых агентств, или рейтинговую оценку от "kzBB-" до "kzB+" по национальной шкале Standard &amp; Poor's, или рейтинг аналогичного уровня по национальной шкале одного из других рейтинговых агентств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Фондом), и его аффилиированных лицах - не более пяти процентов от активов Фонда, но не более двадцати пяти процентов от размера собственного капитала данного банка;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суммарное размещение в облигации юридических лиц Республики Казахстан (за исключением банков второго уровня Республики Казахстан) и аффилиированных лицах данного юридического лица - не более десяти процентов от активов Фонда, но не более двадцати пяти процентов от размера собственного капитала данного эмитента;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суммарное размещение в ценные бумаги (с учетом операций "обратное репо"), имеющие статус государственных, выпущенные центральными правительствами иностранных государств, имеющих суверенный рейтинг не ниже "А-" по международной шкале агентства Standard&amp;Poor's или рейтинговую оценку аналогичного уровня одного из других рейтинговых агентств одного государства - не более десяти процентов от активов Фонда;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сделки "обратное репо", совершаемые с участием активов Фонда - не более десяти процентов от активов Фонда.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активов Фонда в облигации не превышает двадцати пяти процентов от общего объема облигаций одной эмиссии.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Инвестирование активов Фонда в финансовые инструменты, стоимость которых зависит от стоимости (изменения стоимости) величин, создаваемых и учитываемых в децентрализованной информационной системе с применением средств криптографии и (или) компьютерных вычислений, не являющихся в соответствии с гражданским законодательством Республики Казахстан финансовыми инструментами или финансовыми активами, и не содержащих право требования к кому-либо, не осуществляется.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21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