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192c" w14:textId="a46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№ 149. Зарегистрировано в Министерстве юстиции Республики Казахстан 24 ноября 2008 года № 5370.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4520),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ноября 2007 года № 258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5093),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февраля 2008 года № 18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5177),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апреля 2008 года № 59 "О внесении дополнений 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5228),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банками второго уровня Республики Казахстан,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"7," дополнить цифрами "9, 11,";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"17," дополнить цифрами "18, 18-1,";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113"/>
        <w:gridCol w:w="235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930"/>
        <w:gridCol w:w="1086"/>
        <w:gridCol w:w="3070"/>
        <w:gridCol w:w="1046"/>
        <w:gridCol w:w="3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933"/>
        <w:gridCol w:w="1233"/>
        <w:gridCol w:w="1273"/>
        <w:gridCol w:w="1253"/>
      </w:tblGrid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 США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валюты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4213"/>
        <w:gridCol w:w="1193"/>
        <w:gridCol w:w="1293"/>
        <w:gridCol w:w="113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 США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валюты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"Ссудный портфель (указывается сумма займов, по которым имеется просроченная задолженность как по основному долгу, так и по начисленному вознаграждению)" слова "как", ", так" исключить, после слова "и" дополнить словом "(или)";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156"/>
        <w:gridCol w:w="1197"/>
        <w:gridCol w:w="1209"/>
        <w:gridCol w:w="1209"/>
        <w:gridCol w:w="1210"/>
        <w:gridCol w:w="1210"/>
        <w:gridCol w:w="1210"/>
        <w:gridCol w:w="1198"/>
        <w:gridCol w:w="1009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по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долгу,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930"/>
        <w:gridCol w:w="1254"/>
        <w:gridCol w:w="1162"/>
        <w:gridCol w:w="1177"/>
        <w:gridCol w:w="1193"/>
        <w:gridCol w:w="1208"/>
        <w:gridCol w:w="1208"/>
        <w:gridCol w:w="1177"/>
        <w:gridCol w:w="1039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вует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30 дней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 7 дней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до 30 дней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"Сумма займов, по которым просроченная задолженность составляет от 30 до 60 дней" цифру "30" заменить цифрой "31";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"Сумма займов, по которым просроченная задолженность составляет от 60 до 90 дней" цифру "60" заменить цифрой "61";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"Сумма займов, по которым просроченная задолженность составляет от 90 до 180 дней" цифру "90" заменить цифрой "91";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ссудный портфель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333"/>
        <w:gridCol w:w="139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 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353"/>
        <w:gridCol w:w="139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393"/>
        <w:gridCol w:w="139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 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393"/>
        <w:gridCol w:w="141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373"/>
        <w:gridCol w:w="145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073"/>
        <w:gridCol w:w="149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гиперинфляцию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253"/>
        <w:gridCol w:w="153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фиксацией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фиксацией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таблицы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"Займы с просроченной задолженностью по основному долгу и (или) начисленному вознаграждению, выданные на строительство и приобретение недвижимости";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41"/>
        <w:gridCol w:w="1089"/>
        <w:gridCol w:w="1222"/>
        <w:gridCol w:w="1203"/>
        <w:gridCol w:w="1203"/>
        <w:gridCol w:w="1203"/>
        <w:gridCol w:w="1203"/>
        <w:gridCol w:w="1127"/>
        <w:gridCol w:w="1242"/>
        <w:gridCol w:w="1127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30 - 60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60 - 90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  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913"/>
        <w:gridCol w:w="933"/>
        <w:gridCol w:w="1113"/>
        <w:gridCol w:w="1133"/>
        <w:gridCol w:w="1093"/>
        <w:gridCol w:w="109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займы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пояснением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"Указывается сумма займов, по которым имеется просроченная задолженность по основному долгу и/или по начисленному вознаграждению (аналогично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погашения по займам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следующем отчетном месяце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3"/>
      </w:tblGrid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погашений по прочим активам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следующем отчетном месяце </w:t>
            </w:r>
          </w:p>
        </w:tc>
      </w:tr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декабря 2008 года, за исключением абзацев пятнадцатого и шестнадцатого, которые вводятся в действие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(Абдрахманову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(Тусупову К.А.) в срок до 1 января 2009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Бахмутова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 октября 2008 года №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Республики Казахстан </w:t>
      </w:r>
    </w:p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по которым имеется просроченная задолженность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основному долгу и/или по начисленному вознаграждению в деталях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банка)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"_____" "_______________" 200___года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408"/>
        <w:gridCol w:w="946"/>
        <w:gridCol w:w="1020"/>
        <w:gridCol w:w="1061"/>
        <w:gridCol w:w="1032"/>
        <w:gridCol w:w="1002"/>
        <w:gridCol w:w="1003"/>
        <w:gridCol w:w="1017"/>
        <w:gridCol w:w="902"/>
        <w:gridCol w:w="858"/>
      </w:tblGrid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цели,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цели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цели,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цели, 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лям, 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цели, в т.ч.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5.2.3.2.1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5.2.3.2.2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5.2.3.2.3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5.2.3.2.4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5.2.3.2.5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 октября 2008 года № 149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18-1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Займы, по которым имеется просроченная задолженность по основному долгу и/или по начисленному вознаграждению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банка)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"_____" "_______________" 200___года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2276"/>
        <w:gridCol w:w="1019"/>
        <w:gridCol w:w="1114"/>
        <w:gridCol w:w="1108"/>
        <w:gridCol w:w="1124"/>
        <w:gridCol w:w="1155"/>
        <w:gridCol w:w="1060"/>
        <w:gridCol w:w="1171"/>
        <w:gridCol w:w="924"/>
        <w:gridCol w:w="908"/>
      </w:tblGrid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8.2.2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до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8.2.4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61 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8.2.5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90 дней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Таблицы Займы, по которым имеется просроченная задолженность по основному долгу и/или по начисленному вознаграждению. При заполнении Таблицы Стандартные и классифицированные банковские займы по отраслям, укрупнение по отраслям необходимо осуществлять согласно нижеследующей таблице: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6329"/>
        <w:gridCol w:w="1476"/>
        <w:gridCol w:w="2988"/>
      </w:tblGrid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группировка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экономической деятельности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Отрасль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охота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охота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в этой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рыбоводство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рыбоводство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в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Горнодобывающая 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10-14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топливно-энергетических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угля, лигнита и торфа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сырой нефти и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газа; предоставление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областях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урановой и ториевой руд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Горнодобывающая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топливно-энергетических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металлических руд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отрасли горнодобывающей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Обрабатывающая 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напитки, и табака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напитки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табачных изделий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Текстильная и швейная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Текстильное производство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одежды; выделка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крашение меха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кожи,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и производство обуви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кожи,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и производство обуви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изделий из дерева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изделий из дерева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пробки, кроме мебели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Целлюлозно-бумажная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промышленность; издательское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бумажной 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картона и изделий из них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Издательская и полиграфическая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записанных носителей информации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пластмассовых изделий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пластмассовых изделий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неметаллических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неметаллических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Металлургическая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и оптического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электрооборудования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аппаратуры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радио, телевидения и связи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средств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приборов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аппаратуры, часов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оборудования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прицепов и полуприцепов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отрасли промышленности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и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вторичного сырья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электроэнергии, газа и воды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электроэнергии, газа, пара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воды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очистка и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ремонт 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изделий и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пользования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50-52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автомобилями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мотоциклами, их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Оптовая торговля и торговля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агентов, кроме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автомобилями и мотоциклами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торговля,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автомобилями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мотоциклами; ремонт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предметов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Гостиницы и рестораны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сфера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гостиницами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ресторанами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сухопутного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водного транспорта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Вспомогательная и дополнительная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деятельность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имуществом, аренда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70-74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сфера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недвижимым имуществом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машин и оборудования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и прокат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предметов 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связанная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техникой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и разработки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потребителям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коммунальных,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и персональных услуг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Удаление сточных вод, отходов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аналогичная деятельность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развлечений,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нанимающих домашнюю прислугу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производящих товары и услуги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потребления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95-97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нанимающих домашнюю прислугу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товаров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потребления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производству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потребления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