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a95d" w14:textId="42ca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30 июля 2002 года № 274 "Об утверждении типового Плана счетов бухгалтерского учета с детализацией счетов для составления Главной бухгалтерской книги банков второго уровня и ипотечных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октября 2008 года № 85. Зарегистрировано в Министерстве юстиции Республики Казахстан 26 ноября 2008 года № 5375. Утратило силу постановлением Правления Национального Банка Республики Казахстан от 27 сентября 2010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27.09.2010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бухгалтерского учета в банках второго уровня и ипотечных организациях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30 июля 2002 года № 274 "Об утверждении типового Плана счетов бухгалтерского учета с детализацией счетов для составления Главной бухгалтерской книги банков второго уровня и ипотечных организаций" (зарегистрированное в Реестре государственной регистрации нормативных правовых актов под № 1972; с изменениями и дополнениями, внесенными постановлениями Правления Национального Банка Республики Казахстан от 1 сентября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325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30 июля 2002 года № 274 "Об утверждении типового Плана счетов бухгалтерского учета с детализацией счетов для составления Главной бухгалтерской книги банков второго уровня", зарегистрированное в Министерстве юстиции Республики Казахстан под № 1972", зарегистрированным в Реестре государственной регистрации нормативных правовых актов под № 2516, от 3 февраля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30 июля 2002 года № 274 "Об утверждении типового Плана счетов бухгалтерского учета с детализацией счетов для составления Главной бухгалтерской книги банков второго уровня, кредитных товариществ и ипотечных компаний", зарегистрированным в Реестре государственной регистрации нормативных правовых актов под № 3475, от 5 июня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49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30 июля 2002 года № 274 "Об утверждении типового Плана счетов бухгалтерского учета с детализацией счетов для составления Главной бухгалтерской книги банков второго уровня, кредитных товариществ и ипотечных компаний", зарегистрированным в Реестре государственной регистрации нормативных правовых актов под № 4285, от 27 августа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98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Национального Банка Республики Казахстан от 30 июля 2002 года № 274 "Об утверждении типового Плана счетов бухгалтерского учета с детализацией счетов для составления Главной бухгалтерской книги банков второго уровня и ипотечных компаний", зарегистрированным в Реестре государственной регистрации нормативных правовых актов под № 4953) внести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типовом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счетов бухгалтерского учета с детализацией счетов для составления Главной бухгалтерской книги банков второго уровня и ипотечных организаций,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1054 000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"1054 101 Резервы (провизии) на покрытие убытков по корреспондентским счетам в других банках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1054 102 Резервы (провизии) на покрытие убытков по корреспондентским счетам в других банках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1054 103 Резервы (провизии) на покрытие убытков по корреспондентским счетам в других банках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1204 000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"1204 101 Резервы (провизии) на покрытие убытков по ценным бумагам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1204 102 Резервы (провизии) на покрытие убытков по ценным бумагам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1204 103 Резервы (провизии) на покрытие убытков по ценным бумагам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1259 000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"1259 101 Резервы (провизии) по вкладам, размещенным в других банках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1259 102 Резервы (провизии) по вкладам, размещенным в других банках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1259 103 Резервы (провизии) по вкладам, размещенным в других банках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1301 143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"1301 161 Займы овердрафт по корреспондентским счетам АО "Казпочта"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1301 162 Займы овердрафт по корреспондентским счетам АО "Казпочта"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1301 163 Займы овердрафт по корреспондентским счетам АО "Казпочта"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1319 000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"1319 101 Резервы (провизии) по займам и финансовому лизингу, предоставленным другим банкам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1319 102 Резервы (провизии) по займам и финансовому лизингу, предоставленным другим банкам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1319 103 Резервы (провизии) по займам и финансовому лизингу, предоставленным другим банкам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1329 000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"1329 101 Резервы (провизии) по займам и финансовому лизингу, предоставленным организациям, осуществляющим отдельные виды банковских операций,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1329 102 Резервы (провизии) по займам и финансовому лизингу, предоставленным организациям, осуществляющим отдельные виды банковских операций,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1329 103 Резервы (провизии) по займам и финансовому лизингу, предоставленным организациям, осуществляющим отдельные виды банковских операций,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1401 123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"1401 151 Займы овердрафт в тенге, предоставленные иным 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1401 152 Займы овердрафт в СКВ, предоставленные иным 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1401 153 Займы овердрафт в ДВВ, предоставленные иным финансовым организациям-резидентам";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1420 123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"1420 151 Финансовый лизинг в тенге, предоставленный иным 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1420 152 Финансовый лизинг в СКВ, предоставленный иным 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1420 153 Финансовый лизинг в ДВВ, предоставленный иным финансовым организациям-резидентам";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1421 123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"1421 151 Просроченная задолженность по финансовому лизингу в тенге, предоставленному иным 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1421 152 Просроченная задолженность по финансовому лизингу в СКВ, предоставленному иным 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1421 153 Просроченная задолженность по финансовому лизингу в ДВВ, предоставленному иным финансовым организациям-резидентам";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1424 123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"1424 151 Просроченная задолженность по займам в тенге, предоставленным иным 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1424 152 Просроченная задолженность по займам в СКВ, предоставленным иным финансовым организациям-резидентам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1424 153 Просроченная задолженность по займам в ДВВ, предоставленным иным финансовым организациям-резидентам";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1428 000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"1428 101 Резервы (провизии) по займам и финансовому лизингу, предоставленным клиентам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1428 102 Резервы (провизии) по займам и финансовому лизингу, предоставленным клиентам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1428 103 Резервы (провизии) по займам и финансовому лизингу, предоставленным клиентам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1472 000 и далее по тексту слова "зависимые" и "зависимых" заменить соответственно словами "ассоциированные" и "ассоциированных";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1725 163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"1725 231 Начисленные доходы по вкладам, размещенным в иностранных центральных банках-нерезидентах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1725 232 Начисленные доходы по вкладам, размещенным в иностранных центральных банках-нерезидентах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1725 233 Начисленные доходы по вкладам, размещенным в иностранных центральных банках-нерезидентах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1726 000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"1726 131 Просроченное вознаграждение по вкладам, размещенным в иностранных центральных банках-резидентах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1726 132 Просроченное вознаграждение по вкладам, размещенным в иностранных центральных банках-резидентах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1726 133 Просроченное вознаграждение по вкладам, размещенным в иностранных центральных банках-резидентах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1726 143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"1726 161 Просроченное вознаграждение по вкладам, размещенным в АО "Казпочта"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1726 162 Просроченное вознаграждение по вкладам, размещенным в АО "Казпочта"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1726 163 Просроченное вознаграждение по вкладам, размещенным в АО "Казпочта"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1726 231 Просроченное вознаграждение по вкладам, размещенным в иностранных центральных банках-нерезидентах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1726 232 Просроченное вознаграждение по вкладам, размещенным в иностранных центральных банках-нерезидентах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1726 233 Просроченное вознаграждение по вкладам, размещенным в иностранных центральных банках-нерезидентах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1728 143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"1728 151 Начисленные доходы по вкладу в тенге, являющемуся обеспечением обязательств банка и ипотечной организации, размещенному в других финансовых организациях-резидентах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1728 152 Начисленные доходы по вкладу в СКВ, являющемуся обеспечением обязательств банка и ипотечной организации, размещенному в других финансовых организациях-резидентах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1728 153 Начисленные доходы по вкладу в ДВВ, являющемуся обеспечением обязательств банка и ипотечной организации, размещенному в других финансовых организациях-резидентах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1728 231 Начисленные доходы по вкладу в тенге, являющемуся обеспечением обязательств банка и ипотечной организации, размещенному в иностранных центральных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1728 232 Начисленные доходы по вкладу в СКВ, являющемуся обеспечением обязательств банка и ипотечной организации, размещенному в иностранных центральных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1728 233 Начисленные доходы по вкладу в ДВВ, являющемуся обеспечением обязательств банка и ипотечной организации, размещенному в иностранных центральных банках";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1728 243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"1728 251 Начисленные доходы по вкладу в тенге, являющемуся обеспечением обязательств банка и ипотечной организации, размещенному в других финансовых организациях-нерезидентах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1728 252 Начисленные доходы по вкладу в СКВ, являющемуся обеспечением обязательств банка и ипотечной организации, размещенному в других финансовых организациях-нерезидентах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1728 253 Начисленные доходы по вкладу в ДВВ, являющемуся обеспечением обязательств банка и ипотечной организации, размещенному в других финансовых организациях-нерезидентах";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1752 293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"1753 000 Начисленные доходы по операциям с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131 Начисленные доходы по операциям с производными финансовыми инструментами в тенге 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132 Начисленные доходы по операциям с производными финансовыми инструментами в СКВ 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133 Начисленные доходы по операциям с производными финансовыми инструментами в ДВВ 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141 Начисленные доходы по операциям с производными финансовыми инструментами в тенге 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142 Начисленные доходы по операциям с производными финансовыми инструментами в СКВ 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143 Начисленные доходы по операциям с производными финансовыми инструментами в ДВВ 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151 Начисленные доходы по операциям с производными финансовыми инструментами в тенге с организациями-резидентами,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152 Начисленные доходы по операциям с производными финансовыми инструментами в СКВ с организациями-резидентами,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153 Начисленные доходы по операциям с производными финансовыми инструментами в ДВВ с организациями-резидентами,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161 Начисленные доходы по операциям с производными финансовыми инструментами в тенге с 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162 Начисленные доходы по операциям с производными финансовыми инструментами в СКВ с 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163 Начисленные доходы по операциям с производными финансовыми инструментами в ДВВ с 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171 Начисленные доходы по операциям с производными финансовыми инструментами в тенге с негосударственными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172 Начисленные доходы по операциям с производными финансовыми инструментами в СКВ с негосударственными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173 Начисленные доходы по операциям с производными финансовыми инструментами в ДВВ с негосударственными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181 Начисленные доходы по операциям с производными финансовыми инструментами в тенге с некоммерческими организациями-резидентами,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182 Начисленные доходы по операциям с производными финансовыми инструментами в СКВ с некоммерческими организациями-резидентами,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183 Начисленные доходы по операциям с производными финансовыми инструментами в ДВВ с некоммерческими организациями-резидентами,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191 Начисленные доходы по операциям с производными финансовыми инструментами в тенге 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192 Начисленные доходы по операциям с производными финансовыми инструментами в СКВ 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193 Начисленные доходы по операциям с производными финансовыми инструментами в ДВВ 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231 Начисленные доходы по операциям с производными финансовыми инструментами в тенге 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232 Начисленные доходы по операциям с производными финансовыми инструментами в СКВ 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233 Начисленные доходы по операциям с производными финансовыми инструментами в ДВВ 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241 Начисленные доходы по операциям с производными финансовыми инструментами в тенге 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242 Начисленные доходы по операциям с производными финансовыми инструментами в СКВ 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243 Начисленные доходы по операциям с производными финансовыми инструментами в ДВВ 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251 Начисленные доходы по операциям с производными финансовыми инструментами в тенге с организациями-нерезидентами,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252 Начисленные доходы по операциям с производными финансовыми инструментами в СКВ с организациями-нерезидентами,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253 Начисленные доходы по операциям с производными финансовыми инструментами в ДВВ с организациями-нерезидентами,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261 Начисленные доходы по операциям с производными финансовыми инструментами в тенге с государственными нефинансовыми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262 Начисленные доходы по операциям с производными финансовыми инструментами в СКВ с государственными нефинансовыми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263 Начисленные доходы по операциям с производными финансовыми инструментами в ДВВ с государственными нефинансовыми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271 Начисленные доходы по операциям с производными финансовыми инструментами в тенге с негосударственными нефинансовыми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272 Начисленные доходы по операциям с производными финансовыми инструментами в СКВ с негосударственными нефинансовыми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273 Начисленные доходы по операциям с производными финансовыми инструментами в ДВВ с негосударственными нефинансовыми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281 Начисленные доходы по операциям с производными финансовыми инструментами в тенге с некоммерческими организациями-нерезидентами,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282 Начисленные доходы по операциям с производными финансовыми инструментами в СКВ с некоммерческими организациями-нерезидентами,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283 Начисленные доходы по операциям с производными финансовыми инструментами в ДВВ с некоммерческими организациями-нерезидентами,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291 Начисленные доходы по операциям с производными финансовыми инструментами в тенге 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292 Начисленные доходы по операциям с производными финансовыми инструментами в СКВ 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 293 Начисленные доходы по операциям с производными финансовыми инструментами в ДВВ с домашними хозяйствами-нерезидентами";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1851 111 слово "республиканский" заменить словом "государственный";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названия следующих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"1858 102 Короткая валютная позиция по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1858 103 Короткая валютная позиция по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"1859 102 Контрстоимость СКВ в тенге (длинной валютной позиции)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1859 103 Контрстоимость ДВВ в тенге (длинной валютной позиции)"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1876 000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"1876 101 Резервы (провизии) на покрытие убытков от прочей банковской деятельности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1876 102 Резервы (провизии) на покрытие убытков от прочей банковской деятельности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1876 103 Резервы (провизии) на покрытие убытков от прочей банковской деятельности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1877 000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"1877 101 Резервы (провизии) на покрытие убытков по дебиторской задолженности, связанной с банковской деятельностью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1877 102 Резервы (провизии) на покрытие убытков по дебиторской задолженности, связанной с банковской деятельностью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1877 103 Резервы (провизии) на покрытие убытков по дебиторской задолженности, связанной с банковской деятельностью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1878 000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"1878 101 Резервы (провизии) на покрытие убытков по дебиторской задолженности, связанной с неосновной деятельностью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1878 102 Резервы (провизии) на покрытие убытков по дебиторской задолженности, связанной с неосновной деятельностью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1878 103 Резервы (провизии) на покрытие убытков по дебиторской задолженности, связанной с неосновной деятельностью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1879 293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"1880 000 Секьюритизируемые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1880 101 Секьюритизируемые активы, предоставленные организациям-резидентам,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1880 102 Секьюритизируемые активы, предоставленные организациям-резидентам,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1880 103 Секьюритизируемые активы, предоставленные организациям-резидентам,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1880 201 Секьюритизируемые активы, предоставленные организациям-нерезидентам,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1880 202 Секьюритизируемые активы, предоставленные организациям-нерезидентам,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1880 203 Секьюритизируемые активы, предоставленные организациям-нерезидентам,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 счетов с 1899 000 по 1899 293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"1899 000 Требования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131 Требования в тенге к Национальному Банку Республики Казахстан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132 Требования в СКВ к Национальному Банку Республики Казахстан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133 Требования в ДВВ к Национальному Банку Республики Казахстан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141 Требования в тенге к другим банкам-резидентам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142 Требования в СКВ к другим банкам-резидентам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143 Требования в ДВВ к другим банкам-резидентам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151 Требования в тенге к организациям-резидентам, осуществляющим отдельные виды банковских операций,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152 Требования в СКВ к организациям-резидентам, осуществляющим отдельные виды банковских операций,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153 Требования в ДВВ к организациям-резидентам, осуществляющим отдельные виды банковских операций,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161 Требования в тенге к государственным нефинансовым организациям-резидентам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162 Требования в СКВ к государственным нефинансовым организациям-резидентам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163 Требования в ДВВ к государственным нефинансовым организациям-резидентам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171 Требования в тенге к негосударственным нефинансовым организациям-резидентам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172 Требования в СКВ к негосударственным нефинансовым организациям-резидентам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173 Требования в ДВВ к негосударственным нефинансовым организациям-резидентам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181 Требования в тенге к некоммерческим организациям-резидентам, обслуживающим домашние хозяйства,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182 Требования в СКВ к некоммерческим организациям-резидентам, обслуживающим домашние хозяйства,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183 Требования в ДВВ к некоммерческим организациям-резидентам, обслуживающим домашние хозяйства,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191 Требования в тенге к домашним хозяйствам-резидентам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192 Требования в СКВ к домашним хозяйствам-резидентам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193 Требования в ДВВ к домашним хозяйствам-резидентам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231 Требования в тенге к иностранным центральным банкам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232 Требования в СКВ к иностранным центральным банкам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233 Требования в ДВВ к иностранным центральным банкам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241 Требования в тенге к другим банкам-нерезидентам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242 Требования в СКВ к другим банкам-нерезидентам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243 Требования в ДВВ к другим банкам-нерезидентам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251 Требования в тенге к организациям-нерезидентам, осуществляющим отдельные виды банковских операций,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252 Требования в СКВ к организациям-нерезидентам, осуществляющим отдельные виды банковских операций,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253 Требования в ДВВ к организациям-нерезидентам, осуществляющим отдельные виды банковских операций,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261 Требования в тенге к государственным нефинансовым организациям иностранного государства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262 Требования в СКВ к государственным нефинансовым организациям иностранного государства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263 Требования в ДВВ к государственным нефинансовым организациям иностранного государства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271 Требования в тенге к негосударственным нефинансовым организациям иностранного государства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272 Требования в СКВ к негосударственным нефинансовым организациям иностранного государства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273 Требования в ДВВ к негосударственным нефинансовым организациям иностранного государства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281 Требования в тенге к некоммерческим организациям-нерезидентам, обслуживающим домашние хозяйства,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282 Требования в СКВ к некоммерческим организациям-нерезидентам, обслуживающим домашние хозяйства,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283 Требования в ДВВ к некоммерческим организациям-нерезидентам, обслуживающим домашние хозяйства,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291 Требования в тенге к домашним хозяйствам-нерезидентам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292 Требования в СКВ к домашним хозяйствам-нерезидентам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1899 293 Требования в ДВВ к домашним хозяйствам-нерезидентам по операциям с прочими производными финансовыми инструментами";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2044 000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"2045 000 Счет положительной корректировки стоимости займа, полученного от международных финансовых 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2046 000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"2047 000 Счет отрицательной корректировки стоимости займа, полученного от международных финансовых 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2054 143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"2054 161 Краткосрочные займы в тенге, полученные от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2054 162 Краткосрочные займы в СКВ, полученные от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2054 163 Краткосрочные займы в ДВВ, полученные от АО "Казпочта";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2056 143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"2056 161 Долгосрочные займы в тенге, полученные от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2056 162 Долгосрочные займы в СКВ, полученные от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2056 163 Долгосрочные займы в ДВВ, полученные от АО "Казпочта";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2113 143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"2113 161 Займы овернайт в тенге, полученные от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2113 162 Займы овернайт в СКВ, полученные от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2113 163 Займы овернайт в ДВВ, полученные от АО "Казпочта";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2123 143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"2123 161 Краткосрочные вклады в тенге АО "Казпочта" (до одного 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2123 162 Краткосрочные вклады в СКВ АО "Казпочта" (до одного 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2123 163 Краткосрочные вклады в ДВВ АО "Казпочта" (до одного месяца)";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2124 143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"2124 161 Краткосрочные вклады в тенге АО "Казпочта" (до одного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2124 162 Краткосрочные вклады в СКВ АО "Казпочта" (до одного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2124 163 Краткосрочные вклады в ДВВ АО "Казпочта" (до одного года)";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2125 143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"2125 161 Вклады в тенге, привлеченные от АО "Казпочта" на одну ночь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2125 162 Вклады в СКВ, привлеченные от АО "Казпочта" на одну ночь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2125 163 Вклады в ДВВ, привлеченные от АО "Казпочта" на одну ночь";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названиях счетов с 2201 000 по 2201 113 слово "республиканского" заменить словом "государственного";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названия следующих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"2202 000 Деньги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2202 121 Деньги местного бюджета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2202 122 Деньги местного бюджета (СКВ)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2202 123 Деньги местного бюджета (ДВВ)"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2726 293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"2727 000 Начисленные расходы по операциям с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131 Начисленные расходы по операциям с производными финансовыми инструментами в тенге 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132 Начисленные расходы по операциям с производными финансовыми инструментами в СКВ 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133 Начисленные расходы по операциям с производными финансовыми инструментами в ДВВ 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141 Начисленные расходы по операциям с производными финансовыми инструментами в тенге 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142 Начисленные расходы по операциям с производными финансовыми инструментами в СКВ 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143 Начисленные расходы по операциям с производными финансовыми инструментами в ДВВ 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151 Начисленные расходы по операциям с производными финансовыми инструментами в тенге с организациями-резидентами,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152 Начисленные расходы по операциям с производными финансовыми инструментами в СКВ с организациями-резидентами,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153 Начисленные расходы по операциям с производными финансовыми инструментами в ДВВ с организациями-резидентами,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161 Начисленные расходы по операциям с производными финансовыми инструментами в тенге с 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162 Начисленные расходы по операциям с производными финансовыми инструментами в СКВ с 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163 Начисленные расходы по операциям с производными финансовыми инструментами в ДВВ с 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171 Начисленные расходы по операциям с производными финансовыми инструментами в тенге с негосударственными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172 Начисленные расходы по операциям с производными финансовыми инструментами в СКВ с негосударственными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173 Начисленные расходы по операциям с производными финансовыми инструментами в ДВВ с негосударственными 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181 Начисленные расходы по операциям с производными финансовыми инструментами в тенге с некоммерческими организациями-резидентами,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182 Начисленные расходы по операциям с производными финансовыми инструментами в СКВ с некоммерческими организациями-резидентами,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183 Начисленные расходы по операциям с производными финансовыми инструментами в ДВВ с некоммерческими организациями-резидентами,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191 Начисленные расходы по операциям с производными финансовыми инструментами в тенге 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192 Начисленные расходы по операциям с производными финансовыми инструментами в СКВ 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2727 193 Начисленные расходы по операциям с производными финансовыми инструментами в ДВВ 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231 Начисленные расходы по операциям с производными финансовыми инструментами в тенге 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232 Начисленные расходы по операциям с производными финансовыми инструментами в СКВ 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233 Начисленные расходы по операциям с производными финансовыми инструментами в ДВВ 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241 Начисленные расходы по операциям с производными финансовыми инструментами в тенге 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242 Начисленные расходы по операциям с производными финансовыми инструментами в СКВ 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243 Начисленные расходы по операциям с производными финансовыми инструментами в ДВВ 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251 Начисленные расходы по операциям с производными финансовыми инструментами в тенге с организациями-нерезидентами,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252 Начисленные расходы по операциям с производными финансовыми инструментами в СКВ с организациями-нерезидентами,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253 Начисленные расходы по операциям с производными финансовыми инструментами в ДВВ с организациями-нерезидентами, осуществляющими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261 Начисленные расходы по операциям с производными финансовыми инструментами в тенге с государственными нефинансовыми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262 Начисленные расходы по операциям с производными финансовыми инструментами в СКВ с государственными нефинансовыми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263 Начисленные расходы по операциям с производными финансовыми инструментами в ДВВ с государственными нефинансовыми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271 Начисленные расходы по операциям с производными финансовыми инструментами в тенге с негосударственными нефинансовыми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272 Начисленные расходы по операциям с производными финансовыми инструментами в СКВ с негосударственными нефинансовыми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273 Начисленные расходы по операциям с производными финансовыми инструментами в ДВВ с негосударственными нефинансовыми организациями-нерезидентами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281 Начисленные расходы по операциям с производными финансовыми инструментами в тенге с некоммерческими организациями-нерезидентами,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282 Начисленные расходы по операциям с производными финансовыми инструментами в СКВ с некоммерческими организациями-нерезидентами,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283 Начисленные расходы по операциям с производными финансовыми инструментами в ДВВ с некоммерческими организациями-нерезидентами, 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291 Начисленные расходы по операциям с производными финансовыми инструментами в тенге 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292 Начисленные расходы по операциям с производными финансовыми инструментами в СКВ 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2727 293 Начисленные расходы по операциям с производными финансовыми инструментами в ДВВ с домашними хозяйствами-нерезидентами";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2770 000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"2770 111 Начисленные расходы по административно-хозяйственной деятельности в тенге с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2851 111 слово "республиканский" заменить словом "государственный";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названия следующих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"2858 102 Длинная валютная позиция по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2858 103 Длинная валютная позиция по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"2859 102 Контрстоимость СКВ в тенге (короткой валютной позиции)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2859 103 Контрстоимость ДВВ в тенге (короткой валютной позиции)"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2875 000 дополнить счетами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"2875 101 Резервы (провизии) на покрытие убытков по условным обязательствам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2875 102 Резервы (провизии) на покрытие убытков по условным обязательствам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2875 103 Резервы (провизии) на покрытие убытков по условным обязательствам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2880 000 Обязательства по секьюритизируемым активам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2880 101 Обязательства по секьюритизируемым активам, предоставленным организациям-резидентам,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2880 102 Обязательства по секьюритизируемым активам, предоставленным организациям-резидентам,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2880 103 Обязательства по секьюритизируемым активам, предоставленным организациям-резидентам,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2880 201 Обязательства по секьюритизируемым активам, предоставленным организациям-нерезидентам,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2880 202 Обязательства по секьюритизируемым активам, предоставленным организациям-нерезидентам,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2880 203 Обязательства по секьюритизируемым активам, предоставленным организациям-нерезидентам,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 счетов с 2899 000 по 2899 293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"2899 000 Обязательства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131 Обязательства в тенге перед Национальным Банком Республики Казахстан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132 Обязательства в СКВ перед Национальным Банком Республики Казахстан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133 Обязательства в ДВВ перед Национальным Банком Республики Казахстан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141 Обязательства в тенге перед другими банками-резидентами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142 Обязательства в СКВ перед другими банками-резидентами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143 Обязательства в ДВВ перед другими банками-резидентами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151 Обязательства в тенге перед организациями-резидентами, осуществляющими отдельные виды банковских операций,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152 Обязательства в СКВ перед организациями-резидентами, осуществляющими отдельные виды банковских операций,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153 Обязательства в ДВВ перед организациями-резидентами, осуществляющими отдельные виды банковских операций,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161 Обязательства в тенге перед государственными нефинансовыми организациями-резидентами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162 Обязательства в СКВ перед государственными нефинансовыми организациями-резидентами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163 Обязательства в ДВВ перед государственными нефинансовыми организациями-резидентами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171 Обязательства в тенге перед негосударственными нефинансовыми организациями-резидентами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172 Обязательства в СКВ перед негосударственными нефинансовыми организациями-резидентами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173 Обязательства в ДВВ перед негосударственными нефинансовыми организациями-резидентами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181 Обязательства в тенге перед некоммерческими организациями-резидентами, обслуживающими домашние хозяйства,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182 Обязательства в СКВ перед некоммерческими организациями-резидентами, обслуживающими домашние хозяйства,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183 Обязательства в ДВВ перед некоммерческими организациями-резидентами, обслуживающими домашние хозяйства,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191 Обязательства в тенге перед домашними хозяйствами-резидентами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192 Обязательства в СКВ перед домашними хозяйствами-резидентами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193 Обязательства в ДВВ перед домашними хозяйствами-резидентами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231 Обязательства в тенге перед иностранными центральными банками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232 Обязательства в СКВ перед иностранными центральными банками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233 Обязательства в ДВВ перед иностранными центральными банками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241 Обязательства в тенге перед другими банками-нерезидентами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242 Обязательства в СКВ перед другими банками-нерезидентами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243 Обязательства в ДВВ перед другими банками-нерезидентами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251 Обязательства в тенге перед организациями-нерезидентами, осуществляющими отдельные виды банковских операций,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252 Обязательства в СКВ перед организациями-нерезидентами, осуществляющими отдельные виды банковских операций,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253 Обязательства в ДВВ перед организациями-нерезидентами, осуществляющими отдельные виды банковских операций,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261 Обязательства в тенге перед государственными нефинансовыми организациями иностранного государства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262 Обязательства в СКВ перед государственными нефинансовыми организациями иностранного государства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263 Обязательства в ДВВ перед государственными нефинансовыми организациями иностранного государства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271 Обязательства в тенге перед негосударственными нефинансовыми организациями иностранного государства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272 Обязательства в СКВ перед негосударственными нефинансовыми организациями иностранного государства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273 Обязательства в ДВВ перед негосударственными нефинансовыми организациями иностранного государства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281 Обязательства в тенге перед некоммерческими организациями-нерезидентами, обслуживающими домашние хозяйства,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282 Обязательства в СКВ перед некоммерческими организациями-нерезидентами, обслуживающими домашние хозяйства,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283 Обязательства в ДВВ перед некоммерческими организациями-нерезидентами, обслуживающими домашние хозяйства,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291 Обязательства в тенге перед домашними хозяйствами-нерезидентами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292 Обязательства в СКВ перед домашними хозяйствами-нерезидентами по операциям с прочими производными финансовыми инструментами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2899 293 Обязательства в ДВВ перед домашними хозяйствами-нерезидентами по операциям с прочими производными финансовыми инструментами";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3561 000 слова "ценных бумаг" заменить словами "финансовых инструментов";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3580 000 слова "Нераспределенный чистый доход" заменить словами "Нераспределенная чистая прибыль";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4594 000 слова "прочих операций с" заменить словами "операций с прочими";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4896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"4896 000 Доходы по операциям с прочими производными финансовыми инструментами";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5201 000 слово "республиканского" заменить словом "государственного";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"5202 000 Расходы, связанные с выплатой вознаграждения по деньгам местного бюджета"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5594 000 слова "прочих операций с" заменить словами "операций с прочими";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5896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"5896 000 Расходы по операциям с прочими производными финансовыми инструментами";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6040 000 слова "/другому лицу"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6045 000 "Возможные требования по рамбурсированию"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6200 слова "финансовых фьючерсов,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 счетов 6210 000 и 6225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"6210 000 Условные требования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6225 000 Условные требования по приобретенным опционным операциям - "колл/пут";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"6226 000 Приобретенные опционные контракты - "пут"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6240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"6240 000 Процентный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"6250 000 Плавающий процентный своп"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6300 слова "финансовых фьючерсов,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"6310 000 Условные требования по продаже финансовых фьючерсов"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6325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"6325 000 Условные требования по проданным опционным операциям - "колл/пут" - контрсчет";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"6326 000 Проданные опционные контракты - "колл" - контр-счет"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6350 000 после слова "производным" дополнить словом "финансовым";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"6545 000 Возможные обязательства рамбурсирующего банка перед банком-эмитентом/другим лицом"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6700 слова "финансовых фьючерсов,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 счетов 6710 000 и 6725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"6710 000 Условные обязательства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6725 000 Условные обязательства по приобретенным опционным операциям - "колл/пут" - контрсчет";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"6726 000 Приобретенные опционные контракты "пут" - контрсчет"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6740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"6740 000 Процентный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"6750 000 Фиксированный процентный своп"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6800 слова "финансовых фьючерсов,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"6810 000 Условные обязательства по продаже финансовых фьючерсов"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6825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"6825 000 Условные обязательства по проданным опционным операциям - "колл/пут";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название счета "6826 000 Проданные опционные контракты - "колл"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6850 000 после слова "производным" дополнить словом "финансовым";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счета 7303 000 дополнить счетом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"7320 000 Секьюритизируемые активы";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счета 7360 000 слова "на хранении" заменить словом "клиентов";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7363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"7363 000 Активы клиентов, находящиеся на кастодиальном обслуживании";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названия следующих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"7603 000 Ценные бумаги";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"7605 000 Инвестиции в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7606 000 Нематериальные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7607 000 Основные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7608 000 Прочие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7609 000 Дивиденды"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Казахстана", акционерного общества "Казахстанский фонд гарантирования депозитов"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ипотечных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Акишева Д.Т.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Национального Банка           А. Сайденов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