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ee53" w14:textId="031e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30 июля 2002 года № 275 "Об утверждении типового Плана счетов бухгалтерского учета в банках второго уровня и ипотечных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октября 2008 года № 86. Зарегистрировано в Министерстве юстиции Республики Казахстан 26 ноября 2008 года № 5376. Утратило силу постановлением Правления Национального Банка Республики Казахстан от 31 января 2011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Правления Национального Банка РК от 31.01.2011 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бухгалтерского учета в банках второго уровня и ипотечных организациях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30 июля 2002 года № 275 "Об утверждении типового Плана счетов бухгалтерского учета в банках второго уровня и ипотечных организациях" (зарегистрированное в Реестре государственной регистрации нормативных правовых актов под № 1973; с изменениями и дополнениями, внесенными постановлениями Правления Национального Банка Республики Казахстан от 1 сентября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30 июля 2002 года № 275 "Об утверждении типового Плана счетов бухгалтерского учета в банках второго уровня Республики Казахстан", зарегистрированное в Министерстве юстиции Республики Казахстан под № 1973", зарегистрированным в Реестре государственной регистрации нормативных правовых актов под № 2519, от 3 февраля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30 июля 2002 года № 275 "Об утверждении типового Плана счетов бухгалтерского учета в банках второго уровня, кредитных товариществах и ипотечных компаниях", зарегистрированным в Реестре государственной регистрации нормативных правовых актов под № 3485, от 5 июня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30 июля 2002 года № 275 "Об утверждении типового Плана счетов бухгалтерского учета в банках второго уровня, кредитных товариществах и ипотечных компаниях", зарегистрированным в Реестре государственной регистрации нормативных правовых актов под № 4286, от 27 августа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99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Национального Банка Республики Казахстан от 30 июля 2002 года № 275 "Об утверждении типового Плана счетов бухгалтерского учета в банках второго уровня и ипотечных компаниях", зарегистрированным в Реестре государственной регистрации нормативных правовых актов под № 4952)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типовом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счетов бухгалтерского учета в банках второго уровня и ипотечных организациях,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"доходах и расходах" заменить словами "прибылях и убытках";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7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группы счетов 1850 дополнить группой счетов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"1880 Секьюритизируемые активы";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группы счетов 2850 дополнить группой счетов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"2880 Обязательства по секьюритизируемым активам";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группе счетов 6180-6880 номер 6880 заменить номером 6680;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названиях групп счетов 6200-6700 и 6300-6800 слова "финансовых фьючерсов,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1472 и далее по тексту слова "зависимые", "зависимых", "зависимую", "зависимой" и "зависимыми" заменить соответственно словами "ассоциированные", "ассоциированных", "ассоциированную", "ассоциированной" и "ассоциированными";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1752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"1753 Начисленные доходы по операциям с производными финансовыми инструментами";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1879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"1880 Секьюритизируемые активы";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1899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"1899 Требования по операциям с прочими производными финансовыми инструментами";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2201 слово "республиканского" заменить словом "государственного";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2202 "Деньги местного бюджета"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2726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"2727 Начисленные расходы по операциям с производными финансовыми инструментами";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2875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"2880 Обязательства по секьюритизируемым активам";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2899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"2899 Обязательства по операциям с прочими производными финансовыми инструментами";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3561 слова "ценных бумаг" заменить словами "финансовых активов";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3580 слова "Нераспределенный чистый доход" заменить словами "Нераспределенная чистая прибыль";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4594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"4594 Нереализованный доход от переоценки операций с прочими производными финансовыми инструментами";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4896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"4896 Доходы по операциям с прочими производными финансовыми инструментами";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5201 слово "республиканского" заменить словом "государственного";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5202 "Расходы, связанные с выплатой вознаграждения по деньгам местного бюджета"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5594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"5594 Нереализованный расход от переоценки операций с прочими производными финансовыми инструментами";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5896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"5896 Расходы по операциям с прочими производными финансовыми инструментами";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6040 слова "/другому лицу"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6045 "Возможные требования по рамбурсированию"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группы счетов 6200 слова "финансовых фьючерсов,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 счетов 6210 и 6225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"6210 Условные требования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6225 Условные требования по приобретенным опционным операциям - "колл/пут";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6226 "Приобретенные опционные контракты - "пут"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6240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"6240 Процентный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6250 "Плавающий процентный своп"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группы счетов 6300 слова "финансовых фьючерсов,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6310 "Условные требования по продаже финансовых фьючерсов"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6325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"6325 Условные требования по проданным опционным операциям - "колл/пут" - контрсчет";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6326 "Проданные опционные контракты - "колл" - контрсчет"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6350 после слова "производным" дополнить словом "финансовым";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6545 "Возможные обязательства рамбурсирующего банка перед банком-эмитентом/другим лицом"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группы счетов 6700 слова "финансовых фьючерсов,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 счетов 6710 и 6725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"6710 Условные обязательства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6725 Условные обязательства по приобретенным опционным операциям - "колл/пут" - контрсчет";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6726 "Приобретенные опционные контракты "пут" - контрсчет"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6740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"6740 Процентный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6750 "Фиксированный процентный своп"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группы счетов 6800 слова "финансовых фьючерсов,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6810 "Условные обязательства по продаже финансовых фьючерсов"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6825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"6825 Условные обязательства по проданным опционным операциям - "колл/пут";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6826 "Проданные опционные контракты - "колл"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6850 после слова "производным" дополнить словом "финансовым";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7303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"7320 Секьюритизируемые активы";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7360 слова "на хранении" заменить словом "клиентов";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7363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"7363 Активы клиентов, находящиеся на кастодиальном обслуживании";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названия следующих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"7603 "Ценные бумаги";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"7605 Инвестиции в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7606 Нематериальные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7607 Основные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7608 Прочие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7609 Дивиденды"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1752 дополнить названием и описанием счета 1753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"1753. Начисленные доходы по операциям с производными финансовыми инструментами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начисленных доходов по операциям с производными финансовыми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начисленных доходов по операциям с производными финансовыми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начисленных доходов по операциям с производными финансовыми инструментами при их получении.";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1879 дополнить названием и описанием счета 1880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"1880 Секьюритизируемые активы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секьюритизируемых активов, подлежащих признанию в балансе.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секьюритизируемых активов, подлежащих признанию в балансе.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секьюритизируемых активов при их погашении, списании с баланса за счет резервов (провизий) или обратном выкупе.";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1899: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"1899. Требования по операциям с прочими производными финансовыми инструментами (активный).";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описании слова "прочих операций с" заменить словами "операций с прочими";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2201 слово "республиканского" заменить словом "государственного";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название и описание счета 2202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2726 дополнить названием и описанием счета 2727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"2727. Начисленные расходы по операциям с производными финансовыми инструментами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начисленных расходов по операциям с производными финансовыми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начисленных расходов по операциям с производными финансовыми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начисленных расходов по операциям с производными финансовыми инструментами при их погашении.";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2875 дополнить названием и описанием счета 2880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"2880 Обязательства по секьюритизируемым активам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обязательств перед специальной финансовой компанией по секьюритизируемым активам.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обязательств перед специальной финансовой компанией по секьюритизируемым активам.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обязательств перед специальной финансовой компанией по секьюритизируемым активам при их погашении, оплате и обратном выкупе.";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счета 2891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"Назначение счета: Учет сумм обязательств, возникших в результате совершения операций фьючерс, а также сумм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обязательств, возникших в результате совершения операции фьючерс, а также суммы отрицательной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обязательств, возникших при их оплате, а также сумм положительной переоценки.";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счета 2892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"Назначение счета: Учет сумм обязательств, возникших в результате совершения операций форвард, а также сумм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обязательств, возникших в результате совершения операции форвард, а также суммы отрицательной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обязательств, возникших при их оплате, а также сумм положительной переоценки.";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счета 2893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"Назначение счета: Учет сумм обязательств, возникших в результате совершения опционных операций, а также сумм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обязательств, возникших в результате совершения опционной операции, а также суммы отрицательной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обязательств, возникших при их оплате, а также сумм положительной переоценки.";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счета 2895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"Назначение счета: Учет сумм обязательств, возникших в результате совершения операций своп, а также сумм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обязательств, возникших в результате совершения операции своп, а также суммы отрицательной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обязательств, возникших при их оплате контрпартнеру или аннулировании, а также сумм положительной переоценки.";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2899: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"2899. Обязательства по операциям с прочими производными финансовыми инструментами (активный).";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описании: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"прочим операциям с" заменить словами "операциям с прочими";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и третьем слова "прочих операций с" заменить словами "операций с прочими";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описания счета 3510 слова "чистого дохода" заменить словами "чистой прибыли";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3561 слова "ценных бумаг" заменить словами "финансовых активов";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3580 слова "Нераспределенный чистый доход", "нераспределенного чистого дохода" заменить соответственно словами "Нераспределенная чистая прибыль", "нераспределенной чистой прибыли";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описание счета 4594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"4594. Нереализованный доход от переоценки операций с прочими производными финансовыми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нереализованного дохода, полученного от переоценки операций с прочими производными финансовыми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нереализованного дохода, полученного от переоценки операций с прочими производными финансовыми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№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описание счета 4896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"4896. Доходы по операциям с прочими производными финансовыми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доходов, начисленных по операциям с прочими производными финансовыми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доходов, начисленных по операциям с прочими производными финансовыми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№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5201 слово "республиканского" заменить словом "государственного";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название и описание счета 5202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5305 слово "продажи" заменить словом "торговли";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описание счета 5594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"5594. Нереализованный расход от переоценки операций с прочими производными финансовыми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нереализованного расхода, понесенного от переоценки операций с прочими производными финансовыми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нереализованного расхода, понесенного от переоценки операций с прочими производными финансовыми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понесенных расходов на балансовый счет №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описание счета 5896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"5896. Расходы по операциям с прочими производными финансовыми инструментами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расходов, начисленных по операциям с прочими производными финансовыми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расходов, начисленных по операциям с прочими производными финансовыми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понесенных расходов на балансовый счет №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6040: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"/другому лицу"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описания слово "принятии" заменить словами "исполнении рамбурсирующим банком";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название и описание счета 6045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 и описания счетов 6210 и 6225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"6210. Условные требования по операциям фьючерс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условных требований по операциям фьючерс.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условных требований по операции фьючерс.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условных требований по операции фьючерс при закрытии открытой позиции по данной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6225. Условные требования по приобретенным опционным операциям - "колл/пут"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условных требований по приобретенным опционным операциям - "колл/пут".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условных требований по приобретенной опционной операции - "колл/пут".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условных требований по приобретенной опционной операции - "колл/пут" при закрытии открытой позиции и/или при исполнении приобретенного опциона.";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название и описание счета 6226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описание счета 6240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"6240. Процентный своп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номинала по операциям процентный своп.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номинала по операции процентный своп.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номинала по операции процентный своп при истечении срока или закрытии операции.";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название и описание счета 6250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название и описание счета 6310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описание счета 6325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"6325. Условные требования по проданным опционным операциям - "колл/пут" - контрсчет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условных требований по проданным опционным операциям - "колл/пут".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условных требований по проданной опционной операции - "колл/пут".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условных требований по проданной опционной операции - "колл/пут" при закрытии открытой позиции и/или при исполнении проданного опциона.";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название и описание счета 6326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описание счета 6350 после слова "производным" дополнить словом "финансовым";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счета 6540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"Назначение счета: Учет сумм возможных обязательств рамбурсирующего банка перед исполняющим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возможных обязательств рамбурсирующего банка перед исполняющим банком при принятии обязательства по денежному возмещению.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возможных обязательств рамбурсирующего банка перед исполняющим банком при исполнении обязательства по денежному возмещению.";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название и описание счета 6545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 и описания счетов 6710 и 6725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"6710. Условные обязательства по операциям фьючерс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условных обязательств по операциям фьючерс.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условных обязательств по операции фьючерс.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условных обязательств по операции фьючерс при закрытии открытой позиции по данной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6725. Условные обязательства по приобретенным опционным операциям - "колл/пут" - контрсчет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условных обязательств по приобретенным опционным операциям - "колл/пут".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условных обязательств по приобретенной опционной операции - "колл/пут".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условных обязательств по приобретенной опционной операции - "колл/пут" при закрытии открытой позиции и/или при исполнении приобретенного опциона.";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название и описание счета 6726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описание счета 6740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"6740. Процентный своп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номинала по операциям процентный своп.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номинала по операции процентный своп.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номинала по операции процентный своп при истечении срока или закрытии операции.";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название и описание счета 6750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название и описание счета 6810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описание счета 6825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"6825. Условные обязательства по проданным опционным операциям - "колл/пут"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условных обязательств по проданным опционным операциям - "колл/пут".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условных обязательств по проданной опционной операции - "колл/пут".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условных обязательств по проданной опционной операции - "колл/пут" при закрытии открытой позиции и/или при исполнении проданного опциона.";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название и описание счета 6826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описание счета 6850 после слова "производным" дополнить словом "финансовым";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7303 дополнить названием и описанием счета 7320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"7320 Секьюритизируемые активы.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стоимости секьюритизируемых активов, списанных с баланса в связи с прекращением их признания.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приходу счета проводится стоимость секьюритизируемых активов, переданных специальной финансовой компании, при их списании с баланса.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расходу счета проводится списание сумм секьюритизируемых активов, переданных специальной финансовой, при погашении или обратном выкупе.";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7360: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слова "на хранении" заменить словом "клиентов";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описании: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", принятых на хранение" заменить словом "клиентов";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", принятых на хранение" заменить словом "клиента";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"принятых на хранение"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"бумаг" дополнить словом "клиента";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описание счета 7363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"7363. Активы клиентов, находящиеся на кастодиальном обслуживании.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стоимости активов клиентов, находящихся на кастодиальном обслуживании.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приходу счета проводится стоимость активов клиента, находящихся на кастодиальном обслуживании.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расходу счета проводится списание стоимости активов клиента, находящихся на кастодиальном обслуживании, при их погашении эмитентом, реализации или изъятии клиентом.";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описании счета 7536: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"По приходу" заменить словами "По дебету";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"По расходу" заменить словами "По кредиту";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название и описание счета 7603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номера, названия и описания счетов с 7605 по 7609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Казахстана", банков второго уровня и акционерного общества "Казахстанский фонд гарантирования депозитов".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ипотечных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Акишева Д.Т.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Национального Банка           А. Сайденов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