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763d" w14:textId="2647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таможенного контроля Республики Казахстан от 13 мая 2003 года № 200 "О зонах таможенного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ноября 2008 года № 574. Зарегистрирован в Министерстве юстиции Республики Казахстан 27 ноября 2008 года № 5377. Утратил силу приказом Министра финансов Республики Казахстан от 21 сентября 2010 года № 474.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434 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13 мая 2003 года № 200 "О зонах таможенного контроля" (зарегистрирован в Реестре государственной регистрации нормативных правовых актов № 2285, опубликован в газете "Официальная газета" от 26 июля 2003 года № 30 (135)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Правилах создания, обозначения и допуска в зоны таможенного контроля, утвержденных указанным приказом: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"10. Допуск лиц в зоны таможенного контроля осуществляется только с разрешения таможенного органа, а для правоохранительных органов и специальных служб разрешается по предъявлении постановления или предписания данных органов".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таможенного контроля Министерства финансов Республики Казахстан (Карбузов К-К.Ж.)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