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c8c5" w14:textId="311c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нормативные правовые акты по вопросу приобретения объявленных акций банка Правительством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N 161. Зарегистрировано в Министерстве юстиции Республики Казахстан 9 декабря 2008 года N 5389. Утратило силу постановлением Правления Национального Банка Республики Казахстан от 29 февраля 2016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17-2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1995 года «О банках и банковской деятельности в Республике Казахстан»,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июля 2005 года № 268 «Об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акций» (зарегистрированное в Реестре государственной регистрации нормативных правовых актов под № 3832), с изменениями и дополнениями, внесенными постановлениями Правления Агентства от 25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268 «Об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2005 года № 217 «О внесении дополнений в постановление Правления Национального Банка Республики Казахстан от 4 июля 2003 года № 217 «Об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акций» и постановление Правления Агентства Республики Казахстан по регулированию и надзору финансового рынка и финансовых организаций от 16 февраля 2004 года № 32 «Об утверждении Правил ведения системы реестров держателей ценных бумаг» (зарегистрированным в Реестре государственной регистрации нормативных правовых актов под № 4214), от 30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109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268 «Об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акций» (зарегистрированным в Реестре государственной регистрации нормативных правовых актов под № 4738),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155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некоторые нормативные правовые акты Республики Казахстан по вопросам идентификационных номеров» (зарегистрированным в Реестре государственной регистрации нормативных правовых актов под № 4803, опубликованным в мае – июле 2007 года в Собрании актов центральных исполнительных и иных центральных государственных органов Республики Казахстан),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выпуска объявленных акций, утверждения отчета об итогах размещения акций и аннулирования выпуска акций,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Уполномоченный орган при отсутствии объявленных неразмещенных или выкупленных акций банка либо при недостаточности их количества в случаях, предусмотренных статьей 17-2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1995 года «О банках и банковской деятельности в Республике Казахстан» (далее – Закон о банках), на основании решения Правительства Республики Казахстан о приобретении объявленных акций банка в течение 3 (трех) рабочих дней с даты принятия данного решения Правительством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изменения в проспект выпуска акций в части увеличения количества объявленных акций банка и их вида (в 2 (двух) экземплярах на государственном и на русском языках);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 банку один экземпляр изменений и дополнений в проспект выпуска акций и свидетельство о государственной регистрации акций с указанием количества, вида акций (на государственном и на русском языках);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уведомляет регистратора и центральный депозитарий об увеличении количества объявленных акций с приложением копии свидетельства о государственной регистрации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в течение 5 (пяти) календарных дней с даты получения свидетельства о государственной регистрации акций возвращает уполномоченному органу оригинал выданного ранее свидетельства о государственной регистрации акций и представляет на электронном носителе в формате Acrobat Reader без финансовой отчетности проспект выпуска акций, содержащий внесенные изменения и дополнения (на государственном и русском языках).»;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«Изменения и дополнения, внесенные уполномоченным органом в проспект выпуска акции банка в случае увеличения количества объявленных акций на основании статьи 17-2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банках, подписываются первым руководителем уполномоченного органа либо его заместителем и заверяются печатью.»;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«советом директоров общества» дополнить словами «(за исключением случая увеличения количества объявленных акций на основании статьи 17-2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банках»);»;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дата принятия решения Правительства Республики Казахстан о приобретении объявленных акций банка на основании статьи 17-2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Байсынова М.Б.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