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bmp" PartName="/word/media/document_image_rId4.bmp"/>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7195a" w14:textId="5a719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изменений в приказ Генерального Прокурора Республики Казахстан от 17 июня 2005 года № 27 "Об утверждении Инструкции по ведению единого карточного учета заявлений и сообщений о преступлениях, уголовных дел, результатах их расследования и судебного рассмотрения (Единая унифицированная статистическая система)"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Генерального Прокурора Республики Казахстан от 25 ноября 2008 года № 69. Зарегистрирован в Министерстве юстиции Республики Казахстан 12 декабря 2008 года № 5404. Утратил силу приказом Генерального прокурора Республики Казахстан от 18 ноября 2011 года № 122</w:t>
      </w:r>
    </w:p>
    <w:p>
      <w:pPr>
        <w:spacing w:after="0"/>
        <w:ind w:left="0"/>
        <w:jc w:val="both"/>
      </w:pPr>
      <w:bookmarkStart w:name="z1" w:id="0"/>
      <w:r>
        <w:rPr>
          <w:rFonts w:ascii="Times New Roman"/>
          <w:b w:val="false"/>
          <w:i w:val="false"/>
          <w:color w:val="ff0000"/>
          <w:sz w:val="28"/>
        </w:rPr>
        <w:t>
      Сноска. Утратил силу приказом Генерального прокурора РК от 18.11.2011 </w:t>
      </w:r>
      <w:r>
        <w:rPr>
          <w:rFonts w:ascii="Times New Roman"/>
          <w:b w:val="false"/>
          <w:i w:val="false"/>
          <w:color w:val="ff0000"/>
          <w:sz w:val="28"/>
        </w:rPr>
        <w:t>№ 122</w:t>
      </w:r>
      <w:r>
        <w:rPr>
          <w:rFonts w:ascii="Times New Roman"/>
          <w:b w:val="false"/>
          <w:i w:val="false"/>
          <w:color w:val="ff0000"/>
          <w:sz w:val="28"/>
        </w:rPr>
        <w:t> (вводится в действие с 01.01.2012).</w:t>
      </w:r>
    </w:p>
    <w:bookmarkEnd w:id="0"/>
    <w:bookmarkStart w:name="z2" w:id="1"/>
    <w:p>
      <w:pPr>
        <w:spacing w:after="0"/>
        <w:ind w:left="0"/>
        <w:jc w:val="both"/>
      </w:pPr>
      <w:r>
        <w:rPr>
          <w:rFonts w:ascii="Times New Roman"/>
          <w:b w:val="false"/>
          <w:i w:val="false"/>
          <w:color w:val="000000"/>
          <w:sz w:val="28"/>
        </w:rPr>
        <w:t>      В целях дальнейшего совершенствования единого карточного учета заявлений и сообщений о преступлениях, уголовных дел, результатов их расследования и судебного рассмотрения, руководствуясь подпунктом 4-1) статьи 11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Прокуратуре", </w:t>
      </w:r>
      <w:r>
        <w:rPr>
          <w:rFonts w:ascii="Times New Roman"/>
          <w:b/>
          <w:i w:val="false"/>
          <w:color w:val="000000"/>
          <w:sz w:val="28"/>
        </w:rPr>
        <w:t xml:space="preserve">ПРИКАЗЫВАЮ: </w:t>
      </w:r>
      <w:r>
        <w:br/>
      </w: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приказ</w:t>
      </w:r>
      <w:r>
        <w:rPr>
          <w:rFonts w:ascii="Times New Roman"/>
          <w:b w:val="false"/>
          <w:i w:val="false"/>
          <w:color w:val="000000"/>
          <w:sz w:val="28"/>
        </w:rPr>
        <w:t xml:space="preserve"> Генерального Прокурора Республики Казахстан от 17 июня 2005 года № 27 "Об утверждении Инструкции по ведению единого карточного учета заявлений и сообщений о преступлениях, уголовных дел, результатов их расследования и судебного рассмотрения (Единая унифицированная статистическая система)" (зарегистрирован в Реестре государственной регистрации нормативных правовых актов за № 3704), с изменениями и дополнениями, внесенными приказами Генерального Прокурора Республики Казахстан от 9 марта 2006 года </w:t>
      </w:r>
      <w:r>
        <w:rPr>
          <w:rFonts w:ascii="Times New Roman"/>
          <w:b w:val="false"/>
          <w:i w:val="false"/>
          <w:color w:val="000000"/>
          <w:sz w:val="28"/>
        </w:rPr>
        <w:t xml:space="preserve">№ 14 </w:t>
      </w:r>
      <w:r>
        <w:rPr>
          <w:rFonts w:ascii="Times New Roman"/>
          <w:b w:val="false"/>
          <w:i w:val="false"/>
          <w:color w:val="000000"/>
          <w:sz w:val="28"/>
        </w:rPr>
        <w:t>"О внесении дополнений и изменений в приказ Генерального Прокурора Республики Казахстан от 17 июня 2005 года № 27 "Об утверждении Инструкции по ведению единого карточного учета заявлений и сообщений о преступлениях, уголовных дел, результатов их расследования и судебного рассмотрения (Единая унифицированная статистическая система)", (зарегистрирован в Реестре государственной регистрации нормативных правовых актов за № 4160), от 15 сентября 2006 года </w:t>
      </w:r>
      <w:r>
        <w:rPr>
          <w:rFonts w:ascii="Times New Roman"/>
          <w:b w:val="false"/>
          <w:i w:val="false"/>
          <w:color w:val="000000"/>
          <w:sz w:val="28"/>
        </w:rPr>
        <w:t xml:space="preserve">№ 51 </w:t>
      </w:r>
      <w:r>
        <w:rPr>
          <w:rFonts w:ascii="Times New Roman"/>
          <w:b w:val="false"/>
          <w:i w:val="false"/>
          <w:color w:val="000000"/>
          <w:sz w:val="28"/>
        </w:rPr>
        <w:t>"О внесении изменений и дополнений в приказ Генерального Прокурора Республики Казахстан от 17 июня 2005 года № 27 "Об утверждении Инструкции по ведению единого карточного учета заявлений и сообщений о преступлениях, уголовных дел, результатах их расследования и судебного рассмотрения (Единая унифицированная статистическая система)", (зарегистрирован в Реестре государственной регистрации нормативных правовых актов за № 4423), от 12 марта 2007 года </w:t>
      </w:r>
      <w:r>
        <w:rPr>
          <w:rFonts w:ascii="Times New Roman"/>
          <w:b w:val="false"/>
          <w:i w:val="false"/>
          <w:color w:val="000000"/>
          <w:sz w:val="28"/>
        </w:rPr>
        <w:t xml:space="preserve">№ 7 </w:t>
      </w:r>
      <w:r>
        <w:rPr>
          <w:rFonts w:ascii="Times New Roman"/>
          <w:b w:val="false"/>
          <w:i w:val="false"/>
          <w:color w:val="000000"/>
          <w:sz w:val="28"/>
        </w:rPr>
        <w:t>"О внесении дополнений и изменений в некоторые нормативные правовые акты Генерального Прокурора Республики Казахстан по вопросам формирования статистической отчетности", (зарегистрирован в Реестре государственной регистрации нормативных правовых актов за № 4604), от 30 июля 2007 года </w:t>
      </w:r>
      <w:r>
        <w:rPr>
          <w:rFonts w:ascii="Times New Roman"/>
          <w:b w:val="false"/>
          <w:i w:val="false"/>
          <w:color w:val="000000"/>
          <w:sz w:val="28"/>
        </w:rPr>
        <w:t xml:space="preserve">№ 32 </w:t>
      </w:r>
      <w:r>
        <w:rPr>
          <w:rFonts w:ascii="Times New Roman"/>
          <w:b w:val="false"/>
          <w:i w:val="false"/>
          <w:color w:val="000000"/>
          <w:sz w:val="28"/>
        </w:rPr>
        <w:t>"О внесении изменений и дополнений в некоторые нормативные правовые акты Генерального Прокурора Республики Казахстан", (зарегистрирован в Реестре государственной регистрации нормативных правовых актов за № 4908), от 4 февраля 2008 года </w:t>
      </w:r>
      <w:r>
        <w:rPr>
          <w:rFonts w:ascii="Times New Roman"/>
          <w:b w:val="false"/>
          <w:i w:val="false"/>
          <w:color w:val="000000"/>
          <w:sz w:val="28"/>
        </w:rPr>
        <w:t xml:space="preserve">№ 5 </w:t>
      </w:r>
      <w:r>
        <w:rPr>
          <w:rFonts w:ascii="Times New Roman"/>
          <w:b w:val="false"/>
          <w:i w:val="false"/>
          <w:color w:val="000000"/>
          <w:sz w:val="28"/>
        </w:rPr>
        <w:t>"О внесении изменений и дополнений в некоторые нормативные правовые акты Генерального Прокурора Республики Казахстан", (зарегистрирован в Реестре государственной регистрации нормативных правовых актов за № 5158), от 25 августа 2008 года </w:t>
      </w:r>
      <w:r>
        <w:rPr>
          <w:rFonts w:ascii="Times New Roman"/>
          <w:b w:val="false"/>
          <w:i w:val="false"/>
          <w:color w:val="000000"/>
          <w:sz w:val="28"/>
        </w:rPr>
        <w:t xml:space="preserve">№ 45 </w:t>
      </w:r>
      <w:r>
        <w:rPr>
          <w:rFonts w:ascii="Times New Roman"/>
          <w:b w:val="false"/>
          <w:i w:val="false"/>
          <w:color w:val="000000"/>
          <w:sz w:val="28"/>
        </w:rPr>
        <w:t>"О внесении дополнений и изменений в приказ Генерального Прокурора Республики Казахстан от 17 июня 2005 года № 27 "Об утверждении Инструкции по ведению единого карточного учета заявлений и сообщений о преступлениях, уголовных дел, результатах их расследования и судебного рассмотрения (Единая унифицированная статистическая система)", (зарегистрирован в Реестре государственной регистрации нормативных правовых актов за № 5311) и от 4 сентября 2008 года </w:t>
      </w:r>
      <w:r>
        <w:rPr>
          <w:rFonts w:ascii="Times New Roman"/>
          <w:b w:val="false"/>
          <w:i w:val="false"/>
          <w:color w:val="000000"/>
          <w:sz w:val="28"/>
        </w:rPr>
        <w:t xml:space="preserve">№ 50 </w:t>
      </w:r>
      <w:r>
        <w:rPr>
          <w:rFonts w:ascii="Times New Roman"/>
          <w:b w:val="false"/>
          <w:i w:val="false"/>
          <w:color w:val="000000"/>
          <w:sz w:val="28"/>
        </w:rPr>
        <w:t xml:space="preserve">"О внесении дополнений и изменений в некоторые нормативные правовые акты Генерального Прокурора Республики Казахстан", (зарегистрирован в Реестре государственной регистрации нормативных правовых актов за № 5317), следующие дополнения и изменения: </w:t>
      </w:r>
      <w:r>
        <w:br/>
      </w:r>
      <w:r>
        <w:rPr>
          <w:rFonts w:ascii="Times New Roman"/>
          <w:b w:val="false"/>
          <w:i w:val="false"/>
          <w:color w:val="000000"/>
          <w:sz w:val="28"/>
        </w:rPr>
        <w:t>
      в </w:t>
      </w:r>
      <w:r>
        <w:rPr>
          <w:rFonts w:ascii="Times New Roman"/>
          <w:b w:val="false"/>
          <w:i w:val="false"/>
          <w:color w:val="000000"/>
          <w:sz w:val="28"/>
        </w:rPr>
        <w:t xml:space="preserve">Инструкции </w:t>
      </w:r>
      <w:r>
        <w:rPr>
          <w:rFonts w:ascii="Times New Roman"/>
          <w:b w:val="false"/>
          <w:i w:val="false"/>
          <w:color w:val="000000"/>
          <w:sz w:val="28"/>
        </w:rPr>
        <w:t xml:space="preserve">по ведению единого карточного учета заявлений и сообщений о преступлениях, уголовных дел, результатов их расследования и судебного рассмотрения (Единая унифицированная статистическая система) (далее - Инструкция), утвержденной указанным приказом: </w:t>
      </w:r>
      <w:r>
        <w:br/>
      </w:r>
      <w:r>
        <w:rPr>
          <w:rFonts w:ascii="Times New Roman"/>
          <w:b w:val="false"/>
          <w:i w:val="false"/>
          <w:color w:val="000000"/>
          <w:sz w:val="28"/>
        </w:rPr>
        <w:t>
</w:t>
      </w:r>
      <w:r>
        <w:rPr>
          <w:rFonts w:ascii="Times New Roman"/>
          <w:b w:val="false"/>
          <w:i w:val="false"/>
          <w:color w:val="000000"/>
          <w:sz w:val="28"/>
        </w:rPr>
        <w:t>
      дополнить </w:t>
      </w:r>
      <w:r>
        <w:rPr>
          <w:rFonts w:ascii="Times New Roman"/>
          <w:b w:val="false"/>
          <w:i w:val="false"/>
          <w:color w:val="000000"/>
          <w:sz w:val="28"/>
        </w:rPr>
        <w:t xml:space="preserve">пунктом 48-1 </w:t>
      </w:r>
      <w:r>
        <w:rPr>
          <w:rFonts w:ascii="Times New Roman"/>
          <w:b w:val="false"/>
          <w:i w:val="false"/>
          <w:color w:val="000000"/>
          <w:sz w:val="28"/>
        </w:rPr>
        <w:t xml:space="preserve">следующего содержания: </w:t>
      </w:r>
      <w:r>
        <w:br/>
      </w:r>
      <w:r>
        <w:rPr>
          <w:rFonts w:ascii="Times New Roman"/>
          <w:b w:val="false"/>
          <w:i w:val="false"/>
          <w:color w:val="000000"/>
          <w:sz w:val="28"/>
        </w:rPr>
        <w:t xml:space="preserve">
      "48-1. В пункте 19 статистической карточки формы 1.0 реквизиты "связанное с разжиганием социальной (21), национальной (22), родовой (23), расовой (24), религиозной (25) вражды" заполняются в случаях, когда уголовная ответственность предусмотрена соответствующими статьями УК РК.";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54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"54. Статистическая карточка формы 1.0 в случае, предусмотренном подпунктом 1 пункта 35 настоящей Инструкции, подписывается лицом, осуществляющим уголовное преследование и начальником органа уголовного преследования, с предоставлением в уполномоченный орган копии постановления о возбуждении уголовного дела. </w:t>
      </w:r>
      <w:r>
        <w:br/>
      </w:r>
      <w:r>
        <w:rPr>
          <w:rFonts w:ascii="Times New Roman"/>
          <w:b w:val="false"/>
          <w:i w:val="false"/>
          <w:color w:val="000000"/>
          <w:sz w:val="28"/>
        </w:rPr>
        <w:t xml:space="preserve">
      На постановлении о возбуждении уголовного дела уполномоченный орган указывает присвоенный номер уголовного дела и на обратной его стороне проставляет штамп, подтверждающий представление статистической карточки. Копия данного постановления органом уголовного преследования незамедлительно направляется надзирающему прокурору. </w:t>
      </w:r>
      <w:r>
        <w:br/>
      </w:r>
      <w:r>
        <w:rPr>
          <w:rFonts w:ascii="Times New Roman"/>
          <w:b w:val="false"/>
          <w:i w:val="false"/>
          <w:color w:val="000000"/>
          <w:sz w:val="28"/>
        </w:rPr>
        <w:t xml:space="preserve">
      В случае возбуждения уголовного дела прокурором, статистическая карточка формы 1.0 подписывается прокурором, осуществляющим надзор. </w:t>
      </w:r>
      <w:r>
        <w:br/>
      </w:r>
      <w:r>
        <w:rPr>
          <w:rFonts w:ascii="Times New Roman"/>
          <w:b w:val="false"/>
          <w:i w:val="false"/>
          <w:color w:val="000000"/>
          <w:sz w:val="28"/>
        </w:rPr>
        <w:t xml:space="preserve">
      В остальных случаях, предусмотренных пунктом 35 настоящей Инструкции, статистическая карточка формы № 1.0 подписывается лицом, осуществляющим уголовное преследование и прокурором, осуществляющим надзор. </w:t>
      </w:r>
      <w:r>
        <w:br/>
      </w:r>
      <w:r>
        <w:rPr>
          <w:rFonts w:ascii="Times New Roman"/>
          <w:b w:val="false"/>
          <w:i w:val="false"/>
          <w:color w:val="000000"/>
          <w:sz w:val="28"/>
        </w:rPr>
        <w:t xml:space="preserve">
      Статистические карточки представляются в уполномоченный орган без подчисток, исправлений и иных корректировок. При выявлении таких фактов статистические карточки незамедлительно подлежат возврату на переоформление сопроводительным письмом. </w:t>
      </w:r>
      <w:r>
        <w:br/>
      </w:r>
      <w:r>
        <w:rPr>
          <w:rFonts w:ascii="Times New Roman"/>
          <w:b w:val="false"/>
          <w:i w:val="false"/>
          <w:color w:val="000000"/>
          <w:sz w:val="28"/>
        </w:rPr>
        <w:t xml:space="preserve">
      В случае выявления в дальнейшем неполноты реквизитов возврат для ее повторного выставления либо переоформления осуществляется в порядке, установленном п. 21 настоящей Инструкции.";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62 </w:t>
      </w:r>
      <w:r>
        <w:rPr>
          <w:rFonts w:ascii="Times New Roman"/>
          <w:b w:val="false"/>
          <w:i w:val="false"/>
          <w:color w:val="000000"/>
          <w:sz w:val="28"/>
        </w:rPr>
        <w:t xml:space="preserve">дополнить частью следующего содержания: </w:t>
      </w:r>
      <w:r>
        <w:br/>
      </w:r>
      <w:r>
        <w:rPr>
          <w:rFonts w:ascii="Times New Roman"/>
          <w:b w:val="false"/>
          <w:i w:val="false"/>
          <w:color w:val="000000"/>
          <w:sz w:val="28"/>
        </w:rPr>
        <w:t xml:space="preserve">
      "В коде, указывающем на наличие судимости, отражаются лица, имеющие судимость за ранее совершенные преступления. Лица, имеющие снятые или погашенные судимости, учету в этом разделе не подлежат, согласно части 4 статьи 13 УК РК."; </w:t>
      </w:r>
      <w:r>
        <w:br/>
      </w:r>
      <w:r>
        <w:rPr>
          <w:rFonts w:ascii="Times New Roman"/>
          <w:b w:val="false"/>
          <w:i w:val="false"/>
          <w:color w:val="000000"/>
          <w:sz w:val="28"/>
        </w:rPr>
        <w:t>
</w:t>
      </w:r>
      <w:r>
        <w:rPr>
          <w:rFonts w:ascii="Times New Roman"/>
          <w:b w:val="false"/>
          <w:i w:val="false"/>
          <w:color w:val="000000"/>
          <w:sz w:val="28"/>
        </w:rPr>
        <w:t>
      подпункт 4 </w:t>
      </w:r>
      <w:r>
        <w:rPr>
          <w:rFonts w:ascii="Times New Roman"/>
          <w:b w:val="false"/>
          <w:i w:val="false"/>
          <w:color w:val="000000"/>
          <w:sz w:val="28"/>
        </w:rPr>
        <w:t xml:space="preserve">пункта 73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"4) В реквизите 8 указываются (подчеркиваются) сведения о выявленных, изъятых или уничтоженных НПП (посевов) по их видам, количеству и единицам измерения, из которых выделяется количество израсходованных на экспертизу (остаток НПП, приобщенных к делу). Остаток НПП, приобщенных к делу, отражается в случае уничтожения НПП, согласно части 4 статьи 223 УПК РК. В реквизите 8.1 отражаются сведения об изъятии прекурсора, приобретенного в целях изготовления наркотиков, в реквизите 8.2 указываются сведения об изъятии НПП в ходе совместных мероприятий правоохранительных органов;"; </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 xml:space="preserve">пункте 78 </w:t>
      </w:r>
      <w:r>
        <w:rPr>
          <w:rFonts w:ascii="Times New Roman"/>
          <w:b w:val="false"/>
          <w:i w:val="false"/>
          <w:color w:val="000000"/>
          <w:sz w:val="28"/>
        </w:rPr>
        <w:t xml:space="preserve">после слов ", пункта 1 части 5 статьи 514 УПК РК" дополнить словами "приостановлено в порядке пункта 2 части 1 статьи 50 УПК РК";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пункт 100 </w:t>
      </w:r>
      <w:r>
        <w:rPr>
          <w:rFonts w:ascii="Times New Roman"/>
          <w:b w:val="false"/>
          <w:i w:val="false"/>
          <w:color w:val="000000"/>
          <w:sz w:val="28"/>
        </w:rPr>
        <w:t xml:space="preserve">изложить в следующей редакции: </w:t>
      </w:r>
      <w:r>
        <w:br/>
      </w:r>
      <w:r>
        <w:rPr>
          <w:rFonts w:ascii="Times New Roman"/>
          <w:b w:val="false"/>
          <w:i w:val="false"/>
          <w:color w:val="000000"/>
          <w:sz w:val="28"/>
        </w:rPr>
        <w:t xml:space="preserve">
      "100. Вышеуказанная формула оценки раскрываемости применима для общеуголовных и преступлений по линии других служб, предусмотренных статьями 96, 97, 98, 99, 100, 101, 103, 104, 109, 110, 113, 116, 117, 119, 120, 121, 122, 124, 125, 126, 131, 132, 133, 134, 175, 177, 178, 179, 180, 181, 182, 183, 184, 184-1, 185, 187, 233, 233-1, 233-2, 233-3, 234, 235, 236, 237, 238, 239, 240, 241, 242, 243, 248, 250, 255, 257, 258, частями 1-1, 2, 2-1, 3, 4 статьи 259, 260, 261, 264, 291, 292, частями 2 и 3 статьи 296, 324, 325 УК РК."; </w:t>
      </w:r>
      <w:r>
        <w:br/>
      </w:r>
      <w:r>
        <w:rPr>
          <w:rFonts w:ascii="Times New Roman"/>
          <w:b w:val="false"/>
          <w:i w:val="false"/>
          <w:color w:val="000000"/>
          <w:sz w:val="28"/>
        </w:rPr>
        <w:t>
</w:t>
      </w:r>
      <w:r>
        <w:rPr>
          <w:rFonts w:ascii="Times New Roman"/>
          <w:b w:val="false"/>
          <w:i w:val="false"/>
          <w:color w:val="000000"/>
          <w:sz w:val="28"/>
        </w:rPr>
        <w:t>
      приложения </w:t>
      </w:r>
      <w:r>
        <w:rPr>
          <w:rFonts w:ascii="Times New Roman"/>
          <w:b w:val="false"/>
          <w:i w:val="false"/>
          <w:color w:val="000000"/>
          <w:sz w:val="28"/>
        </w:rPr>
        <w:t xml:space="preserve">3, </w:t>
      </w:r>
      <w:r>
        <w:rPr>
          <w:rFonts w:ascii="Times New Roman"/>
          <w:b w:val="false"/>
          <w:i w:val="false"/>
          <w:color w:val="000000"/>
          <w:sz w:val="28"/>
        </w:rPr>
        <w:t xml:space="preserve">4, </w:t>
      </w:r>
      <w:r>
        <w:rPr>
          <w:rFonts w:ascii="Times New Roman"/>
          <w:b w:val="false"/>
          <w:i w:val="false"/>
          <w:color w:val="000000"/>
          <w:sz w:val="28"/>
        </w:rPr>
        <w:t xml:space="preserve">5, </w:t>
      </w:r>
      <w:r>
        <w:rPr>
          <w:rFonts w:ascii="Times New Roman"/>
          <w:b w:val="false"/>
          <w:i w:val="false"/>
          <w:color w:val="000000"/>
          <w:sz w:val="28"/>
        </w:rPr>
        <w:t xml:space="preserve">6, </w:t>
      </w:r>
      <w:r>
        <w:rPr>
          <w:rFonts w:ascii="Times New Roman"/>
          <w:b w:val="false"/>
          <w:i w:val="false"/>
          <w:color w:val="000000"/>
          <w:sz w:val="28"/>
        </w:rPr>
        <w:t xml:space="preserve">7, </w:t>
      </w:r>
      <w:r>
        <w:rPr>
          <w:rFonts w:ascii="Times New Roman"/>
          <w:b w:val="false"/>
          <w:i w:val="false"/>
          <w:color w:val="000000"/>
          <w:sz w:val="28"/>
        </w:rPr>
        <w:t xml:space="preserve">8 </w:t>
      </w:r>
      <w:r>
        <w:rPr>
          <w:rFonts w:ascii="Times New Roman"/>
          <w:b w:val="false"/>
          <w:i w:val="false"/>
          <w:color w:val="000000"/>
          <w:sz w:val="28"/>
        </w:rPr>
        <w:t>к Инструкции изложить в редакции согласно приложениям </w:t>
      </w:r>
      <w:r>
        <w:rPr>
          <w:rFonts w:ascii="Times New Roman"/>
          <w:b w:val="false"/>
          <w:i w:val="false"/>
          <w:color w:val="000000"/>
          <w:sz w:val="28"/>
        </w:rPr>
        <w:t xml:space="preserve">1, </w:t>
      </w:r>
      <w:r>
        <w:rPr>
          <w:rFonts w:ascii="Times New Roman"/>
          <w:b w:val="false"/>
          <w:i w:val="false"/>
          <w:color w:val="000000"/>
          <w:sz w:val="28"/>
        </w:rPr>
        <w:t xml:space="preserve">2, </w:t>
      </w:r>
      <w:r>
        <w:rPr>
          <w:rFonts w:ascii="Times New Roman"/>
          <w:b w:val="false"/>
          <w:i w:val="false"/>
          <w:color w:val="000000"/>
          <w:sz w:val="28"/>
        </w:rPr>
        <w:t xml:space="preserve">3, </w:t>
      </w:r>
      <w:r>
        <w:rPr>
          <w:rFonts w:ascii="Times New Roman"/>
          <w:b w:val="false"/>
          <w:i w:val="false"/>
          <w:color w:val="000000"/>
          <w:sz w:val="28"/>
        </w:rPr>
        <w:t xml:space="preserve">4, </w:t>
      </w:r>
      <w:r>
        <w:rPr>
          <w:rFonts w:ascii="Times New Roman"/>
          <w:b w:val="false"/>
          <w:i w:val="false"/>
          <w:color w:val="000000"/>
          <w:sz w:val="28"/>
        </w:rPr>
        <w:t xml:space="preserve">5, </w:t>
      </w:r>
      <w:r>
        <w:rPr>
          <w:rFonts w:ascii="Times New Roman"/>
          <w:b w:val="false"/>
          <w:i w:val="false"/>
          <w:color w:val="000000"/>
          <w:sz w:val="28"/>
        </w:rPr>
        <w:t xml:space="preserve">6 </w:t>
      </w:r>
      <w:r>
        <w:rPr>
          <w:rFonts w:ascii="Times New Roman"/>
          <w:b w:val="false"/>
          <w:i w:val="false"/>
          <w:color w:val="000000"/>
          <w:sz w:val="28"/>
        </w:rPr>
        <w:t xml:space="preserve">к настоящему приказу соответственно. </w:t>
      </w:r>
      <w:r>
        <w:br/>
      </w:r>
      <w:r>
        <w:rPr>
          <w:rFonts w:ascii="Times New Roman"/>
          <w:b w:val="false"/>
          <w:i w:val="false"/>
          <w:color w:val="000000"/>
          <w:sz w:val="28"/>
        </w:rPr>
        <w:t>
</w:t>
      </w:r>
      <w:r>
        <w:rPr>
          <w:rFonts w:ascii="Times New Roman"/>
          <w:b w:val="false"/>
          <w:i w:val="false"/>
          <w:color w:val="000000"/>
          <w:sz w:val="28"/>
        </w:rPr>
        <w:t xml:space="preserve">
      2. Комитету по правовой статистике и специальным учетам Генеральной прокуратуры Республики Казахстан (далее - Комитет) настоящий приказ направить: </w:t>
      </w:r>
      <w:r>
        <w:br/>
      </w:r>
      <w:r>
        <w:rPr>
          <w:rFonts w:ascii="Times New Roman"/>
          <w:b w:val="false"/>
          <w:i w:val="false"/>
          <w:color w:val="000000"/>
          <w:sz w:val="28"/>
        </w:rPr>
        <w:t>
</w:t>
      </w:r>
      <w:r>
        <w:rPr>
          <w:rFonts w:ascii="Times New Roman"/>
          <w:b w:val="false"/>
          <w:i w:val="false"/>
          <w:color w:val="000000"/>
          <w:sz w:val="28"/>
        </w:rPr>
        <w:t xml:space="preserve">
      1) для государственной регистрации в Министерство юстиции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2) субъектам правовой статистики и специальных учетов и территориальным органам Комитета для исполнения. </w:t>
      </w:r>
      <w:r>
        <w:br/>
      </w:r>
      <w:r>
        <w:rPr>
          <w:rFonts w:ascii="Times New Roman"/>
          <w:b w:val="false"/>
          <w:i w:val="false"/>
          <w:color w:val="000000"/>
          <w:sz w:val="28"/>
        </w:rPr>
        <w:t>
</w:t>
      </w:r>
      <w:r>
        <w:rPr>
          <w:rFonts w:ascii="Times New Roman"/>
          <w:b w:val="false"/>
          <w:i w:val="false"/>
          <w:color w:val="000000"/>
          <w:sz w:val="28"/>
        </w:rPr>
        <w:t xml:space="preserve">
      3. Комитету (Ким Г.В.), совместно с Департаментом по надзору за законностью следствия и дознания Генеральной прокуратуры Республики Казахстан (Абдулов Б.К.) и органам уголовного преследования привести нормативные правовые акты в соответствие с требованиями настоящего приказа. </w:t>
      </w:r>
      <w:r>
        <w:br/>
      </w:r>
      <w:r>
        <w:rPr>
          <w:rFonts w:ascii="Times New Roman"/>
          <w:b w:val="false"/>
          <w:i w:val="false"/>
          <w:color w:val="000000"/>
          <w:sz w:val="28"/>
        </w:rPr>
        <w:t>
</w:t>
      </w:r>
      <w:r>
        <w:rPr>
          <w:rFonts w:ascii="Times New Roman"/>
          <w:b w:val="false"/>
          <w:i w:val="false"/>
          <w:color w:val="000000"/>
          <w:sz w:val="28"/>
        </w:rPr>
        <w:t xml:space="preserve">
      4. Контроль за исполнением настоящего приказа возложить на Председателя Комитета (Ким Г.В.). </w:t>
      </w:r>
      <w:r>
        <w:br/>
      </w:r>
      <w:r>
        <w:rPr>
          <w:rFonts w:ascii="Times New Roman"/>
          <w:b w:val="false"/>
          <w:i w:val="false"/>
          <w:color w:val="000000"/>
          <w:sz w:val="28"/>
        </w:rPr>
        <w:t>
</w:t>
      </w:r>
      <w:r>
        <w:rPr>
          <w:rFonts w:ascii="Times New Roman"/>
          <w:b w:val="false"/>
          <w:i w:val="false"/>
          <w:color w:val="000000"/>
          <w:sz w:val="28"/>
        </w:rPr>
        <w:t xml:space="preserve">
      5. Настоящий приказ вводится в действие с 1 января 2009 года. </w:t>
      </w:r>
    </w:p>
    <w:bookmarkEnd w:id="1"/>
    <w:p>
      <w:pPr>
        <w:spacing w:after="0"/>
        <w:ind w:left="0"/>
        <w:jc w:val="both"/>
      </w:pPr>
      <w:r>
        <w:rPr>
          <w:rFonts w:ascii="Times New Roman"/>
          <w:b w:val="false"/>
          <w:i/>
          <w:color w:val="000000"/>
          <w:sz w:val="28"/>
        </w:rPr>
        <w:t xml:space="preserve">      Генеральный Прокурор </w:t>
      </w:r>
      <w:r>
        <w:br/>
      </w:r>
      <w:r>
        <w:rPr>
          <w:rFonts w:ascii="Times New Roman"/>
          <w:b w:val="false"/>
          <w:i w:val="false"/>
          <w:color w:val="000000"/>
          <w:sz w:val="28"/>
        </w:rPr>
        <w:t>
</w:t>
      </w:r>
      <w:r>
        <w:rPr>
          <w:rFonts w:ascii="Times New Roman"/>
          <w:b w:val="false"/>
          <w:i/>
          <w:color w:val="000000"/>
          <w:sz w:val="28"/>
        </w:rPr>
        <w:t xml:space="preserve">      Республики Казахстан                       Р. Тусупбеков </w:t>
      </w:r>
    </w:p>
    <w:p>
      <w:pPr>
        <w:spacing w:after="0"/>
        <w:ind w:left="0"/>
        <w:jc w:val="both"/>
      </w:pPr>
      <w:r>
        <w:rPr>
          <w:rFonts w:ascii="Times New Roman"/>
          <w:b w:val="false"/>
          <w:i w:val="false"/>
          <w:color w:val="000000"/>
          <w:sz w:val="28"/>
        </w:rPr>
        <w:t xml:space="preserve">Приложение 1 к приказу                   </w:t>
      </w:r>
      <w:r>
        <w:br/>
      </w:r>
      <w:r>
        <w:rPr>
          <w:rFonts w:ascii="Times New Roman"/>
          <w:b w:val="false"/>
          <w:i w:val="false"/>
          <w:color w:val="000000"/>
          <w:sz w:val="28"/>
        </w:rPr>
        <w:t xml:space="preserve">
Генерального Прокурора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ноября 2008 года № 69              </w:t>
      </w:r>
    </w:p>
    <w:p>
      <w:pPr>
        <w:spacing w:after="0"/>
        <w:ind w:left="0"/>
        <w:jc w:val="both"/>
      </w:pPr>
      <w:r>
        <w:rPr>
          <w:rFonts w:ascii="Times New Roman"/>
          <w:b w:val="false"/>
          <w:i w:val="false"/>
          <w:color w:val="000000"/>
          <w:sz w:val="28"/>
        </w:rPr>
        <w:t xml:space="preserve">Приложение 3 к Инструкции по ведению     </w:t>
      </w:r>
      <w:r>
        <w:br/>
      </w:r>
      <w:r>
        <w:rPr>
          <w:rFonts w:ascii="Times New Roman"/>
          <w:b w:val="false"/>
          <w:i w:val="false"/>
          <w:color w:val="000000"/>
          <w:sz w:val="28"/>
        </w:rPr>
        <w:t xml:space="preserve">
единого карточного учета заявлений,      </w:t>
      </w:r>
      <w:r>
        <w:br/>
      </w:r>
      <w:r>
        <w:rPr>
          <w:rFonts w:ascii="Times New Roman"/>
          <w:b w:val="false"/>
          <w:i w:val="false"/>
          <w:color w:val="000000"/>
          <w:sz w:val="28"/>
        </w:rPr>
        <w:t xml:space="preserve">
сообщений о преступлениях, уголовных дел, </w:t>
      </w:r>
      <w:r>
        <w:br/>
      </w:r>
      <w:r>
        <w:rPr>
          <w:rFonts w:ascii="Times New Roman"/>
          <w:b w:val="false"/>
          <w:i w:val="false"/>
          <w:color w:val="000000"/>
          <w:sz w:val="28"/>
        </w:rPr>
        <w:t xml:space="preserve">
результатов их расследования и судебного </w:t>
      </w:r>
      <w:r>
        <w:br/>
      </w:r>
      <w:r>
        <w:rPr>
          <w:rFonts w:ascii="Times New Roman"/>
          <w:b w:val="false"/>
          <w:i w:val="false"/>
          <w:color w:val="000000"/>
          <w:sz w:val="28"/>
        </w:rPr>
        <w:t xml:space="preserve">
рассмотрения (Единая унифицированная     </w:t>
      </w:r>
      <w:r>
        <w:br/>
      </w:r>
      <w:r>
        <w:rPr>
          <w:rFonts w:ascii="Times New Roman"/>
          <w:b w:val="false"/>
          <w:i w:val="false"/>
          <w:color w:val="000000"/>
          <w:sz w:val="28"/>
        </w:rPr>
        <w:t xml:space="preserve">
статистическая система)                  </w:t>
      </w:r>
    </w:p>
    <w:p>
      <w:pPr>
        <w:spacing w:after="0"/>
        <w:ind w:left="0"/>
        <w:jc w:val="both"/>
      </w:pPr>
      <w:r>
        <w:rPr>
          <w:rFonts w:ascii="Times New Roman"/>
          <w:b/>
          <w:i w:val="false"/>
          <w:color w:val="000000"/>
          <w:sz w:val="28"/>
        </w:rPr>
        <w:t xml:space="preserve">Форма 1.0 </w:t>
      </w:r>
    </w:p>
    <w:bookmarkStart w:name="z16"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Карточка учета преступления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7"/>
        <w:gridCol w:w="4753"/>
      </w:tblGrid>
      <w:tr>
        <w:trPr>
          <w:trHeight w:val="30" w:hRule="atLeast"/>
        </w:trPr>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r>
              <w:rPr>
                <w:rFonts w:ascii="Times New Roman"/>
                <w:b w:val="false"/>
                <w:i w:val="false"/>
                <w:color w:val="000000"/>
                <w:sz w:val="20"/>
              </w:rPr>
              <w:t xml:space="preserve">__________________________________________ </w:t>
            </w:r>
            <w:r>
              <w:br/>
            </w:r>
            <w:r>
              <w:rPr>
                <w:rFonts w:ascii="Times New Roman"/>
                <w:b w:val="false"/>
                <w:i w:val="false"/>
                <w:color w:val="000000"/>
                <w:sz w:val="20"/>
              </w:rPr>
              <w:t>
</w:t>
            </w:r>
            <w:r>
              <w:rPr>
                <w:rFonts w:ascii="Times New Roman"/>
                <w:b/>
                <w:i w:val="false"/>
                <w:color w:val="000000"/>
                <w:sz w:val="20"/>
              </w:rPr>
              <w:t xml:space="preserve">   Наименование органа, возбудившего УД </w:t>
            </w:r>
            <w:r>
              <w:br/>
            </w:r>
            <w:r>
              <w:rPr>
                <w:rFonts w:ascii="Times New Roman"/>
                <w:b w:val="false"/>
                <w:i w:val="false"/>
                <w:color w:val="000000"/>
                <w:sz w:val="20"/>
              </w:rPr>
              <w:t>
</w:t>
            </w:r>
            <w:r>
              <w:rPr>
                <w:rFonts w:ascii="Times New Roman"/>
                <w:b/>
                <w:i w:val="false"/>
                <w:color w:val="000000"/>
                <w:sz w:val="20"/>
              </w:rPr>
              <w:t xml:space="preserve">2. Служба, возбудившая УД </w:t>
            </w:r>
            <w:r>
              <w:rPr>
                <w:rFonts w:ascii="Times New Roman"/>
                <w:b w:val="false"/>
                <w:i w:val="false"/>
                <w:color w:val="000000"/>
                <w:sz w:val="20"/>
              </w:rPr>
              <w:t xml:space="preserve">: следствие (1), </w:t>
            </w:r>
            <w:r>
              <w:br/>
            </w:r>
            <w:r>
              <w:rPr>
                <w:rFonts w:ascii="Times New Roman"/>
                <w:b w:val="false"/>
                <w:i w:val="false"/>
                <w:color w:val="000000"/>
                <w:sz w:val="20"/>
              </w:rPr>
              <w:t xml:space="preserve">
дознание (2). </w:t>
            </w:r>
            <w:r>
              <w:br/>
            </w:r>
            <w:r>
              <w:rPr>
                <w:rFonts w:ascii="Times New Roman"/>
                <w:b w:val="false"/>
                <w:i w:val="false"/>
                <w:color w:val="000000"/>
                <w:sz w:val="20"/>
              </w:rPr>
              <w:t>
</w:t>
            </w:r>
            <w:r>
              <w:rPr>
                <w:rFonts w:ascii="Times New Roman"/>
                <w:b/>
                <w:i w:val="false"/>
                <w:color w:val="000000"/>
                <w:sz w:val="20"/>
              </w:rPr>
              <w:t xml:space="preserve">3. Номер УД </w:t>
            </w:r>
            <w:r>
              <w:rPr>
                <w:rFonts w:ascii="Times New Roman"/>
                <w:b w:val="false"/>
                <w:i w:val="false"/>
                <w:color w:val="000000"/>
                <w:sz w:val="20"/>
              </w:rPr>
              <w:t xml:space="preserve">_____________________ </w:t>
            </w:r>
            <w:r>
              <w:br/>
            </w:r>
            <w:r>
              <w:rPr>
                <w:rFonts w:ascii="Times New Roman"/>
                <w:b w:val="false"/>
                <w:i w:val="false"/>
                <w:color w:val="000000"/>
                <w:sz w:val="20"/>
              </w:rPr>
              <w:t xml:space="preserve">
дата возбуждения «___»___________ 20__ г.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/_/_/_/_/_/_/ </w:t>
            </w:r>
          </w:p>
          <w:p>
            <w:pPr>
              <w:spacing w:after="20"/>
              <w:ind w:left="20"/>
              <w:jc w:val="both"/>
            </w:pPr>
            <w:r>
              <w:rPr>
                <w:rFonts w:ascii="Times New Roman"/>
                <w:b w:val="false"/>
                <w:i w:val="false"/>
                <w:color w:val="000000"/>
                <w:sz w:val="20"/>
              </w:rPr>
              <w:t xml:space="preserve">2. /_/ </w:t>
            </w:r>
            <w:r>
              <w:br/>
            </w:r>
            <w:r>
              <w:rPr>
                <w:rFonts w:ascii="Times New Roman"/>
                <w:b w:val="false"/>
                <w:i w:val="false"/>
                <w:color w:val="000000"/>
                <w:sz w:val="20"/>
              </w:rPr>
              <w:t xml:space="preserve">
3. /_/_/_/_/_/_/_/_/_/_/_/ </w:t>
            </w:r>
            <w:r>
              <w:br/>
            </w:r>
            <w:r>
              <w:rPr>
                <w:rFonts w:ascii="Times New Roman"/>
                <w:b w:val="false"/>
                <w:i w:val="false"/>
                <w:color w:val="000000"/>
                <w:sz w:val="20"/>
              </w:rPr>
              <w:t xml:space="preserve">
  /_/_/. /_/_/. /_/_/ </w:t>
            </w:r>
            <w:r>
              <w:br/>
            </w:r>
            <w:r>
              <w:rPr>
                <w:rFonts w:ascii="Times New Roman"/>
                <w:b w:val="false"/>
                <w:i w:val="false"/>
                <w:color w:val="000000"/>
                <w:sz w:val="20"/>
              </w:rPr>
              <w:t xml:space="preserve">
   чис.   мес.   год </w:t>
            </w:r>
          </w:p>
        </w:tc>
      </w:tr>
      <w:tr>
        <w:trPr>
          <w:trHeight w:val="1185" w:hRule="atLeast"/>
        </w:trPr>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Район совершения преступления </w:t>
            </w:r>
            <w:r>
              <w:br/>
            </w:r>
            <w:r>
              <w:rPr>
                <w:rFonts w:ascii="Times New Roman"/>
                <w:b w:val="false"/>
                <w:i w:val="false"/>
                <w:color w:val="000000"/>
                <w:sz w:val="20"/>
              </w:rPr>
              <w:t>
</w:t>
            </w:r>
            <w:r>
              <w:rPr>
                <w:rFonts w:ascii="Times New Roman"/>
                <w:b/>
                <w:i w:val="false"/>
                <w:color w:val="000000"/>
                <w:sz w:val="20"/>
              </w:rPr>
              <w:t xml:space="preserve">(гарнизон)___ </w:t>
            </w:r>
            <w:r>
              <w:rPr>
                <w:rFonts w:ascii="Times New Roman"/>
                <w:b w:val="false"/>
                <w:i w:val="false"/>
                <w:color w:val="000000"/>
                <w:sz w:val="20"/>
              </w:rPr>
              <w:t xml:space="preserve">______________________________ </w:t>
            </w:r>
            <w:r>
              <w:br/>
            </w:r>
            <w:r>
              <w:rPr>
                <w:rFonts w:ascii="Times New Roman"/>
                <w:b w:val="false"/>
                <w:i w:val="false"/>
                <w:color w:val="000000"/>
                <w:sz w:val="20"/>
              </w:rPr>
              <w:t>
</w:t>
            </w:r>
            <w:r>
              <w:rPr>
                <w:rFonts w:ascii="Times New Roman"/>
                <w:b/>
                <w:i w:val="false"/>
                <w:color w:val="000000"/>
                <w:sz w:val="20"/>
              </w:rPr>
              <w:t xml:space="preserve">5. Номер (наименование) войсковой части </w:t>
            </w:r>
            <w:r>
              <w:br/>
            </w:r>
            <w:r>
              <w:rPr>
                <w:rFonts w:ascii="Times New Roman"/>
                <w:b w:val="false"/>
                <w:i w:val="false"/>
                <w:color w:val="000000"/>
                <w:sz w:val="20"/>
              </w:rPr>
              <w:t xml:space="preserve">
____________________________________________ </w:t>
            </w:r>
            <w:r>
              <w:br/>
            </w:r>
            <w:r>
              <w:rPr>
                <w:rFonts w:ascii="Times New Roman"/>
                <w:b w:val="false"/>
                <w:i w:val="false"/>
                <w:color w:val="000000"/>
                <w:sz w:val="20"/>
              </w:rPr>
              <w:t>
</w:t>
            </w:r>
            <w:r>
              <w:rPr>
                <w:rFonts w:ascii="Times New Roman"/>
                <w:b/>
                <w:i w:val="false"/>
                <w:color w:val="000000"/>
                <w:sz w:val="20"/>
              </w:rPr>
              <w:t xml:space="preserve">6. Вид стат. учета: </w:t>
            </w:r>
            <w:r>
              <w:rPr>
                <w:rFonts w:ascii="Times New Roman"/>
                <w:b w:val="false"/>
                <w:i w:val="false"/>
                <w:color w:val="000000"/>
                <w:sz w:val="20"/>
              </w:rPr>
              <w:t xml:space="preserve">учесть (1), снять (2) </w:t>
            </w:r>
            <w:r>
              <w:br/>
            </w:r>
            <w:r>
              <w:rPr>
                <w:rFonts w:ascii="Times New Roman"/>
                <w:b w:val="false"/>
                <w:i w:val="false"/>
                <w:color w:val="000000"/>
                <w:sz w:val="20"/>
              </w:rPr>
              <w:t>
</w:t>
            </w:r>
            <w:r>
              <w:rPr>
                <w:rFonts w:ascii="Times New Roman"/>
                <w:b/>
                <w:i w:val="false"/>
                <w:color w:val="000000"/>
                <w:sz w:val="20"/>
              </w:rPr>
              <w:t xml:space="preserve">9. Дата поступления карточки в УКПСиСУ </w:t>
            </w:r>
            <w:r>
              <w:br/>
            </w:r>
            <w:r>
              <w:rPr>
                <w:rFonts w:ascii="Times New Roman"/>
                <w:b w:val="false"/>
                <w:i w:val="false"/>
                <w:color w:val="000000"/>
                <w:sz w:val="20"/>
              </w:rPr>
              <w:t xml:space="preserve">
«___»___________________ 20__ г. </w:t>
            </w:r>
          </w:p>
          <w:p>
            <w:pPr>
              <w:spacing w:after="20"/>
              <w:ind w:left="20"/>
              <w:jc w:val="both"/>
            </w:pPr>
            <w:r>
              <w:rPr>
                <w:rFonts w:ascii="Times New Roman"/>
                <w:b/>
                <w:i w:val="false"/>
                <w:color w:val="000000"/>
                <w:sz w:val="20"/>
              </w:rPr>
              <w:t xml:space="preserve">  Сотрудник УКПСиСУ </w:t>
            </w:r>
            <w:r>
              <w:rPr>
                <w:rFonts w:ascii="Times New Roman"/>
                <w:b w:val="false"/>
                <w:i w:val="false"/>
                <w:color w:val="000000"/>
                <w:sz w:val="20"/>
              </w:rPr>
              <w:t xml:space="preserve">_______________________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/_/ </w:t>
            </w:r>
            <w:r>
              <w:br/>
            </w:r>
            <w:r>
              <w:rPr>
                <w:rFonts w:ascii="Times New Roman"/>
                <w:b w:val="false"/>
                <w:i w:val="false"/>
                <w:color w:val="000000"/>
                <w:sz w:val="20"/>
              </w:rPr>
              <w:t xml:space="preserve">
5. /_/_/_/_/_/_/_/_/_/_/ </w:t>
            </w:r>
            <w:r>
              <w:br/>
            </w:r>
            <w:r>
              <w:rPr>
                <w:rFonts w:ascii="Times New Roman"/>
                <w:b w:val="false"/>
                <w:i w:val="false"/>
                <w:color w:val="000000"/>
                <w:sz w:val="20"/>
              </w:rPr>
              <w:t xml:space="preserve">
6. /_/ </w:t>
            </w:r>
            <w:r>
              <w:br/>
            </w:r>
            <w:r>
              <w:rPr>
                <w:rFonts w:ascii="Times New Roman"/>
                <w:b w:val="false"/>
                <w:i w:val="false"/>
                <w:color w:val="000000"/>
                <w:sz w:val="20"/>
              </w:rPr>
              <w:t xml:space="preserve">
9. /_/_/. /_/_/. /_/_/ </w:t>
            </w:r>
            <w:r>
              <w:br/>
            </w:r>
            <w:r>
              <w:rPr>
                <w:rFonts w:ascii="Times New Roman"/>
                <w:b w:val="false"/>
                <w:i w:val="false"/>
                <w:color w:val="000000"/>
                <w:sz w:val="20"/>
              </w:rPr>
              <w:t xml:space="preserve">
    чис.   мес.   год </w:t>
            </w:r>
          </w:p>
        </w:tc>
      </w:tr>
      <w:tr>
        <w:trPr>
          <w:trHeight w:val="5805" w:hRule="atLeast"/>
        </w:trPr>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Уголовное дело возбуждено: </w:t>
            </w:r>
            <w:r>
              <w:rPr>
                <w:rFonts w:ascii="Times New Roman"/>
                <w:b w:val="false"/>
                <w:i w:val="false"/>
                <w:color w:val="000000"/>
                <w:sz w:val="20"/>
              </w:rPr>
              <w:t xml:space="preserve">прокурором </w:t>
            </w:r>
            <w:r>
              <w:br/>
            </w:r>
            <w:r>
              <w:rPr>
                <w:rFonts w:ascii="Times New Roman"/>
                <w:b w:val="false"/>
                <w:i w:val="false"/>
                <w:color w:val="000000"/>
                <w:sz w:val="20"/>
              </w:rPr>
              <w:t xml:space="preserve">
(01), следователем ОВД (02), дознавателем ОВД </w:t>
            </w:r>
            <w:r>
              <w:br/>
            </w:r>
            <w:r>
              <w:rPr>
                <w:rFonts w:ascii="Times New Roman"/>
                <w:b w:val="false"/>
                <w:i w:val="false"/>
                <w:color w:val="000000"/>
                <w:sz w:val="20"/>
              </w:rPr>
              <w:t xml:space="preserve">
(03), участковым инспектором (04), </w:t>
            </w:r>
            <w:r>
              <w:br/>
            </w:r>
            <w:r>
              <w:rPr>
                <w:rFonts w:ascii="Times New Roman"/>
                <w:b w:val="false"/>
                <w:i w:val="false"/>
                <w:color w:val="000000"/>
                <w:sz w:val="20"/>
              </w:rPr>
              <w:t xml:space="preserve">
следователем КНБ (05), дознавателем КНБ (06), </w:t>
            </w:r>
            <w:r>
              <w:br/>
            </w:r>
            <w:r>
              <w:rPr>
                <w:rFonts w:ascii="Times New Roman"/>
                <w:b w:val="false"/>
                <w:i w:val="false"/>
                <w:color w:val="000000"/>
                <w:sz w:val="20"/>
              </w:rPr>
              <w:t xml:space="preserve">
след-м ФП (07), штатным дознавателем ФП (08), </w:t>
            </w:r>
            <w:r>
              <w:br/>
            </w:r>
            <w:r>
              <w:rPr>
                <w:rFonts w:ascii="Times New Roman"/>
                <w:b w:val="false"/>
                <w:i w:val="false"/>
                <w:color w:val="000000"/>
                <w:sz w:val="20"/>
              </w:rPr>
              <w:t xml:space="preserve">
сотрудником ФП, наделенным функциями дознания </w:t>
            </w:r>
            <w:r>
              <w:br/>
            </w:r>
            <w:r>
              <w:rPr>
                <w:rFonts w:ascii="Times New Roman"/>
                <w:b w:val="false"/>
                <w:i w:val="false"/>
                <w:color w:val="000000"/>
                <w:sz w:val="20"/>
              </w:rPr>
              <w:t xml:space="preserve">
(09), дознавателем таможни (10), дознавателем </w:t>
            </w:r>
            <w:r>
              <w:br/>
            </w:r>
            <w:r>
              <w:rPr>
                <w:rFonts w:ascii="Times New Roman"/>
                <w:b w:val="false"/>
                <w:i w:val="false"/>
                <w:color w:val="000000"/>
                <w:sz w:val="20"/>
              </w:rPr>
              <w:t xml:space="preserve">
МЧС (11), дознавателем ИУ (12), следователем </w:t>
            </w:r>
            <w:r>
              <w:br/>
            </w:r>
            <w:r>
              <w:rPr>
                <w:rFonts w:ascii="Times New Roman"/>
                <w:b w:val="false"/>
                <w:i w:val="false"/>
                <w:color w:val="000000"/>
                <w:sz w:val="20"/>
              </w:rPr>
              <w:t xml:space="preserve">
ВСД (13), дознавателем ВП МВД (14), </w:t>
            </w:r>
            <w:r>
              <w:br/>
            </w:r>
            <w:r>
              <w:rPr>
                <w:rFonts w:ascii="Times New Roman"/>
                <w:b w:val="false"/>
                <w:i w:val="false"/>
                <w:color w:val="000000"/>
                <w:sz w:val="20"/>
              </w:rPr>
              <w:t xml:space="preserve">
дознавателем военной полиции ВС (15), </w:t>
            </w:r>
            <w:r>
              <w:br/>
            </w:r>
            <w:r>
              <w:rPr>
                <w:rFonts w:ascii="Times New Roman"/>
                <w:b w:val="false"/>
                <w:i w:val="false"/>
                <w:color w:val="000000"/>
                <w:sz w:val="20"/>
              </w:rPr>
              <w:t xml:space="preserve">
командиром ВЧ (16), органами военной </w:t>
            </w:r>
            <w:r>
              <w:br/>
            </w:r>
            <w:r>
              <w:rPr>
                <w:rFonts w:ascii="Times New Roman"/>
                <w:b w:val="false"/>
                <w:i w:val="false"/>
                <w:color w:val="000000"/>
                <w:sz w:val="20"/>
              </w:rPr>
              <w:t xml:space="preserve">
контрразведки (17), дознавателем ВП КНБ </w:t>
            </w:r>
            <w:r>
              <w:br/>
            </w:r>
            <w:r>
              <w:rPr>
                <w:rFonts w:ascii="Times New Roman"/>
                <w:b w:val="false"/>
                <w:i w:val="false"/>
                <w:color w:val="000000"/>
                <w:sz w:val="20"/>
              </w:rPr>
              <w:t xml:space="preserve">
(18), судом (19), дознаватель ПС КНБ (20). </w:t>
            </w:r>
            <w:r>
              <w:br/>
            </w:r>
            <w:r>
              <w:rPr>
                <w:rFonts w:ascii="Times New Roman"/>
                <w:b w:val="false"/>
                <w:i w:val="false"/>
                <w:color w:val="000000"/>
                <w:sz w:val="20"/>
              </w:rPr>
              <w:t>
</w:t>
            </w:r>
            <w:r>
              <w:rPr>
                <w:rFonts w:ascii="Times New Roman"/>
                <w:b/>
                <w:i w:val="false"/>
                <w:color w:val="000000"/>
                <w:sz w:val="20"/>
              </w:rPr>
              <w:t xml:space="preserve">10.1. Возбуждено по результатам: </w:t>
            </w:r>
            <w:r>
              <w:rPr>
                <w:rFonts w:ascii="Times New Roman"/>
                <w:b w:val="false"/>
                <w:i w:val="false"/>
                <w:color w:val="000000"/>
                <w:sz w:val="20"/>
              </w:rPr>
              <w:t xml:space="preserve">отмены </w:t>
            </w:r>
            <w:r>
              <w:br/>
            </w:r>
            <w:r>
              <w:rPr>
                <w:rFonts w:ascii="Times New Roman"/>
                <w:b w:val="false"/>
                <w:i w:val="false"/>
                <w:color w:val="000000"/>
                <w:sz w:val="20"/>
              </w:rPr>
              <w:t xml:space="preserve">
постановления об отказе в возбуждении </w:t>
            </w:r>
            <w:r>
              <w:br/>
            </w:r>
            <w:r>
              <w:rPr>
                <w:rFonts w:ascii="Times New Roman"/>
                <w:b w:val="false"/>
                <w:i w:val="false"/>
                <w:color w:val="000000"/>
                <w:sz w:val="20"/>
              </w:rPr>
              <w:t xml:space="preserve">
уголовного дела (01), в т.ч. судом в порядке </w:t>
            </w:r>
            <w:r>
              <w:br/>
            </w:r>
            <w:r>
              <w:rPr>
                <w:rFonts w:ascii="Times New Roman"/>
                <w:b w:val="false"/>
                <w:i w:val="false"/>
                <w:color w:val="000000"/>
                <w:sz w:val="20"/>
              </w:rPr>
              <w:t xml:space="preserve">
ст. 109 УПК РК (13) № _______________ дата </w:t>
            </w:r>
            <w:r>
              <w:br/>
            </w:r>
            <w:r>
              <w:rPr>
                <w:rFonts w:ascii="Times New Roman"/>
                <w:b w:val="false"/>
                <w:i w:val="false"/>
                <w:color w:val="000000"/>
                <w:sz w:val="20"/>
              </w:rPr>
              <w:t xml:space="preserve">
«___»_________ 20___ г.,  наименование органа </w:t>
            </w:r>
            <w:r>
              <w:br/>
            </w:r>
            <w:r>
              <w:rPr>
                <w:rFonts w:ascii="Times New Roman"/>
                <w:b w:val="false"/>
                <w:i w:val="false"/>
                <w:color w:val="000000"/>
                <w:sz w:val="20"/>
              </w:rPr>
              <w:t xml:space="preserve">
принявшего решение об отказе _______________, </w:t>
            </w:r>
            <w:r>
              <w:br/>
            </w:r>
            <w:r>
              <w:rPr>
                <w:rFonts w:ascii="Times New Roman"/>
                <w:b w:val="false"/>
                <w:i w:val="false"/>
                <w:color w:val="000000"/>
                <w:sz w:val="20"/>
              </w:rPr>
              <w:t xml:space="preserve">
служба, принявшая решение об отказе: </w:t>
            </w:r>
            <w:r>
              <w:br/>
            </w:r>
            <w:r>
              <w:rPr>
                <w:rFonts w:ascii="Times New Roman"/>
                <w:b w:val="false"/>
                <w:i w:val="false"/>
                <w:color w:val="000000"/>
                <w:sz w:val="20"/>
              </w:rPr>
              <w:t xml:space="preserve">
следствие (1), дознание (2), по ранее </w:t>
            </w:r>
            <w:r>
              <w:br/>
            </w:r>
            <w:r>
              <w:rPr>
                <w:rFonts w:ascii="Times New Roman"/>
                <w:b w:val="false"/>
                <w:i w:val="false"/>
                <w:color w:val="000000"/>
                <w:sz w:val="20"/>
              </w:rPr>
              <w:t xml:space="preserve">
незарегистрированному материалу (02), </w:t>
            </w:r>
            <w:r>
              <w:br/>
            </w:r>
            <w:r>
              <w:rPr>
                <w:rFonts w:ascii="Times New Roman"/>
                <w:b w:val="false"/>
                <w:i w:val="false"/>
                <w:color w:val="000000"/>
                <w:sz w:val="20"/>
              </w:rPr>
              <w:t xml:space="preserve">
выявлено в ходе расследования (03), выделено </w:t>
            </w:r>
            <w:r>
              <w:br/>
            </w:r>
            <w:r>
              <w:rPr>
                <w:rFonts w:ascii="Times New Roman"/>
                <w:b w:val="false"/>
                <w:i w:val="false"/>
                <w:color w:val="000000"/>
                <w:sz w:val="20"/>
              </w:rPr>
              <w:t xml:space="preserve">
из дела №___________ в отношении преступления </w:t>
            </w:r>
            <w:r>
              <w:br/>
            </w:r>
            <w:r>
              <w:rPr>
                <w:rFonts w:ascii="Times New Roman"/>
                <w:b w:val="false"/>
                <w:i w:val="false"/>
                <w:color w:val="000000"/>
                <w:sz w:val="20"/>
              </w:rPr>
              <w:t xml:space="preserve">
(04), в отношении лица (05) </w:t>
            </w:r>
            <w:r>
              <w:rPr>
                <w:rFonts w:ascii="Times New Roman"/>
                <w:b/>
                <w:i w:val="false"/>
                <w:color w:val="000000"/>
                <w:sz w:val="20"/>
              </w:rPr>
              <w:t xml:space="preserve">, </w:t>
            </w:r>
            <w:r>
              <w:rPr>
                <w:rFonts w:ascii="Times New Roman"/>
                <w:b w:val="false"/>
                <w:i w:val="false"/>
                <w:color w:val="000000"/>
                <w:sz w:val="20"/>
              </w:rPr>
              <w:t xml:space="preserve">по делу </w:t>
            </w:r>
            <w:r>
              <w:br/>
            </w:r>
            <w:r>
              <w:rPr>
                <w:rFonts w:ascii="Times New Roman"/>
                <w:b w:val="false"/>
                <w:i w:val="false"/>
                <w:color w:val="000000"/>
                <w:sz w:val="20"/>
              </w:rPr>
              <w:t xml:space="preserve">
частного обвинения органом по ст. 394 ч. 1 </w:t>
            </w:r>
            <w:r>
              <w:br/>
            </w:r>
            <w:r>
              <w:rPr>
                <w:rFonts w:ascii="Times New Roman"/>
                <w:b w:val="false"/>
                <w:i w:val="false"/>
                <w:color w:val="000000"/>
                <w:sz w:val="20"/>
              </w:rPr>
              <w:t xml:space="preserve">
п. 3 УПК РК (06), после направления материала </w:t>
            </w:r>
            <w:r>
              <w:br/>
            </w:r>
            <w:r>
              <w:rPr>
                <w:rFonts w:ascii="Times New Roman"/>
                <w:b w:val="false"/>
                <w:i w:val="false"/>
                <w:color w:val="000000"/>
                <w:sz w:val="20"/>
              </w:rPr>
              <w:t xml:space="preserve">
на дополнительную проверку (07), отказано в </w:t>
            </w:r>
            <w:r>
              <w:br/>
            </w:r>
            <w:r>
              <w:rPr>
                <w:rFonts w:ascii="Times New Roman"/>
                <w:b w:val="false"/>
                <w:i w:val="false"/>
                <w:color w:val="000000"/>
                <w:sz w:val="20"/>
              </w:rPr>
              <w:t xml:space="preserve">
ВУД по нереабилитирующим основаниям (08), в </w:t>
            </w:r>
            <w:r>
              <w:br/>
            </w:r>
            <w:r>
              <w:rPr>
                <w:rFonts w:ascii="Times New Roman"/>
                <w:b w:val="false"/>
                <w:i w:val="false"/>
                <w:color w:val="000000"/>
                <w:sz w:val="20"/>
              </w:rPr>
              <w:t xml:space="preserve">
т.ч. отказано в ВУД по п. 3 ч. 1 ст. 37 </w:t>
            </w:r>
            <w:r>
              <w:br/>
            </w:r>
            <w:r>
              <w:rPr>
                <w:rFonts w:ascii="Times New Roman"/>
                <w:b w:val="false"/>
                <w:i w:val="false"/>
                <w:color w:val="000000"/>
                <w:sz w:val="20"/>
              </w:rPr>
              <w:t xml:space="preserve">
УПК РК (9 ), проверки по линии надзора за </w:t>
            </w:r>
            <w:r>
              <w:br/>
            </w:r>
            <w:r>
              <w:rPr>
                <w:rFonts w:ascii="Times New Roman"/>
                <w:b w:val="false"/>
                <w:i w:val="false"/>
                <w:color w:val="000000"/>
                <w:sz w:val="20"/>
              </w:rPr>
              <w:t xml:space="preserve">
законностью в деятельности государственных </w:t>
            </w:r>
            <w:r>
              <w:br/>
            </w:r>
            <w:r>
              <w:rPr>
                <w:rFonts w:ascii="Times New Roman"/>
                <w:b w:val="false"/>
                <w:i w:val="false"/>
                <w:color w:val="000000"/>
                <w:sz w:val="20"/>
              </w:rPr>
              <w:t xml:space="preserve">
органов (10), необоснованного возбуждения </w:t>
            </w:r>
            <w:r>
              <w:br/>
            </w:r>
            <w:r>
              <w:rPr>
                <w:rFonts w:ascii="Times New Roman"/>
                <w:b w:val="false"/>
                <w:i w:val="false"/>
                <w:color w:val="000000"/>
                <w:sz w:val="20"/>
              </w:rPr>
              <w:t xml:space="preserve">
административного производства (11), </w:t>
            </w:r>
            <w:r>
              <w:br/>
            </w:r>
            <w:r>
              <w:rPr>
                <w:rFonts w:ascii="Times New Roman"/>
                <w:b w:val="false"/>
                <w:i w:val="false"/>
                <w:color w:val="000000"/>
                <w:sz w:val="20"/>
              </w:rPr>
              <w:t xml:space="preserve">
незаконной передачи материалов в суд по </w:t>
            </w:r>
            <w:r>
              <w:br/>
            </w:r>
            <w:r>
              <w:rPr>
                <w:rFonts w:ascii="Times New Roman"/>
                <w:b w:val="false"/>
                <w:i w:val="false"/>
                <w:color w:val="000000"/>
                <w:sz w:val="20"/>
              </w:rPr>
              <w:t xml:space="preserve">
частным обвинениям (12), по результатам </w:t>
            </w:r>
            <w:r>
              <w:br/>
            </w:r>
            <w:r>
              <w:rPr>
                <w:rFonts w:ascii="Times New Roman"/>
                <w:b w:val="false"/>
                <w:i w:val="false"/>
                <w:color w:val="000000"/>
                <w:sz w:val="20"/>
              </w:rPr>
              <w:t xml:space="preserve">
проверок, проведенных государственным </w:t>
            </w:r>
            <w:r>
              <w:br/>
            </w:r>
            <w:r>
              <w:rPr>
                <w:rFonts w:ascii="Times New Roman"/>
                <w:b w:val="false"/>
                <w:i w:val="false"/>
                <w:color w:val="000000"/>
                <w:sz w:val="20"/>
              </w:rPr>
              <w:t xml:space="preserve">
органом, в отношении своего работника </w:t>
            </w:r>
            <w:r>
              <w:rPr>
                <w:rFonts w:ascii="Times New Roman"/>
                <w:b/>
                <w:i w:val="false"/>
                <w:color w:val="000000"/>
                <w:sz w:val="20"/>
              </w:rPr>
              <w:t xml:space="preserve">(14) </w:t>
            </w:r>
            <w:r>
              <w:br/>
            </w:r>
            <w:r>
              <w:rPr>
                <w:rFonts w:ascii="Times New Roman"/>
                <w:b w:val="false"/>
                <w:i w:val="false"/>
                <w:color w:val="000000"/>
                <w:sz w:val="20"/>
              </w:rPr>
              <w:t>
</w:t>
            </w:r>
            <w:r>
              <w:rPr>
                <w:rFonts w:ascii="Times New Roman"/>
                <w:b/>
                <w:i w:val="false"/>
                <w:color w:val="000000"/>
                <w:sz w:val="20"/>
              </w:rPr>
              <w:t xml:space="preserve">10.2. Укрытое от учета преступление </w:t>
            </w:r>
            <w:r>
              <w:br/>
            </w:r>
            <w:r>
              <w:rPr>
                <w:rFonts w:ascii="Times New Roman"/>
                <w:b w:val="false"/>
                <w:i w:val="false"/>
                <w:color w:val="000000"/>
                <w:sz w:val="20"/>
              </w:rPr>
              <w:t>
</w:t>
            </w:r>
            <w:r>
              <w:rPr>
                <w:rFonts w:ascii="Times New Roman"/>
                <w:b/>
                <w:i w:val="false"/>
                <w:color w:val="000000"/>
                <w:sz w:val="20"/>
              </w:rPr>
              <w:t xml:space="preserve">выявлено </w:t>
            </w:r>
            <w:r>
              <w:rPr>
                <w:rFonts w:ascii="Times New Roman"/>
                <w:b w:val="false"/>
                <w:i w:val="false"/>
                <w:color w:val="000000"/>
                <w:sz w:val="20"/>
              </w:rPr>
              <w:t xml:space="preserve">: сотрудником УКПСиСУ (1), </w:t>
            </w:r>
            <w:r>
              <w:br/>
            </w:r>
            <w:r>
              <w:rPr>
                <w:rFonts w:ascii="Times New Roman"/>
                <w:b w:val="false"/>
                <w:i w:val="false"/>
                <w:color w:val="000000"/>
                <w:sz w:val="20"/>
              </w:rPr>
              <w:t xml:space="preserve">
прокурором (2), судом (3), ведомственным </w:t>
            </w:r>
            <w:r>
              <w:br/>
            </w:r>
            <w:r>
              <w:rPr>
                <w:rFonts w:ascii="Times New Roman"/>
                <w:b w:val="false"/>
                <w:i w:val="false"/>
                <w:color w:val="000000"/>
                <w:sz w:val="20"/>
              </w:rPr>
              <w:t xml:space="preserve">
путем (4), в т.ч. ведомственными инспекциями </w:t>
            </w:r>
            <w:r>
              <w:br/>
            </w:r>
            <w:r>
              <w:rPr>
                <w:rFonts w:ascii="Times New Roman"/>
                <w:b w:val="false"/>
                <w:i w:val="false"/>
                <w:color w:val="000000"/>
                <w:sz w:val="20"/>
              </w:rPr>
              <w:t xml:space="preserve">
по учетно-регистрационной дисциплине (5). </w:t>
            </w:r>
            <w:r>
              <w:br/>
            </w:r>
            <w:r>
              <w:rPr>
                <w:rFonts w:ascii="Times New Roman"/>
                <w:b w:val="false"/>
                <w:i w:val="false"/>
                <w:color w:val="000000"/>
                <w:sz w:val="20"/>
              </w:rPr>
              <w:t>
</w:t>
            </w:r>
            <w:r>
              <w:rPr>
                <w:rFonts w:ascii="Times New Roman"/>
                <w:b/>
                <w:i w:val="false"/>
                <w:color w:val="000000"/>
                <w:sz w:val="20"/>
              </w:rPr>
              <w:t xml:space="preserve">преступление укрыто от учета путем </w:t>
            </w:r>
            <w:r>
              <w:rPr>
                <w:rFonts w:ascii="Times New Roman"/>
                <w:b w:val="false"/>
                <w:i w:val="false"/>
                <w:color w:val="000000"/>
                <w:sz w:val="20"/>
              </w:rPr>
              <w:t xml:space="preserve">: </w:t>
            </w:r>
            <w:r>
              <w:br/>
            </w:r>
            <w:r>
              <w:rPr>
                <w:rFonts w:ascii="Times New Roman"/>
                <w:b w:val="false"/>
                <w:i w:val="false"/>
                <w:color w:val="000000"/>
                <w:sz w:val="20"/>
              </w:rPr>
              <w:t xml:space="preserve">
необоснованного отказа в возбуждении </w:t>
            </w:r>
            <w:r>
              <w:br/>
            </w:r>
            <w:r>
              <w:rPr>
                <w:rFonts w:ascii="Times New Roman"/>
                <w:b w:val="false"/>
                <w:i w:val="false"/>
                <w:color w:val="000000"/>
                <w:sz w:val="20"/>
              </w:rPr>
              <w:t xml:space="preserve">
уголовного дела (1), нерегистрации (2), </w:t>
            </w:r>
            <w:r>
              <w:br/>
            </w:r>
            <w:r>
              <w:rPr>
                <w:rFonts w:ascii="Times New Roman"/>
                <w:b w:val="false"/>
                <w:i w:val="false"/>
                <w:color w:val="000000"/>
                <w:sz w:val="20"/>
              </w:rPr>
              <w:t xml:space="preserve">
несвоевременного принятия решения (3), </w:t>
            </w:r>
            <w:r>
              <w:br/>
            </w:r>
            <w:r>
              <w:rPr>
                <w:rFonts w:ascii="Times New Roman"/>
                <w:b w:val="false"/>
                <w:i w:val="false"/>
                <w:color w:val="000000"/>
                <w:sz w:val="20"/>
              </w:rPr>
              <w:t xml:space="preserve">
необоснованного возбуждения адм. производства </w:t>
            </w:r>
            <w:r>
              <w:br/>
            </w:r>
            <w:r>
              <w:rPr>
                <w:rFonts w:ascii="Times New Roman"/>
                <w:b w:val="false"/>
                <w:i w:val="false"/>
                <w:color w:val="000000"/>
                <w:sz w:val="20"/>
              </w:rPr>
              <w:t xml:space="preserve">
(4), необоснованной передачи материала в суд </w:t>
            </w:r>
            <w:r>
              <w:br/>
            </w:r>
            <w:r>
              <w:rPr>
                <w:rFonts w:ascii="Times New Roman"/>
                <w:b w:val="false"/>
                <w:i w:val="false"/>
                <w:color w:val="000000"/>
                <w:sz w:val="20"/>
              </w:rPr>
              <w:t xml:space="preserve">
по делам частного обвинения (5), невыделения </w:t>
            </w:r>
            <w:r>
              <w:br/>
            </w:r>
            <w:r>
              <w:rPr>
                <w:rFonts w:ascii="Times New Roman"/>
                <w:b w:val="false"/>
                <w:i w:val="false"/>
                <w:color w:val="000000"/>
                <w:sz w:val="20"/>
              </w:rPr>
              <w:t xml:space="preserve">
материала для решения вопроса о возбуждении </w:t>
            </w:r>
            <w:r>
              <w:br/>
            </w:r>
            <w:r>
              <w:rPr>
                <w:rFonts w:ascii="Times New Roman"/>
                <w:b w:val="false"/>
                <w:i w:val="false"/>
                <w:color w:val="000000"/>
                <w:sz w:val="20"/>
              </w:rPr>
              <w:t xml:space="preserve">
нового уголовного дела (6), иные (7) </w:t>
            </w:r>
            <w:r>
              <w:br/>
            </w:r>
            <w:r>
              <w:rPr>
                <w:rFonts w:ascii="Times New Roman"/>
                <w:b w:val="false"/>
                <w:i w:val="false"/>
                <w:color w:val="000000"/>
                <w:sz w:val="20"/>
              </w:rPr>
              <w:t>
</w:t>
            </w:r>
            <w:r>
              <w:rPr>
                <w:rFonts w:ascii="Times New Roman"/>
                <w:b/>
                <w:i w:val="false"/>
                <w:color w:val="000000"/>
                <w:sz w:val="20"/>
              </w:rPr>
              <w:t xml:space="preserve">орган, укрывший преступление </w:t>
            </w:r>
            <w:r>
              <w:rPr>
                <w:rFonts w:ascii="Times New Roman"/>
                <w:b w:val="false"/>
                <w:i w:val="false"/>
                <w:color w:val="000000"/>
                <w:sz w:val="20"/>
              </w:rPr>
              <w:t xml:space="preserve">_____________ </w:t>
            </w:r>
            <w:r>
              <w:br/>
            </w:r>
            <w:r>
              <w:rPr>
                <w:rFonts w:ascii="Times New Roman"/>
                <w:b w:val="false"/>
                <w:i w:val="false"/>
                <w:color w:val="000000"/>
                <w:sz w:val="20"/>
              </w:rPr>
              <w:t>
</w:t>
            </w:r>
            <w:r>
              <w:rPr>
                <w:rFonts w:ascii="Times New Roman"/>
                <w:b/>
                <w:i w:val="false"/>
                <w:color w:val="000000"/>
                <w:sz w:val="20"/>
              </w:rPr>
              <w:t xml:space="preserve">служба: </w:t>
            </w:r>
            <w:r>
              <w:rPr>
                <w:rFonts w:ascii="Times New Roman"/>
                <w:b w:val="false"/>
                <w:i w:val="false"/>
                <w:color w:val="000000"/>
                <w:sz w:val="20"/>
              </w:rPr>
              <w:t xml:space="preserve">следствие (1), дознание (2) </w:t>
            </w:r>
            <w:r>
              <w:br/>
            </w:r>
            <w:r>
              <w:rPr>
                <w:rFonts w:ascii="Times New Roman"/>
                <w:b w:val="false"/>
                <w:i w:val="false"/>
                <w:color w:val="000000"/>
                <w:sz w:val="20"/>
              </w:rPr>
              <w:t>
</w:t>
            </w:r>
            <w:r>
              <w:rPr>
                <w:rFonts w:ascii="Times New Roman"/>
                <w:b/>
                <w:i w:val="false"/>
                <w:color w:val="000000"/>
                <w:sz w:val="20"/>
              </w:rPr>
              <w:t xml:space="preserve">10.3 </w:t>
            </w:r>
            <w:r>
              <w:rPr>
                <w:rFonts w:ascii="Times New Roman"/>
                <w:b w:val="false"/>
                <w:i w:val="false"/>
                <w:color w:val="000000"/>
                <w:sz w:val="20"/>
              </w:rPr>
              <w:t xml:space="preserve">Преступление выявлено в результате </w:t>
            </w:r>
            <w:r>
              <w:br/>
            </w:r>
            <w:r>
              <w:rPr>
                <w:rFonts w:ascii="Times New Roman"/>
                <w:b w:val="false"/>
                <w:i w:val="false"/>
                <w:color w:val="000000"/>
                <w:sz w:val="20"/>
              </w:rPr>
              <w:t xml:space="preserve">
совместной работы с: КНБ (1), МВД (2), КТК МФ </w:t>
            </w:r>
            <w:r>
              <w:br/>
            </w:r>
            <w:r>
              <w:rPr>
                <w:rFonts w:ascii="Times New Roman"/>
                <w:b w:val="false"/>
                <w:i w:val="false"/>
                <w:color w:val="000000"/>
                <w:sz w:val="20"/>
              </w:rPr>
              <w:t xml:space="preserve">
(3), АБЭКП (4), ПС КНБ (5) и другими (6). </w:t>
            </w:r>
            <w:r>
              <w:br/>
            </w:r>
            <w:r>
              <w:rPr>
                <w:rFonts w:ascii="Times New Roman"/>
                <w:b w:val="false"/>
                <w:i w:val="false"/>
                <w:color w:val="000000"/>
                <w:sz w:val="20"/>
              </w:rPr>
              <w:t>
</w:t>
            </w:r>
            <w:r>
              <w:rPr>
                <w:rFonts w:ascii="Times New Roman"/>
                <w:b/>
                <w:i w:val="false"/>
                <w:color w:val="000000"/>
                <w:sz w:val="20"/>
              </w:rPr>
              <w:t xml:space="preserve">11. Номер заявления, сообщения о </w:t>
            </w:r>
            <w:r>
              <w:br/>
            </w:r>
            <w:r>
              <w:rPr>
                <w:rFonts w:ascii="Times New Roman"/>
                <w:b w:val="false"/>
                <w:i w:val="false"/>
                <w:color w:val="000000"/>
                <w:sz w:val="20"/>
              </w:rPr>
              <w:t>
</w:t>
            </w:r>
            <w:r>
              <w:rPr>
                <w:rFonts w:ascii="Times New Roman"/>
                <w:b/>
                <w:i w:val="false"/>
                <w:color w:val="000000"/>
                <w:sz w:val="20"/>
              </w:rPr>
              <w:t xml:space="preserve">преступлении </w:t>
            </w:r>
            <w:r>
              <w:rPr>
                <w:rFonts w:ascii="Times New Roman"/>
                <w:b w:val="false"/>
                <w:i w:val="false"/>
                <w:color w:val="000000"/>
                <w:sz w:val="20"/>
              </w:rPr>
              <w:t xml:space="preserve">и дата регистрации его в КУЗе. </w:t>
            </w:r>
            <w:r>
              <w:br/>
            </w:r>
            <w:r>
              <w:rPr>
                <w:rFonts w:ascii="Times New Roman"/>
                <w:b w:val="false"/>
                <w:i w:val="false"/>
                <w:color w:val="000000"/>
                <w:sz w:val="20"/>
              </w:rPr>
              <w:t xml:space="preserve">
№ _______________ «___»_____________ 20__ г. </w:t>
            </w:r>
            <w:r>
              <w:br/>
            </w:r>
            <w:r>
              <w:rPr>
                <w:rFonts w:ascii="Times New Roman"/>
                <w:b w:val="false"/>
                <w:i w:val="false"/>
                <w:color w:val="000000"/>
                <w:sz w:val="20"/>
              </w:rPr>
              <w:t xml:space="preserve">
____________________________________________ </w:t>
            </w:r>
            <w:r>
              <w:br/>
            </w:r>
            <w:r>
              <w:rPr>
                <w:rFonts w:ascii="Times New Roman"/>
                <w:b w:val="false"/>
                <w:i w:val="false"/>
                <w:color w:val="000000"/>
                <w:sz w:val="20"/>
              </w:rPr>
              <w:t xml:space="preserve">
  Наименование органа, зарегистрировавшего </w:t>
            </w:r>
            <w:r>
              <w:br/>
            </w:r>
            <w:r>
              <w:rPr>
                <w:rFonts w:ascii="Times New Roman"/>
                <w:b w:val="false"/>
                <w:i w:val="false"/>
                <w:color w:val="000000"/>
                <w:sz w:val="20"/>
              </w:rPr>
              <w:t xml:space="preserve">
          заявление (сообщение) </w:t>
            </w:r>
            <w:r>
              <w:br/>
            </w:r>
            <w:r>
              <w:rPr>
                <w:rFonts w:ascii="Times New Roman"/>
                <w:b w:val="false"/>
                <w:i w:val="false"/>
                <w:color w:val="000000"/>
                <w:sz w:val="20"/>
              </w:rPr>
              <w:t>
</w:t>
            </w:r>
            <w:r>
              <w:rPr>
                <w:rFonts w:ascii="Times New Roman"/>
                <w:b/>
                <w:i w:val="false"/>
                <w:color w:val="000000"/>
                <w:sz w:val="20"/>
              </w:rPr>
              <w:t xml:space="preserve">12. Описание преступления </w:t>
            </w:r>
            <w:r>
              <w:rPr>
                <w:rFonts w:ascii="Times New Roman"/>
                <w:b w:val="false"/>
                <w:i w:val="false"/>
                <w:color w:val="000000"/>
                <w:sz w:val="20"/>
              </w:rPr>
              <w:t xml:space="preserve">(способ, место, </w:t>
            </w:r>
            <w:r>
              <w:br/>
            </w:r>
            <w:r>
              <w:rPr>
                <w:rFonts w:ascii="Times New Roman"/>
                <w:b w:val="false"/>
                <w:i w:val="false"/>
                <w:color w:val="000000"/>
                <w:sz w:val="20"/>
              </w:rPr>
              <w:t xml:space="preserve">
характер, дата, время (часы) совершения </w:t>
            </w:r>
            <w:r>
              <w:br/>
            </w:r>
            <w:r>
              <w:rPr>
                <w:rFonts w:ascii="Times New Roman"/>
                <w:b w:val="false"/>
                <w:i w:val="false"/>
                <w:color w:val="000000"/>
                <w:sz w:val="20"/>
              </w:rPr>
              <w:t xml:space="preserve">
преступления, размер материального ущерба в </w:t>
            </w:r>
            <w:r>
              <w:br/>
            </w:r>
            <w:r>
              <w:rPr>
                <w:rFonts w:ascii="Times New Roman"/>
                <w:b w:val="false"/>
                <w:i w:val="false"/>
                <w:color w:val="000000"/>
                <w:sz w:val="20"/>
              </w:rPr>
              <w:t xml:space="preserve">
тыс. тенге) «___»_________ 20__ г. </w:t>
            </w:r>
            <w:r>
              <w:br/>
            </w:r>
            <w:r>
              <w:rPr>
                <w:rFonts w:ascii="Times New Roman"/>
                <w:b w:val="false"/>
                <w:i w:val="false"/>
                <w:color w:val="000000"/>
                <w:sz w:val="20"/>
              </w:rPr>
              <w:t xml:space="preserve">
«___ ч. ___ мин.» </w:t>
            </w:r>
            <w:r>
              <w:br/>
            </w:r>
            <w:r>
              <w:rPr>
                <w:rFonts w:ascii="Times New Roman"/>
                <w:b w:val="false"/>
                <w:i w:val="false"/>
                <w:color w:val="000000"/>
                <w:sz w:val="20"/>
              </w:rPr>
              <w:t>
</w:t>
            </w:r>
            <w:r>
              <w:rPr>
                <w:rFonts w:ascii="Times New Roman"/>
                <w:b/>
                <w:i w:val="false"/>
                <w:color w:val="000000"/>
                <w:sz w:val="20"/>
              </w:rPr>
              <w:t xml:space="preserve">Ущерб </w:t>
            </w:r>
            <w:r>
              <w:rPr>
                <w:rFonts w:ascii="Times New Roman"/>
                <w:b w:val="false"/>
                <w:i w:val="false"/>
                <w:color w:val="000000"/>
                <w:sz w:val="20"/>
              </w:rPr>
              <w:t xml:space="preserve">__________________________ тыс. тенге </w:t>
            </w:r>
            <w:r>
              <w:br/>
            </w:r>
            <w:r>
              <w:rPr>
                <w:rFonts w:ascii="Times New Roman"/>
                <w:b w:val="false"/>
                <w:i w:val="false"/>
                <w:color w:val="000000"/>
                <w:sz w:val="20"/>
              </w:rPr>
              <w:t xml:space="preserve">
____________________________________________ </w:t>
            </w:r>
            <w:r>
              <w:br/>
            </w:r>
            <w:r>
              <w:rPr>
                <w:rFonts w:ascii="Times New Roman"/>
                <w:b w:val="false"/>
                <w:i w:val="false"/>
                <w:color w:val="000000"/>
                <w:sz w:val="20"/>
              </w:rPr>
              <w:t xml:space="preserve">
____________________________________________ </w:t>
            </w:r>
            <w:r>
              <w:br/>
            </w:r>
            <w:r>
              <w:rPr>
                <w:rFonts w:ascii="Times New Roman"/>
                <w:b w:val="false"/>
                <w:i w:val="false"/>
                <w:color w:val="000000"/>
                <w:sz w:val="20"/>
              </w:rPr>
              <w:t xml:space="preserve">
12.1 Преступление: очевидное (01), </w:t>
            </w:r>
            <w:r>
              <w:br/>
            </w:r>
            <w:r>
              <w:rPr>
                <w:rFonts w:ascii="Times New Roman"/>
                <w:b w:val="false"/>
                <w:i w:val="false"/>
                <w:color w:val="000000"/>
                <w:sz w:val="20"/>
              </w:rPr>
              <w:t xml:space="preserve">
неочевидное (02) </w:t>
            </w:r>
            <w:r>
              <w:br/>
            </w:r>
            <w:r>
              <w:rPr>
                <w:rFonts w:ascii="Times New Roman"/>
                <w:b w:val="false"/>
                <w:i w:val="false"/>
                <w:color w:val="000000"/>
                <w:sz w:val="20"/>
              </w:rPr>
              <w:t xml:space="preserve">
____________________________________________ </w:t>
            </w:r>
            <w:r>
              <w:br/>
            </w:r>
            <w:r>
              <w:rPr>
                <w:rFonts w:ascii="Times New Roman"/>
                <w:b w:val="false"/>
                <w:i w:val="false"/>
                <w:color w:val="000000"/>
                <w:sz w:val="20"/>
              </w:rPr>
              <w:t xml:space="preserve">
|13. Ф.И.О, дата рожд. |Код по справочнику  | </w:t>
            </w:r>
            <w:r>
              <w:br/>
            </w:r>
            <w:r>
              <w:rPr>
                <w:rFonts w:ascii="Times New Roman"/>
                <w:b w:val="false"/>
                <w:i w:val="false"/>
                <w:color w:val="000000"/>
                <w:sz w:val="20"/>
              </w:rPr>
              <w:t xml:space="preserve">
|подозреваемых, место  |   (из рек. 14)     | </w:t>
            </w:r>
            <w:r>
              <w:br/>
            </w:r>
            <w:r>
              <w:rPr>
                <w:rFonts w:ascii="Times New Roman"/>
                <w:b w:val="false"/>
                <w:i w:val="false"/>
                <w:color w:val="000000"/>
                <w:sz w:val="20"/>
              </w:rPr>
              <w:t xml:space="preserve">
|работы, должность     |                    | |______________________|____________________| </w:t>
            </w:r>
            <w:r>
              <w:br/>
            </w:r>
            <w:r>
              <w:rPr>
                <w:rFonts w:ascii="Times New Roman"/>
                <w:b w:val="false"/>
                <w:i w:val="false"/>
                <w:color w:val="000000"/>
                <w:sz w:val="20"/>
              </w:rPr>
              <w:t xml:space="preserve">
|______________________|__|__|__|__|__|__|__| </w:t>
            </w:r>
            <w:r>
              <w:br/>
            </w:r>
            <w:r>
              <w:rPr>
                <w:rFonts w:ascii="Times New Roman"/>
                <w:b w:val="false"/>
                <w:i w:val="false"/>
                <w:color w:val="000000"/>
                <w:sz w:val="20"/>
              </w:rPr>
              <w:t xml:space="preserve">
|______________________|__|__|__|__|__|__|__|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/_/_/ </w:t>
            </w:r>
          </w:p>
          <w:p>
            <w:pPr>
              <w:spacing w:after="20"/>
              <w:ind w:left="20"/>
              <w:jc w:val="both"/>
            </w:pPr>
            <w:r>
              <w:rPr>
                <w:rFonts w:ascii="Times New Roman"/>
                <w:b w:val="false"/>
                <w:i w:val="false"/>
                <w:color w:val="000000"/>
                <w:sz w:val="20"/>
              </w:rPr>
              <w:t xml:space="preserve">10.1. /_/_/ </w:t>
            </w:r>
            <w:r>
              <w:br/>
            </w:r>
            <w:r>
              <w:rPr>
                <w:rFonts w:ascii="Times New Roman"/>
                <w:b w:val="false"/>
                <w:i w:val="false"/>
                <w:color w:val="000000"/>
                <w:sz w:val="20"/>
              </w:rPr>
              <w:t xml:space="preserve">
№ отк./_/_/_/_/_/_/_/_/_/_/ </w:t>
            </w:r>
            <w:r>
              <w:br/>
            </w:r>
            <w:r>
              <w:rPr>
                <w:rFonts w:ascii="Times New Roman"/>
                <w:b w:val="false"/>
                <w:i w:val="false"/>
                <w:color w:val="000000"/>
                <w:sz w:val="20"/>
              </w:rPr>
              <w:t xml:space="preserve">
   /_/_/. /_/_/. /_/_/ </w:t>
            </w:r>
            <w:r>
              <w:br/>
            </w:r>
            <w:r>
              <w:rPr>
                <w:rFonts w:ascii="Times New Roman"/>
                <w:b w:val="false"/>
                <w:i w:val="false"/>
                <w:color w:val="000000"/>
                <w:sz w:val="20"/>
              </w:rPr>
              <w:t xml:space="preserve">
    чис.   мес.   год </w:t>
            </w:r>
            <w:r>
              <w:br/>
            </w:r>
            <w:r>
              <w:rPr>
                <w:rFonts w:ascii="Times New Roman"/>
                <w:b w:val="false"/>
                <w:i w:val="false"/>
                <w:color w:val="000000"/>
                <w:sz w:val="20"/>
              </w:rPr>
              <w:t xml:space="preserve">
из № /_/_/_/_/_/_/_/_/_/_/ </w:t>
            </w:r>
          </w:p>
          <w:p>
            <w:pPr>
              <w:spacing w:after="20"/>
              <w:ind w:left="20"/>
              <w:jc w:val="both"/>
            </w:pPr>
            <w:r>
              <w:rPr>
                <w:rFonts w:ascii="Times New Roman"/>
                <w:b w:val="false"/>
                <w:i w:val="false"/>
                <w:color w:val="000000"/>
                <w:sz w:val="20"/>
              </w:rPr>
              <w:t xml:space="preserve">10.2./_/_/ </w:t>
            </w:r>
          </w:p>
          <w:p>
            <w:pPr>
              <w:spacing w:after="20"/>
              <w:ind w:left="20"/>
              <w:jc w:val="both"/>
            </w:pPr>
            <w:r>
              <w:rPr>
                <w:rFonts w:ascii="Times New Roman"/>
                <w:b w:val="false"/>
                <w:i w:val="false"/>
                <w:color w:val="000000"/>
                <w:sz w:val="20"/>
              </w:rPr>
              <w:t xml:space="preserve">10.3./_/_/_/_/ </w:t>
            </w:r>
          </w:p>
          <w:p>
            <w:pPr>
              <w:spacing w:after="20"/>
              <w:ind w:left="20"/>
              <w:jc w:val="both"/>
            </w:pPr>
            <w:r>
              <w:rPr>
                <w:rFonts w:ascii="Times New Roman"/>
                <w:b w:val="false"/>
                <w:i w:val="false"/>
                <w:color w:val="000000"/>
                <w:sz w:val="20"/>
              </w:rPr>
              <w:t xml:space="preserve">11. /_/_/_/_/_/_/ </w:t>
            </w:r>
            <w:r>
              <w:br/>
            </w:r>
            <w:r>
              <w:rPr>
                <w:rFonts w:ascii="Times New Roman"/>
                <w:b w:val="false"/>
                <w:i w:val="false"/>
                <w:color w:val="000000"/>
                <w:sz w:val="20"/>
              </w:rPr>
              <w:t xml:space="preserve">
   /_/_/. /_/_/. /_/_/ </w:t>
            </w:r>
            <w:r>
              <w:br/>
            </w:r>
            <w:r>
              <w:rPr>
                <w:rFonts w:ascii="Times New Roman"/>
                <w:b w:val="false"/>
                <w:i w:val="false"/>
                <w:color w:val="000000"/>
                <w:sz w:val="20"/>
              </w:rPr>
              <w:t xml:space="preserve">
    чис.   мес.   год </w:t>
            </w:r>
          </w:p>
          <w:p>
            <w:pPr>
              <w:spacing w:after="20"/>
              <w:ind w:left="20"/>
              <w:jc w:val="both"/>
            </w:pPr>
            <w:r>
              <w:rPr>
                <w:rFonts w:ascii="Times New Roman"/>
                <w:b w:val="false"/>
                <w:i w:val="false"/>
                <w:color w:val="000000"/>
                <w:sz w:val="20"/>
              </w:rPr>
              <w:t xml:space="preserve">12. /_/_/. /_/_/. /_/_/ </w:t>
            </w:r>
            <w:r>
              <w:br/>
            </w:r>
            <w:r>
              <w:rPr>
                <w:rFonts w:ascii="Times New Roman"/>
                <w:b w:val="false"/>
                <w:i w:val="false"/>
                <w:color w:val="000000"/>
                <w:sz w:val="20"/>
              </w:rPr>
              <w:t xml:space="preserve">
     чис.   мес.   год </w:t>
            </w:r>
            <w:r>
              <w:br/>
            </w:r>
            <w:r>
              <w:rPr>
                <w:rFonts w:ascii="Times New Roman"/>
                <w:b w:val="false"/>
                <w:i w:val="false"/>
                <w:color w:val="000000"/>
                <w:sz w:val="20"/>
              </w:rPr>
              <w:t xml:space="preserve">
   /_/_/ ч.  /_/_/ мин. </w:t>
            </w:r>
            <w:r>
              <w:br/>
            </w:r>
            <w:r>
              <w:rPr>
                <w:rFonts w:ascii="Times New Roman"/>
                <w:b w:val="false"/>
                <w:i w:val="false"/>
                <w:color w:val="000000"/>
                <w:sz w:val="20"/>
              </w:rPr>
              <w:t xml:space="preserve">
  /_/_/_/_/_/_/_/_/_/ </w:t>
            </w:r>
            <w:r>
              <w:br/>
            </w:r>
            <w:r>
              <w:rPr>
                <w:rFonts w:ascii="Times New Roman"/>
                <w:b w:val="false"/>
                <w:i w:val="false"/>
                <w:color w:val="000000"/>
                <w:sz w:val="20"/>
              </w:rPr>
              <w:t xml:space="preserve">
  тыс. тенге </w:t>
            </w:r>
          </w:p>
          <w:p>
            <w:pPr>
              <w:spacing w:after="20"/>
              <w:ind w:left="20"/>
              <w:jc w:val="both"/>
            </w:pPr>
            <w:r>
              <w:rPr>
                <w:rFonts w:ascii="Times New Roman"/>
                <w:b w:val="false"/>
                <w:i w:val="false"/>
                <w:color w:val="000000"/>
                <w:sz w:val="20"/>
              </w:rPr>
              <w:t xml:space="preserve">12.1. /_/_/ </w:t>
            </w:r>
          </w:p>
        </w:tc>
      </w:tr>
      <w:tr>
        <w:trPr>
          <w:trHeight w:val="2130" w:hRule="atLeast"/>
        </w:trPr>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В совершении преступления </w:t>
            </w:r>
            <w:r>
              <w:br/>
            </w:r>
            <w:r>
              <w:rPr>
                <w:rFonts w:ascii="Times New Roman"/>
                <w:b w:val="false"/>
                <w:i w:val="false"/>
                <w:color w:val="000000"/>
                <w:sz w:val="20"/>
              </w:rPr>
              <w:t>
</w:t>
            </w:r>
            <w:r>
              <w:rPr>
                <w:rFonts w:ascii="Times New Roman"/>
                <w:b/>
                <w:i w:val="false"/>
                <w:color w:val="000000"/>
                <w:sz w:val="20"/>
              </w:rPr>
              <w:t xml:space="preserve">подозревается лицо: </w:t>
            </w:r>
            <w:r>
              <w:rPr>
                <w:rFonts w:ascii="Times New Roman"/>
                <w:b w:val="false"/>
                <w:i w:val="false"/>
                <w:color w:val="000000"/>
                <w:sz w:val="20"/>
              </w:rPr>
              <w:t xml:space="preserve">кандидат в Президенты </w:t>
            </w:r>
            <w:r>
              <w:br/>
            </w:r>
            <w:r>
              <w:rPr>
                <w:rFonts w:ascii="Times New Roman"/>
                <w:b w:val="false"/>
                <w:i w:val="false"/>
                <w:color w:val="000000"/>
                <w:sz w:val="20"/>
              </w:rPr>
              <w:t xml:space="preserve">
(01), кандидат в депутаты (02); </w:t>
            </w:r>
            <w:r>
              <w:br/>
            </w:r>
            <w:r>
              <w:rPr>
                <w:rFonts w:ascii="Times New Roman"/>
                <w:b w:val="false"/>
                <w:i w:val="false"/>
                <w:color w:val="000000"/>
                <w:sz w:val="20"/>
              </w:rPr>
              <w:t>
</w:t>
            </w:r>
            <w:r>
              <w:rPr>
                <w:rFonts w:ascii="Times New Roman"/>
                <w:b w:val="false"/>
                <w:i/>
                <w:color w:val="000000"/>
                <w:sz w:val="20"/>
              </w:rPr>
              <w:t xml:space="preserve">выполняющее </w:t>
            </w:r>
            <w:r>
              <w:rPr>
                <w:rFonts w:ascii="Times New Roman"/>
                <w:b w:val="false"/>
                <w:i w:val="false"/>
                <w:color w:val="000000"/>
                <w:sz w:val="20"/>
              </w:rPr>
              <w:t xml:space="preserve">государственные функции: депутат </w:t>
            </w:r>
            <w:r>
              <w:br/>
            </w:r>
            <w:r>
              <w:rPr>
                <w:rFonts w:ascii="Times New Roman"/>
                <w:b w:val="false"/>
                <w:i w:val="false"/>
                <w:color w:val="000000"/>
                <w:sz w:val="20"/>
              </w:rPr>
              <w:t xml:space="preserve">
(03), политический служащий (05), в т.ч. аким </w:t>
            </w:r>
            <w:r>
              <w:br/>
            </w:r>
            <w:r>
              <w:rPr>
                <w:rFonts w:ascii="Times New Roman"/>
                <w:b w:val="false"/>
                <w:i w:val="false"/>
                <w:color w:val="000000"/>
                <w:sz w:val="20"/>
              </w:rPr>
              <w:t xml:space="preserve">
(04), судья (06); занимающее ответственную </w:t>
            </w:r>
            <w:r>
              <w:br/>
            </w:r>
            <w:r>
              <w:rPr>
                <w:rFonts w:ascii="Times New Roman"/>
                <w:b w:val="false"/>
                <w:i w:val="false"/>
                <w:color w:val="000000"/>
                <w:sz w:val="20"/>
              </w:rPr>
              <w:t xml:space="preserve">
государственную должность (07), др. лица, </w:t>
            </w:r>
            <w:r>
              <w:br/>
            </w:r>
            <w:r>
              <w:rPr>
                <w:rFonts w:ascii="Times New Roman"/>
                <w:b w:val="false"/>
                <w:i w:val="false"/>
                <w:color w:val="000000"/>
                <w:sz w:val="20"/>
              </w:rPr>
              <w:t xml:space="preserve">
выполняющие гос. функции, а также </w:t>
            </w:r>
            <w:r>
              <w:br/>
            </w:r>
            <w:r>
              <w:rPr>
                <w:rFonts w:ascii="Times New Roman"/>
                <w:b w:val="false"/>
                <w:i w:val="false"/>
                <w:color w:val="000000"/>
                <w:sz w:val="20"/>
              </w:rPr>
              <w:t xml:space="preserve">
приравненные к ним (08); </w:t>
            </w:r>
            <w:r>
              <w:br/>
            </w:r>
            <w:r>
              <w:rPr>
                <w:rFonts w:ascii="Times New Roman"/>
                <w:b w:val="false"/>
                <w:i w:val="false"/>
                <w:color w:val="000000"/>
                <w:sz w:val="20"/>
              </w:rPr>
              <w:t>
</w:t>
            </w:r>
            <w:r>
              <w:rPr>
                <w:rFonts w:ascii="Times New Roman"/>
                <w:b w:val="false"/>
                <w:i/>
                <w:color w:val="000000"/>
                <w:sz w:val="20"/>
              </w:rPr>
              <w:t xml:space="preserve">служащие гос. учреждений </w:t>
            </w:r>
            <w:r>
              <w:rPr>
                <w:rFonts w:ascii="Times New Roman"/>
                <w:b w:val="false"/>
                <w:i/>
                <w:color w:val="000000"/>
                <w:sz w:val="20"/>
              </w:rPr>
              <w:t xml:space="preserve">: </w:t>
            </w:r>
            <w:r>
              <w:rPr>
                <w:rFonts w:ascii="Times New Roman"/>
                <w:b w:val="false"/>
                <w:i/>
                <w:color w:val="000000"/>
                <w:sz w:val="20"/>
              </w:rPr>
              <w:t xml:space="preserve">Министерств </w:t>
            </w:r>
            <w:r>
              <w:rPr>
                <w:rFonts w:ascii="Times New Roman"/>
                <w:b w:val="false"/>
                <w:i w:val="false"/>
                <w:color w:val="000000"/>
                <w:sz w:val="20"/>
              </w:rPr>
              <w:t xml:space="preserve">: </w:t>
            </w:r>
            <w:r>
              <w:br/>
            </w:r>
            <w:r>
              <w:rPr>
                <w:rFonts w:ascii="Times New Roman"/>
                <w:b w:val="false"/>
                <w:i w:val="false"/>
                <w:color w:val="000000"/>
                <w:sz w:val="20"/>
              </w:rPr>
              <w:t xml:space="preserve">
здравоохранения (21), образования и науки </w:t>
            </w:r>
            <w:r>
              <w:br/>
            </w:r>
            <w:r>
              <w:rPr>
                <w:rFonts w:ascii="Times New Roman"/>
                <w:b w:val="false"/>
                <w:i w:val="false"/>
                <w:color w:val="000000"/>
                <w:sz w:val="20"/>
              </w:rPr>
              <w:t xml:space="preserve">
(22), финансов (23), сельского хозяйства </w:t>
            </w:r>
            <w:r>
              <w:br/>
            </w:r>
            <w:r>
              <w:rPr>
                <w:rFonts w:ascii="Times New Roman"/>
                <w:b w:val="false"/>
                <w:i w:val="false"/>
                <w:color w:val="000000"/>
                <w:sz w:val="20"/>
              </w:rPr>
              <w:t xml:space="preserve">
(24), иностранных дел (25), энергетики и </w:t>
            </w:r>
            <w:r>
              <w:br/>
            </w:r>
            <w:r>
              <w:rPr>
                <w:rFonts w:ascii="Times New Roman"/>
                <w:b w:val="false"/>
                <w:i w:val="false"/>
                <w:color w:val="000000"/>
                <w:sz w:val="20"/>
              </w:rPr>
              <w:t xml:space="preserve">
минеральных ресурсов (26), индустрии и </w:t>
            </w:r>
            <w:r>
              <w:br/>
            </w:r>
            <w:r>
              <w:rPr>
                <w:rFonts w:ascii="Times New Roman"/>
                <w:b w:val="false"/>
                <w:i w:val="false"/>
                <w:color w:val="000000"/>
                <w:sz w:val="20"/>
              </w:rPr>
              <w:t xml:space="preserve">
торговли (27) , охраны окружающей среды (28), </w:t>
            </w:r>
            <w:r>
              <w:br/>
            </w:r>
            <w:r>
              <w:rPr>
                <w:rFonts w:ascii="Times New Roman"/>
                <w:b w:val="false"/>
                <w:i w:val="false"/>
                <w:color w:val="000000"/>
                <w:sz w:val="20"/>
              </w:rPr>
              <w:t xml:space="preserve">
экономики и бюджетного планирования (29), </w:t>
            </w:r>
            <w:r>
              <w:br/>
            </w:r>
            <w:r>
              <w:rPr>
                <w:rFonts w:ascii="Times New Roman"/>
                <w:b w:val="false"/>
                <w:i w:val="false"/>
                <w:color w:val="000000"/>
                <w:sz w:val="20"/>
              </w:rPr>
              <w:t xml:space="preserve">
туризма и спорта (30) , культуры и информации </w:t>
            </w:r>
            <w:r>
              <w:br/>
            </w:r>
            <w:r>
              <w:rPr>
                <w:rFonts w:ascii="Times New Roman"/>
                <w:b w:val="false"/>
                <w:i w:val="false"/>
                <w:color w:val="000000"/>
                <w:sz w:val="20"/>
              </w:rPr>
              <w:t xml:space="preserve">
(31), труда и социальной защиты населения </w:t>
            </w:r>
            <w:r>
              <w:br/>
            </w:r>
            <w:r>
              <w:rPr>
                <w:rFonts w:ascii="Times New Roman"/>
                <w:b w:val="false"/>
                <w:i w:val="false"/>
                <w:color w:val="000000"/>
                <w:sz w:val="20"/>
              </w:rPr>
              <w:t xml:space="preserve">
(32), транспорта и коммуникаций (33); </w:t>
            </w:r>
            <w:r>
              <w:br/>
            </w:r>
            <w:r>
              <w:rPr>
                <w:rFonts w:ascii="Times New Roman"/>
                <w:b w:val="false"/>
                <w:i w:val="false"/>
                <w:color w:val="000000"/>
                <w:sz w:val="20"/>
              </w:rPr>
              <w:t>
</w:t>
            </w:r>
            <w:r>
              <w:rPr>
                <w:rFonts w:ascii="Times New Roman"/>
                <w:b w:val="false"/>
                <w:i/>
                <w:color w:val="000000"/>
                <w:sz w:val="20"/>
              </w:rPr>
              <w:t xml:space="preserve">агентств: </w:t>
            </w:r>
            <w:r>
              <w:rPr>
                <w:rFonts w:ascii="Times New Roman"/>
                <w:b w:val="false"/>
                <w:i w:val="false"/>
                <w:color w:val="000000"/>
                <w:sz w:val="20"/>
              </w:rPr>
              <w:t xml:space="preserve">по статистике (34) , по управлению </w:t>
            </w:r>
            <w:r>
              <w:br/>
            </w:r>
            <w:r>
              <w:rPr>
                <w:rFonts w:ascii="Times New Roman"/>
                <w:b w:val="false"/>
                <w:i w:val="false"/>
                <w:color w:val="000000"/>
                <w:sz w:val="20"/>
              </w:rPr>
              <w:t xml:space="preserve">
земельными ресурсами (35) , по регулированию </w:t>
            </w:r>
            <w:r>
              <w:br/>
            </w:r>
            <w:r>
              <w:rPr>
                <w:rFonts w:ascii="Times New Roman"/>
                <w:b w:val="false"/>
                <w:i w:val="false"/>
                <w:color w:val="000000"/>
                <w:sz w:val="20"/>
              </w:rPr>
              <w:t xml:space="preserve">
естественных монополий (36), по надзору и </w:t>
            </w:r>
            <w:r>
              <w:br/>
            </w:r>
            <w:r>
              <w:rPr>
                <w:rFonts w:ascii="Times New Roman"/>
                <w:b w:val="false"/>
                <w:i w:val="false"/>
                <w:color w:val="000000"/>
                <w:sz w:val="20"/>
              </w:rPr>
              <w:t xml:space="preserve">
регулированию финансовых рынков и финансовых </w:t>
            </w:r>
            <w:r>
              <w:br/>
            </w:r>
            <w:r>
              <w:rPr>
                <w:rFonts w:ascii="Times New Roman"/>
                <w:b w:val="false"/>
                <w:i w:val="false"/>
                <w:color w:val="000000"/>
                <w:sz w:val="20"/>
              </w:rPr>
              <w:t xml:space="preserve">
организаций (37), по делам государственной </w:t>
            </w:r>
            <w:r>
              <w:br/>
            </w:r>
            <w:r>
              <w:rPr>
                <w:rFonts w:ascii="Times New Roman"/>
                <w:b w:val="false"/>
                <w:i w:val="false"/>
                <w:color w:val="000000"/>
                <w:sz w:val="20"/>
              </w:rPr>
              <w:t xml:space="preserve">
службы (38), по информатизации и связи (39), </w:t>
            </w:r>
            <w:r>
              <w:br/>
            </w:r>
            <w:r>
              <w:rPr>
                <w:rFonts w:ascii="Times New Roman"/>
                <w:b w:val="false"/>
                <w:i w:val="false"/>
                <w:color w:val="000000"/>
                <w:sz w:val="20"/>
              </w:rPr>
              <w:t xml:space="preserve">
по регулированию деятельности регионального </w:t>
            </w:r>
            <w:r>
              <w:br/>
            </w:r>
            <w:r>
              <w:rPr>
                <w:rFonts w:ascii="Times New Roman"/>
                <w:b w:val="false"/>
                <w:i w:val="false"/>
                <w:color w:val="000000"/>
                <w:sz w:val="20"/>
              </w:rPr>
              <w:t xml:space="preserve">
финансового центра города Алматы (40), </w:t>
            </w:r>
            <w:r>
              <w:br/>
            </w:r>
            <w:r>
              <w:rPr>
                <w:rFonts w:ascii="Times New Roman"/>
                <w:b w:val="false"/>
                <w:i w:val="false"/>
                <w:color w:val="000000"/>
                <w:sz w:val="20"/>
              </w:rPr>
              <w:t xml:space="preserve">
Национального космического агентства (48); </w:t>
            </w:r>
            <w:r>
              <w:br/>
            </w:r>
            <w:r>
              <w:rPr>
                <w:rFonts w:ascii="Times New Roman"/>
                <w:b w:val="false"/>
                <w:i w:val="false"/>
                <w:color w:val="000000"/>
                <w:sz w:val="20"/>
              </w:rPr>
              <w:t xml:space="preserve">
Национального банка (49), Счетного комитета </w:t>
            </w:r>
            <w:r>
              <w:br/>
            </w:r>
            <w:r>
              <w:rPr>
                <w:rFonts w:ascii="Times New Roman"/>
                <w:b w:val="false"/>
                <w:i w:val="false"/>
                <w:color w:val="000000"/>
                <w:sz w:val="20"/>
              </w:rPr>
              <w:t xml:space="preserve">
по контролю за исполнением республиканского </w:t>
            </w:r>
            <w:r>
              <w:br/>
            </w:r>
            <w:r>
              <w:rPr>
                <w:rFonts w:ascii="Times New Roman"/>
                <w:b w:val="false"/>
                <w:i w:val="false"/>
                <w:color w:val="000000"/>
                <w:sz w:val="20"/>
              </w:rPr>
              <w:t xml:space="preserve">
бюджета (71), служащие акиматов и их </w:t>
            </w:r>
            <w:r>
              <w:br/>
            </w:r>
            <w:r>
              <w:rPr>
                <w:rFonts w:ascii="Times New Roman"/>
                <w:b w:val="false"/>
                <w:i w:val="false"/>
                <w:color w:val="000000"/>
                <w:sz w:val="20"/>
              </w:rPr>
              <w:t xml:space="preserve">
структурных подразделений (72); </w:t>
            </w:r>
            <w:r>
              <w:br/>
            </w:r>
            <w:r>
              <w:rPr>
                <w:rFonts w:ascii="Times New Roman"/>
                <w:b w:val="false"/>
                <w:i w:val="false"/>
                <w:color w:val="000000"/>
                <w:sz w:val="20"/>
              </w:rPr>
              <w:t>
</w:t>
            </w:r>
            <w:r>
              <w:rPr>
                <w:rFonts w:ascii="Times New Roman"/>
                <w:b w:val="false"/>
                <w:i/>
                <w:color w:val="000000"/>
                <w:sz w:val="20"/>
              </w:rPr>
              <w:t xml:space="preserve">лицо, отбывающее наказание в виде лишения </w:t>
            </w:r>
            <w:r>
              <w:br/>
            </w:r>
            <w:r>
              <w:rPr>
                <w:rFonts w:ascii="Times New Roman"/>
                <w:b w:val="false"/>
                <w:i w:val="false"/>
                <w:color w:val="000000"/>
                <w:sz w:val="20"/>
              </w:rPr>
              <w:t>
</w:t>
            </w:r>
            <w:r>
              <w:rPr>
                <w:rFonts w:ascii="Times New Roman"/>
                <w:b w:val="false"/>
                <w:i/>
                <w:color w:val="000000"/>
                <w:sz w:val="20"/>
              </w:rPr>
              <w:t xml:space="preserve">свободы в </w:t>
            </w:r>
            <w:r>
              <w:rPr>
                <w:rFonts w:ascii="Times New Roman"/>
                <w:b w:val="false"/>
                <w:i w:val="false"/>
                <w:color w:val="000000"/>
                <w:sz w:val="20"/>
              </w:rPr>
              <w:t xml:space="preserve">: ИК (41), ВК (42), СИЗО (43), </w:t>
            </w:r>
            <w:r>
              <w:br/>
            </w:r>
            <w:r>
              <w:rPr>
                <w:rFonts w:ascii="Times New Roman"/>
                <w:b w:val="false"/>
                <w:i w:val="false"/>
                <w:color w:val="000000"/>
                <w:sz w:val="20"/>
              </w:rPr>
              <w:t xml:space="preserve">
колония поселение (44), без изоляции от </w:t>
            </w:r>
            <w:r>
              <w:br/>
            </w:r>
            <w:r>
              <w:rPr>
                <w:rFonts w:ascii="Times New Roman"/>
                <w:b w:val="false"/>
                <w:i w:val="false"/>
                <w:color w:val="000000"/>
                <w:sz w:val="20"/>
              </w:rPr>
              <w:t xml:space="preserve">
общества (45), ИВС (46), уголовно- </w:t>
            </w:r>
            <w:r>
              <w:br/>
            </w:r>
            <w:r>
              <w:rPr>
                <w:rFonts w:ascii="Times New Roman"/>
                <w:b w:val="false"/>
                <w:i w:val="false"/>
                <w:color w:val="000000"/>
                <w:sz w:val="20"/>
              </w:rPr>
              <w:t xml:space="preserve">
исполнительной инспекции (47) </w:t>
            </w:r>
            <w:r>
              <w:br/>
            </w:r>
            <w:r>
              <w:rPr>
                <w:rFonts w:ascii="Times New Roman"/>
                <w:b w:val="false"/>
                <w:i w:val="false"/>
                <w:color w:val="000000"/>
                <w:sz w:val="20"/>
              </w:rPr>
              <w:t>
</w:t>
            </w:r>
            <w:r>
              <w:rPr>
                <w:rFonts w:ascii="Times New Roman"/>
                <w:b w:val="false"/>
                <w:i/>
                <w:color w:val="000000"/>
                <w:sz w:val="20"/>
              </w:rPr>
              <w:t xml:space="preserve">Код ведомства </w:t>
            </w:r>
            <w:r>
              <w:rPr>
                <w:rFonts w:ascii="Times New Roman"/>
                <w:b w:val="false"/>
                <w:i w:val="false"/>
                <w:color w:val="000000"/>
                <w:sz w:val="20"/>
              </w:rPr>
              <w:t xml:space="preserve">: финансовая полиция (51), </w:t>
            </w:r>
            <w:r>
              <w:br/>
            </w:r>
            <w:r>
              <w:rPr>
                <w:rFonts w:ascii="Times New Roman"/>
                <w:b w:val="false"/>
                <w:i w:val="false"/>
                <w:color w:val="000000"/>
                <w:sz w:val="20"/>
              </w:rPr>
              <w:t xml:space="preserve">
налоговый комитет (52), МВД (53), МО (54), </w:t>
            </w:r>
            <w:r>
              <w:br/>
            </w:r>
            <w:r>
              <w:rPr>
                <w:rFonts w:ascii="Times New Roman"/>
                <w:b w:val="false"/>
                <w:i w:val="false"/>
                <w:color w:val="000000"/>
                <w:sz w:val="20"/>
              </w:rPr>
              <w:t xml:space="preserve">
органы гос. власти (55), КНБ (56), МЧС (57), </w:t>
            </w:r>
            <w:r>
              <w:br/>
            </w:r>
            <w:r>
              <w:rPr>
                <w:rFonts w:ascii="Times New Roman"/>
                <w:b w:val="false"/>
                <w:i w:val="false"/>
                <w:color w:val="000000"/>
                <w:sz w:val="20"/>
              </w:rPr>
              <w:t xml:space="preserve">
тамож. органы (58), судебные органы (59), </w:t>
            </w:r>
            <w:r>
              <w:br/>
            </w:r>
            <w:r>
              <w:rPr>
                <w:rFonts w:ascii="Times New Roman"/>
                <w:b w:val="false"/>
                <w:i w:val="false"/>
                <w:color w:val="000000"/>
                <w:sz w:val="20"/>
              </w:rPr>
              <w:t xml:space="preserve">
прокуратура (60), военная полиция МВД (61), </w:t>
            </w:r>
            <w:r>
              <w:br/>
            </w:r>
            <w:r>
              <w:rPr>
                <w:rFonts w:ascii="Times New Roman"/>
                <w:b w:val="false"/>
                <w:i w:val="false"/>
                <w:color w:val="000000"/>
                <w:sz w:val="20"/>
              </w:rPr>
              <w:t xml:space="preserve">
погран. служба КНБ (62), Республиканская </w:t>
            </w:r>
            <w:r>
              <w:br/>
            </w:r>
            <w:r>
              <w:rPr>
                <w:rFonts w:ascii="Times New Roman"/>
                <w:b w:val="false"/>
                <w:i w:val="false"/>
                <w:color w:val="000000"/>
                <w:sz w:val="20"/>
              </w:rPr>
              <w:t xml:space="preserve">
гвардия (63), другие воинские формирования </w:t>
            </w:r>
            <w:r>
              <w:br/>
            </w:r>
            <w:r>
              <w:rPr>
                <w:rFonts w:ascii="Times New Roman"/>
                <w:b w:val="false"/>
                <w:i w:val="false"/>
                <w:color w:val="000000"/>
                <w:sz w:val="20"/>
              </w:rPr>
              <w:t xml:space="preserve">
(64), Комитет по судебному администрированию </w:t>
            </w:r>
            <w:r>
              <w:br/>
            </w:r>
            <w:r>
              <w:rPr>
                <w:rFonts w:ascii="Times New Roman"/>
                <w:b w:val="false"/>
                <w:i w:val="false"/>
                <w:color w:val="000000"/>
                <w:sz w:val="20"/>
              </w:rPr>
              <w:t xml:space="preserve">
при Верховном Суде РК (65), ВСО МВД (66), </w:t>
            </w:r>
            <w:r>
              <w:br/>
            </w:r>
            <w:r>
              <w:rPr>
                <w:rFonts w:ascii="Times New Roman"/>
                <w:b w:val="false"/>
                <w:i w:val="false"/>
                <w:color w:val="000000"/>
                <w:sz w:val="20"/>
              </w:rPr>
              <w:t xml:space="preserve">
Вн. войска МВД (67), МЮ (68), Комитет </w:t>
            </w:r>
            <w:r>
              <w:br/>
            </w:r>
            <w:r>
              <w:rPr>
                <w:rFonts w:ascii="Times New Roman"/>
                <w:b w:val="false"/>
                <w:i w:val="false"/>
                <w:color w:val="000000"/>
                <w:sz w:val="20"/>
              </w:rPr>
              <w:t xml:space="preserve">
уголовно-исполнительной системы (69), военная </w:t>
            </w:r>
            <w:r>
              <w:br/>
            </w:r>
            <w:r>
              <w:rPr>
                <w:rFonts w:ascii="Times New Roman"/>
                <w:b w:val="false"/>
                <w:i w:val="false"/>
                <w:color w:val="000000"/>
                <w:sz w:val="20"/>
              </w:rPr>
              <w:t xml:space="preserve">
полиция пограничной службы КНБ (70), прочие </w:t>
            </w:r>
            <w:r>
              <w:br/>
            </w:r>
            <w:r>
              <w:rPr>
                <w:rFonts w:ascii="Times New Roman"/>
                <w:b w:val="false"/>
                <w:i w:val="false"/>
                <w:color w:val="000000"/>
                <w:sz w:val="20"/>
              </w:rPr>
              <w:t xml:space="preserve">
гос. структуры (79); </w:t>
            </w:r>
            <w:r>
              <w:br/>
            </w:r>
            <w:r>
              <w:rPr>
                <w:rFonts w:ascii="Times New Roman"/>
                <w:b w:val="false"/>
                <w:i w:val="false"/>
                <w:color w:val="000000"/>
                <w:sz w:val="20"/>
              </w:rPr>
              <w:t>
</w:t>
            </w:r>
            <w:r>
              <w:rPr>
                <w:rFonts w:ascii="Times New Roman"/>
                <w:b w:val="false"/>
                <w:i/>
                <w:color w:val="000000"/>
                <w:sz w:val="20"/>
              </w:rPr>
              <w:t xml:space="preserve">Уровень: </w:t>
            </w:r>
            <w:r>
              <w:rPr>
                <w:rFonts w:ascii="Times New Roman"/>
                <w:b w:val="false"/>
                <w:i w:val="false"/>
                <w:color w:val="000000"/>
                <w:sz w:val="20"/>
              </w:rPr>
              <w:t xml:space="preserve">республиканский (81), областной </w:t>
            </w:r>
            <w:r>
              <w:br/>
            </w:r>
            <w:r>
              <w:rPr>
                <w:rFonts w:ascii="Times New Roman"/>
                <w:b w:val="false"/>
                <w:i w:val="false"/>
                <w:color w:val="000000"/>
                <w:sz w:val="20"/>
              </w:rPr>
              <w:t xml:space="preserve">
(82), районный (83); </w:t>
            </w:r>
            <w:r>
              <w:br/>
            </w:r>
            <w:r>
              <w:rPr>
                <w:rFonts w:ascii="Times New Roman"/>
                <w:b w:val="false"/>
                <w:i w:val="false"/>
                <w:color w:val="000000"/>
                <w:sz w:val="20"/>
              </w:rPr>
              <w:t>
</w:t>
            </w:r>
            <w:r>
              <w:rPr>
                <w:rFonts w:ascii="Times New Roman"/>
                <w:b w:val="false"/>
                <w:i/>
                <w:color w:val="000000"/>
                <w:sz w:val="20"/>
              </w:rPr>
              <w:t xml:space="preserve">Для военнослужащих </w:t>
            </w:r>
            <w:r>
              <w:rPr>
                <w:rFonts w:ascii="Times New Roman"/>
                <w:b/>
                <w:i w:val="false"/>
                <w:color w:val="000000"/>
                <w:sz w:val="20"/>
              </w:rPr>
              <w:t xml:space="preserve">: </w:t>
            </w:r>
            <w:r>
              <w:rPr>
                <w:rFonts w:ascii="Times New Roman"/>
                <w:b w:val="false"/>
                <w:i w:val="false"/>
                <w:color w:val="000000"/>
                <w:sz w:val="20"/>
              </w:rPr>
              <w:t xml:space="preserve">рядовой (91), сержант </w:t>
            </w:r>
            <w:r>
              <w:br/>
            </w:r>
            <w:r>
              <w:rPr>
                <w:rFonts w:ascii="Times New Roman"/>
                <w:b w:val="false"/>
                <w:i w:val="false"/>
                <w:color w:val="000000"/>
                <w:sz w:val="20"/>
              </w:rPr>
              <w:t xml:space="preserve">
(92), прапорщик (93),  офицер (94), рабочий </w:t>
            </w:r>
            <w:r>
              <w:br/>
            </w:r>
            <w:r>
              <w:rPr>
                <w:rFonts w:ascii="Times New Roman"/>
                <w:b w:val="false"/>
                <w:i w:val="false"/>
                <w:color w:val="000000"/>
                <w:sz w:val="20"/>
              </w:rPr>
              <w:t xml:space="preserve">
(служащий) (95); </w:t>
            </w:r>
            <w:r>
              <w:br/>
            </w:r>
            <w:r>
              <w:rPr>
                <w:rFonts w:ascii="Times New Roman"/>
                <w:b w:val="false"/>
                <w:i w:val="false"/>
                <w:color w:val="000000"/>
                <w:sz w:val="20"/>
              </w:rPr>
              <w:t>
</w:t>
            </w:r>
            <w:r>
              <w:rPr>
                <w:rFonts w:ascii="Times New Roman"/>
                <w:b w:val="false"/>
                <w:i/>
                <w:color w:val="000000"/>
                <w:sz w:val="20"/>
              </w:rPr>
              <w:t xml:space="preserve">из них </w:t>
            </w:r>
            <w:r>
              <w:rPr>
                <w:rFonts w:ascii="Times New Roman"/>
                <w:b w:val="false"/>
                <w:i w:val="false"/>
                <w:color w:val="000000"/>
                <w:sz w:val="20"/>
              </w:rPr>
              <w:t xml:space="preserve">: срочной (96), контрактной службы </w:t>
            </w:r>
            <w:r>
              <w:br/>
            </w:r>
            <w:r>
              <w:rPr>
                <w:rFonts w:ascii="Times New Roman"/>
                <w:b w:val="false"/>
                <w:i w:val="false"/>
                <w:color w:val="000000"/>
                <w:sz w:val="20"/>
              </w:rPr>
              <w:t xml:space="preserve">
(97).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/_/_/, /_/_/, /_/_/, /_/_/ </w:t>
            </w:r>
          </w:p>
        </w:tc>
      </w:tr>
      <w:tr>
        <w:trPr>
          <w:trHeight w:val="30" w:hRule="atLeast"/>
        </w:trPr>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Квалификация преступления </w:t>
            </w:r>
            <w:r>
              <w:br/>
            </w:r>
            <w:r>
              <w:rPr>
                <w:rFonts w:ascii="Times New Roman"/>
                <w:b w:val="false"/>
                <w:i w:val="false"/>
                <w:color w:val="000000"/>
                <w:sz w:val="20"/>
              </w:rPr>
              <w:t xml:space="preserve">
ст.____________ ч._______ п.______ УК РК. </w:t>
            </w:r>
            <w:r>
              <w:br/>
            </w:r>
            <w:r>
              <w:rPr>
                <w:rFonts w:ascii="Times New Roman"/>
                <w:b w:val="false"/>
                <w:i w:val="false"/>
                <w:color w:val="000000"/>
                <w:sz w:val="20"/>
              </w:rPr>
              <w:t>
</w:t>
            </w:r>
            <w:r>
              <w:rPr>
                <w:rFonts w:ascii="Times New Roman"/>
                <w:b/>
                <w:i w:val="false"/>
                <w:color w:val="000000"/>
                <w:sz w:val="20"/>
              </w:rPr>
              <w:t xml:space="preserve">15.1 </w:t>
            </w:r>
            <w:r>
              <w:rPr>
                <w:rFonts w:ascii="Times New Roman"/>
                <w:b w:val="false"/>
                <w:i w:val="false"/>
                <w:color w:val="000000"/>
                <w:sz w:val="20"/>
              </w:rPr>
              <w:t xml:space="preserve">  </w:t>
            </w:r>
            <w:r>
              <w:rPr>
                <w:rFonts w:ascii="Times New Roman"/>
                <w:b/>
                <w:i w:val="false"/>
                <w:color w:val="000000"/>
                <w:sz w:val="20"/>
              </w:rPr>
              <w:t xml:space="preserve">Преступление: </w:t>
            </w:r>
            <w:r>
              <w:rPr>
                <w:rFonts w:ascii="Times New Roman"/>
                <w:b w:val="false"/>
                <w:i w:val="false"/>
                <w:color w:val="000000"/>
                <w:sz w:val="20"/>
              </w:rPr>
              <w:t xml:space="preserve">коррупционное не </w:t>
            </w:r>
            <w:r>
              <w:br/>
            </w:r>
            <w:r>
              <w:rPr>
                <w:rFonts w:ascii="Times New Roman"/>
                <w:b w:val="false"/>
                <w:i w:val="false"/>
                <w:color w:val="000000"/>
                <w:sz w:val="20"/>
              </w:rPr>
              <w:t xml:space="preserve">
связанное по службе (01), cвязанное по службе </w:t>
            </w:r>
            <w:r>
              <w:br/>
            </w:r>
            <w:r>
              <w:rPr>
                <w:rFonts w:ascii="Times New Roman"/>
                <w:b w:val="false"/>
                <w:i w:val="false"/>
                <w:color w:val="000000"/>
                <w:sz w:val="20"/>
              </w:rPr>
              <w:t xml:space="preserve">
(02), экстремистской направленности (03), </w:t>
            </w:r>
            <w:r>
              <w:br/>
            </w:r>
            <w:r>
              <w:rPr>
                <w:rFonts w:ascii="Times New Roman"/>
                <w:b w:val="false"/>
                <w:i w:val="false"/>
                <w:color w:val="000000"/>
                <w:sz w:val="20"/>
              </w:rPr>
              <w:t xml:space="preserve">
связанное с торговлей людьми (04) </w:t>
            </w:r>
            <w:r>
              <w:br/>
            </w:r>
            <w:r>
              <w:rPr>
                <w:rFonts w:ascii="Times New Roman"/>
                <w:b w:val="false"/>
                <w:i w:val="false"/>
                <w:color w:val="000000"/>
                <w:sz w:val="20"/>
              </w:rPr>
              <w:t>
</w:t>
            </w:r>
            <w:r>
              <w:rPr>
                <w:rFonts w:ascii="Times New Roman"/>
                <w:b/>
                <w:i w:val="false"/>
                <w:color w:val="000000"/>
                <w:sz w:val="20"/>
              </w:rPr>
              <w:t xml:space="preserve">16. Преступление: </w:t>
            </w:r>
            <w:r>
              <w:rPr>
                <w:rFonts w:ascii="Times New Roman"/>
                <w:b w:val="false"/>
                <w:i w:val="false"/>
                <w:color w:val="000000"/>
                <w:sz w:val="20"/>
              </w:rPr>
              <w:t xml:space="preserve">общеуголовное (1), </w:t>
            </w:r>
            <w:r>
              <w:br/>
            </w:r>
            <w:r>
              <w:rPr>
                <w:rFonts w:ascii="Times New Roman"/>
                <w:b w:val="false"/>
                <w:i w:val="false"/>
                <w:color w:val="000000"/>
                <w:sz w:val="20"/>
              </w:rPr>
              <w:t xml:space="preserve">
экономическое (2), другое (4). </w:t>
            </w:r>
            <w:r>
              <w:br/>
            </w:r>
            <w:r>
              <w:rPr>
                <w:rFonts w:ascii="Times New Roman"/>
                <w:b w:val="false"/>
                <w:i w:val="false"/>
                <w:color w:val="000000"/>
                <w:sz w:val="20"/>
              </w:rPr>
              <w:t>
</w:t>
            </w:r>
            <w:r>
              <w:rPr>
                <w:rFonts w:ascii="Times New Roman"/>
                <w:b/>
                <w:i w:val="false"/>
                <w:color w:val="000000"/>
                <w:sz w:val="20"/>
              </w:rPr>
              <w:t xml:space="preserve">16.1. По ст. 10 УК РК: </w:t>
            </w:r>
            <w:r>
              <w:rPr>
                <w:rFonts w:ascii="Times New Roman"/>
                <w:b w:val="false"/>
                <w:i w:val="false"/>
                <w:color w:val="000000"/>
                <w:sz w:val="20"/>
              </w:rPr>
              <w:t xml:space="preserve">небольшой тяжести </w:t>
            </w:r>
            <w:r>
              <w:br/>
            </w:r>
            <w:r>
              <w:rPr>
                <w:rFonts w:ascii="Times New Roman"/>
                <w:b w:val="false"/>
                <w:i w:val="false"/>
                <w:color w:val="000000"/>
                <w:sz w:val="20"/>
              </w:rPr>
              <w:t xml:space="preserve">
(1), средней тяжести (2), тяжкие (3), особо </w:t>
            </w:r>
            <w:r>
              <w:br/>
            </w:r>
            <w:r>
              <w:rPr>
                <w:rFonts w:ascii="Times New Roman"/>
                <w:b w:val="false"/>
                <w:i w:val="false"/>
                <w:color w:val="000000"/>
                <w:sz w:val="20"/>
              </w:rPr>
              <w:t xml:space="preserve">
тяжкие (4) </w:t>
            </w:r>
            <w:r>
              <w:br/>
            </w:r>
            <w:r>
              <w:rPr>
                <w:rFonts w:ascii="Times New Roman"/>
                <w:b w:val="false"/>
                <w:i w:val="false"/>
                <w:color w:val="000000"/>
                <w:sz w:val="20"/>
              </w:rPr>
              <w:t>
</w:t>
            </w:r>
            <w:r>
              <w:rPr>
                <w:rFonts w:ascii="Times New Roman"/>
                <w:b/>
                <w:i w:val="false"/>
                <w:color w:val="000000"/>
                <w:sz w:val="20"/>
              </w:rPr>
              <w:t xml:space="preserve">17. По ст. 24 УК РК: </w:t>
            </w:r>
            <w:r>
              <w:rPr>
                <w:rFonts w:ascii="Times New Roman"/>
                <w:b w:val="false"/>
                <w:i w:val="false"/>
                <w:color w:val="000000"/>
                <w:sz w:val="20"/>
              </w:rPr>
              <w:t xml:space="preserve">приготовление (1), </w:t>
            </w:r>
            <w:r>
              <w:br/>
            </w:r>
            <w:r>
              <w:rPr>
                <w:rFonts w:ascii="Times New Roman"/>
                <w:b w:val="false"/>
                <w:i w:val="false"/>
                <w:color w:val="000000"/>
                <w:sz w:val="20"/>
              </w:rPr>
              <w:t xml:space="preserve">
покушение (2). </w:t>
            </w:r>
            <w:r>
              <w:br/>
            </w:r>
            <w:r>
              <w:rPr>
                <w:rFonts w:ascii="Times New Roman"/>
                <w:b w:val="false"/>
                <w:i w:val="false"/>
                <w:color w:val="000000"/>
                <w:sz w:val="20"/>
              </w:rPr>
              <w:t>
</w:t>
            </w:r>
            <w:r>
              <w:rPr>
                <w:rFonts w:ascii="Times New Roman"/>
                <w:b/>
                <w:i w:val="false"/>
                <w:color w:val="000000"/>
                <w:sz w:val="20"/>
              </w:rPr>
              <w:t xml:space="preserve">18. В размере: </w:t>
            </w:r>
            <w:r>
              <w:rPr>
                <w:rFonts w:ascii="Times New Roman"/>
                <w:b w:val="false"/>
                <w:i w:val="false"/>
                <w:color w:val="000000"/>
                <w:sz w:val="20"/>
              </w:rPr>
              <w:t xml:space="preserve">крупном (1), особо крупном (2).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ст./_/_/_/ ч./_/_/ п./_/_/ </w:t>
            </w:r>
            <w:r>
              <w:br/>
            </w:r>
            <w:r>
              <w:rPr>
                <w:rFonts w:ascii="Times New Roman"/>
                <w:b w:val="false"/>
                <w:i w:val="false"/>
                <w:color w:val="000000"/>
                <w:sz w:val="20"/>
              </w:rPr>
              <w:t xml:space="preserve">
15.1./_/_/ </w:t>
            </w:r>
            <w:r>
              <w:br/>
            </w:r>
            <w:r>
              <w:rPr>
                <w:rFonts w:ascii="Times New Roman"/>
                <w:b w:val="false"/>
                <w:i w:val="false"/>
                <w:color w:val="000000"/>
                <w:sz w:val="20"/>
              </w:rPr>
              <w:t xml:space="preserve">
16. /_/ </w:t>
            </w:r>
            <w:r>
              <w:br/>
            </w:r>
            <w:r>
              <w:rPr>
                <w:rFonts w:ascii="Times New Roman"/>
                <w:b w:val="false"/>
                <w:i w:val="false"/>
                <w:color w:val="000000"/>
                <w:sz w:val="20"/>
              </w:rPr>
              <w:t xml:space="preserve">
16.1 </w:t>
            </w:r>
            <w:r>
              <w:br/>
            </w:r>
            <w:r>
              <w:rPr>
                <w:rFonts w:ascii="Times New Roman"/>
                <w:b w:val="false"/>
                <w:i w:val="false"/>
                <w:color w:val="000000"/>
                <w:sz w:val="20"/>
              </w:rPr>
              <w:t xml:space="preserve">
17. /_/ </w:t>
            </w:r>
            <w:r>
              <w:br/>
            </w:r>
            <w:r>
              <w:rPr>
                <w:rFonts w:ascii="Times New Roman"/>
                <w:b w:val="false"/>
                <w:i w:val="false"/>
                <w:color w:val="000000"/>
                <w:sz w:val="20"/>
              </w:rPr>
              <w:t xml:space="preserve">
18. /_/ </w:t>
            </w:r>
          </w:p>
        </w:tc>
      </w:tr>
      <w:tr>
        <w:trPr>
          <w:trHeight w:val="255" w:hRule="atLeast"/>
        </w:trPr>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 Дополнительные отметки: </w:t>
            </w:r>
            <w:r>
              <w:rPr>
                <w:rFonts w:ascii="Times New Roman"/>
                <w:b w:val="false"/>
                <w:i w:val="false"/>
                <w:color w:val="000000"/>
                <w:sz w:val="20"/>
              </w:rPr>
              <w:t xml:space="preserve">стихийное </w:t>
            </w:r>
            <w:r>
              <w:br/>
            </w:r>
            <w:r>
              <w:rPr>
                <w:rFonts w:ascii="Times New Roman"/>
                <w:b w:val="false"/>
                <w:i w:val="false"/>
                <w:color w:val="000000"/>
                <w:sz w:val="20"/>
              </w:rPr>
              <w:t xml:space="preserve">
бедствие (01), катастрофа (02), связано с </w:t>
            </w:r>
            <w:r>
              <w:br/>
            </w:r>
            <w:r>
              <w:rPr>
                <w:rFonts w:ascii="Times New Roman"/>
                <w:b w:val="false"/>
                <w:i w:val="false"/>
                <w:color w:val="000000"/>
                <w:sz w:val="20"/>
              </w:rPr>
              <w:t xml:space="preserve">
иной боевой (03) или специальной техникой </w:t>
            </w:r>
            <w:r>
              <w:br/>
            </w:r>
            <w:r>
              <w:rPr>
                <w:rFonts w:ascii="Times New Roman"/>
                <w:b w:val="false"/>
                <w:i w:val="false"/>
                <w:color w:val="000000"/>
                <w:sz w:val="20"/>
              </w:rPr>
              <w:t xml:space="preserve">
(04), неосторожное обращение с оружием (05), </w:t>
            </w:r>
            <w:r>
              <w:br/>
            </w:r>
            <w:r>
              <w:rPr>
                <w:rFonts w:ascii="Times New Roman"/>
                <w:b w:val="false"/>
                <w:i w:val="false"/>
                <w:color w:val="000000"/>
                <w:sz w:val="20"/>
              </w:rPr>
              <w:t xml:space="preserve">
взрывчатым веществом (06), поражение </w:t>
            </w:r>
            <w:r>
              <w:br/>
            </w:r>
            <w:r>
              <w:rPr>
                <w:rFonts w:ascii="Times New Roman"/>
                <w:b w:val="false"/>
                <w:i w:val="false"/>
                <w:color w:val="000000"/>
                <w:sz w:val="20"/>
              </w:rPr>
              <w:t xml:space="preserve">
электрическим током (07), воздействие низких </w:t>
            </w:r>
            <w:r>
              <w:br/>
            </w:r>
            <w:r>
              <w:rPr>
                <w:rFonts w:ascii="Times New Roman"/>
                <w:b w:val="false"/>
                <w:i w:val="false"/>
                <w:color w:val="000000"/>
                <w:sz w:val="20"/>
              </w:rPr>
              <w:t xml:space="preserve">
температур (08), ограничение в распоряжении </w:t>
            </w:r>
            <w:r>
              <w:br/>
            </w:r>
            <w:r>
              <w:rPr>
                <w:rFonts w:ascii="Times New Roman"/>
                <w:b w:val="false"/>
                <w:i w:val="false"/>
                <w:color w:val="000000"/>
                <w:sz w:val="20"/>
              </w:rPr>
              <w:t xml:space="preserve">
имуществом (09), связанные с наркотиками </w:t>
            </w:r>
            <w:r>
              <w:br/>
            </w:r>
            <w:r>
              <w:rPr>
                <w:rFonts w:ascii="Times New Roman"/>
                <w:b w:val="false"/>
                <w:i w:val="false"/>
                <w:color w:val="000000"/>
                <w:sz w:val="20"/>
              </w:rPr>
              <w:t xml:space="preserve">
(10), умышленно (11), по неосторожности (12), </w:t>
            </w:r>
            <w:r>
              <w:br/>
            </w:r>
            <w:r>
              <w:rPr>
                <w:rFonts w:ascii="Times New Roman"/>
                <w:b w:val="false"/>
                <w:i w:val="false"/>
                <w:color w:val="000000"/>
                <w:sz w:val="20"/>
              </w:rPr>
              <w:t xml:space="preserve">
по заказу (13), с применением насилия (14), в </w:t>
            </w:r>
            <w:r>
              <w:br/>
            </w:r>
            <w:r>
              <w:rPr>
                <w:rFonts w:ascii="Times New Roman"/>
                <w:b w:val="false"/>
                <w:i w:val="false"/>
                <w:color w:val="000000"/>
                <w:sz w:val="20"/>
              </w:rPr>
              <w:t xml:space="preserve">
целях сбыта либо сбыт наркотических средств </w:t>
            </w:r>
            <w:r>
              <w:br/>
            </w:r>
            <w:r>
              <w:rPr>
                <w:rFonts w:ascii="Times New Roman"/>
                <w:b w:val="false"/>
                <w:i w:val="false"/>
                <w:color w:val="000000"/>
                <w:sz w:val="20"/>
              </w:rPr>
              <w:t xml:space="preserve">
(15), связанных с нарушением конституционных </w:t>
            </w:r>
            <w:r>
              <w:br/>
            </w:r>
            <w:r>
              <w:rPr>
                <w:rFonts w:ascii="Times New Roman"/>
                <w:b w:val="false"/>
                <w:i w:val="false"/>
                <w:color w:val="000000"/>
                <w:sz w:val="20"/>
              </w:rPr>
              <w:t xml:space="preserve">
прав граждан (16), </w:t>
            </w:r>
            <w:r>
              <w:rPr>
                <w:rFonts w:ascii="Times New Roman"/>
                <w:b/>
                <w:i w:val="false"/>
                <w:color w:val="000000"/>
                <w:sz w:val="20"/>
              </w:rPr>
              <w:t xml:space="preserve">связанных с нарушением </w:t>
            </w:r>
            <w:r>
              <w:br/>
            </w:r>
            <w:r>
              <w:rPr>
                <w:rFonts w:ascii="Times New Roman"/>
                <w:b w:val="false"/>
                <w:i w:val="false"/>
                <w:color w:val="000000"/>
                <w:sz w:val="20"/>
              </w:rPr>
              <w:t>
</w:t>
            </w:r>
            <w:r>
              <w:rPr>
                <w:rFonts w:ascii="Times New Roman"/>
                <w:b/>
                <w:i w:val="false"/>
                <w:color w:val="000000"/>
                <w:sz w:val="20"/>
              </w:rPr>
              <w:t xml:space="preserve">налогового законодательства (17), </w:t>
            </w:r>
            <w:r>
              <w:br/>
            </w:r>
            <w:r>
              <w:rPr>
                <w:rFonts w:ascii="Times New Roman"/>
                <w:b w:val="false"/>
                <w:i w:val="false"/>
                <w:color w:val="000000"/>
                <w:sz w:val="20"/>
              </w:rPr>
              <w:t>
</w:t>
            </w:r>
            <w:r>
              <w:rPr>
                <w:rFonts w:ascii="Times New Roman"/>
                <w:b/>
                <w:i w:val="false"/>
                <w:color w:val="000000"/>
                <w:sz w:val="20"/>
              </w:rPr>
              <w:t xml:space="preserve">связанных с государственными закупками </w:t>
            </w:r>
            <w:r>
              <w:br/>
            </w:r>
            <w:r>
              <w:rPr>
                <w:rFonts w:ascii="Times New Roman"/>
                <w:b w:val="false"/>
                <w:i w:val="false"/>
                <w:color w:val="000000"/>
                <w:sz w:val="20"/>
              </w:rPr>
              <w:t>
</w:t>
            </w:r>
            <w:r>
              <w:rPr>
                <w:rFonts w:ascii="Times New Roman"/>
                <w:b/>
                <w:i w:val="false"/>
                <w:color w:val="000000"/>
                <w:sz w:val="20"/>
              </w:rPr>
              <w:t xml:space="preserve">(18), связанных со строительством жилья </w:t>
            </w:r>
            <w:r>
              <w:br/>
            </w:r>
            <w:r>
              <w:rPr>
                <w:rFonts w:ascii="Times New Roman"/>
                <w:b w:val="false"/>
                <w:i w:val="false"/>
                <w:color w:val="000000"/>
                <w:sz w:val="20"/>
              </w:rPr>
              <w:t>
</w:t>
            </w:r>
            <w:r>
              <w:rPr>
                <w:rFonts w:ascii="Times New Roman"/>
                <w:b/>
                <w:i w:val="false"/>
                <w:color w:val="000000"/>
                <w:sz w:val="20"/>
              </w:rPr>
              <w:t xml:space="preserve">по государственной программе (19), </w:t>
            </w:r>
            <w:r>
              <w:br/>
            </w:r>
            <w:r>
              <w:rPr>
                <w:rFonts w:ascii="Times New Roman"/>
                <w:b w:val="false"/>
                <w:i w:val="false"/>
                <w:color w:val="000000"/>
                <w:sz w:val="20"/>
              </w:rPr>
              <w:t>
</w:t>
            </w:r>
            <w:r>
              <w:rPr>
                <w:rFonts w:ascii="Times New Roman"/>
                <w:b/>
                <w:i w:val="false"/>
                <w:color w:val="000000"/>
                <w:sz w:val="20"/>
              </w:rPr>
              <w:t xml:space="preserve">связанных с долевым строительством </w:t>
            </w:r>
            <w:r>
              <w:br/>
            </w:r>
            <w:r>
              <w:rPr>
                <w:rFonts w:ascii="Times New Roman"/>
                <w:b w:val="false"/>
                <w:i w:val="false"/>
                <w:color w:val="000000"/>
                <w:sz w:val="20"/>
              </w:rPr>
              <w:t>
</w:t>
            </w:r>
            <w:r>
              <w:rPr>
                <w:rFonts w:ascii="Times New Roman"/>
                <w:b/>
                <w:i w:val="false"/>
                <w:color w:val="000000"/>
                <w:sz w:val="20"/>
              </w:rPr>
              <w:t xml:space="preserve">(20), </w:t>
            </w:r>
            <w:r>
              <w:rPr>
                <w:rFonts w:ascii="Times New Roman"/>
                <w:b/>
                <w:i w:val="false"/>
                <w:color w:val="000000"/>
                <w:sz w:val="20"/>
              </w:rPr>
              <w:t xml:space="preserve">связанное с разжиганием социальной </w:t>
            </w:r>
            <w:r>
              <w:br/>
            </w:r>
            <w:r>
              <w:rPr>
                <w:rFonts w:ascii="Times New Roman"/>
                <w:b w:val="false"/>
                <w:i w:val="false"/>
                <w:color w:val="000000"/>
                <w:sz w:val="20"/>
              </w:rPr>
              <w:t>
</w:t>
            </w:r>
            <w:r>
              <w:rPr>
                <w:rFonts w:ascii="Times New Roman"/>
                <w:b/>
                <w:i w:val="false"/>
                <w:color w:val="000000"/>
                <w:sz w:val="20"/>
              </w:rPr>
              <w:t xml:space="preserve">(21), национальной (22), родовой (23), </w:t>
            </w:r>
            <w:r>
              <w:br/>
            </w:r>
            <w:r>
              <w:rPr>
                <w:rFonts w:ascii="Times New Roman"/>
                <w:b w:val="false"/>
                <w:i w:val="false"/>
                <w:color w:val="000000"/>
                <w:sz w:val="20"/>
              </w:rPr>
              <w:t>
</w:t>
            </w:r>
            <w:r>
              <w:rPr>
                <w:rFonts w:ascii="Times New Roman"/>
                <w:b/>
                <w:i w:val="false"/>
                <w:color w:val="000000"/>
                <w:sz w:val="20"/>
              </w:rPr>
              <w:t xml:space="preserve">расовой (24), религиозной (25) вражды. </w:t>
            </w:r>
            <w:r>
              <w:br/>
            </w:r>
            <w:r>
              <w:rPr>
                <w:rFonts w:ascii="Times New Roman"/>
                <w:b w:val="false"/>
                <w:i w:val="false"/>
                <w:color w:val="000000"/>
                <w:sz w:val="20"/>
              </w:rPr>
              <w:t>
</w:t>
            </w:r>
            <w:r>
              <w:rPr>
                <w:rFonts w:ascii="Times New Roman"/>
                <w:b/>
                <w:i w:val="false"/>
                <w:color w:val="000000"/>
                <w:sz w:val="20"/>
              </w:rPr>
              <w:t xml:space="preserve">20. Преступление совершено в: </w:t>
            </w:r>
            <w:r>
              <w:br/>
            </w:r>
            <w:r>
              <w:rPr>
                <w:rFonts w:ascii="Times New Roman"/>
                <w:b w:val="false"/>
                <w:i w:val="false"/>
                <w:color w:val="000000"/>
                <w:sz w:val="20"/>
              </w:rPr>
              <w:t xml:space="preserve">
республиканском (01), областном центре (02), </w:t>
            </w:r>
            <w:r>
              <w:br/>
            </w:r>
            <w:r>
              <w:rPr>
                <w:rFonts w:ascii="Times New Roman"/>
                <w:b w:val="false"/>
                <w:i w:val="false"/>
                <w:color w:val="000000"/>
                <w:sz w:val="20"/>
              </w:rPr>
              <w:t xml:space="preserve">
районном центре (03), городе (04), военном </w:t>
            </w:r>
            <w:r>
              <w:br/>
            </w:r>
            <w:r>
              <w:rPr>
                <w:rFonts w:ascii="Times New Roman"/>
                <w:b w:val="false"/>
                <w:i w:val="false"/>
                <w:color w:val="000000"/>
                <w:sz w:val="20"/>
              </w:rPr>
              <w:t xml:space="preserve">
городке (05), поселке, ауле (06), ИК (07), </w:t>
            </w:r>
            <w:r>
              <w:br/>
            </w:r>
            <w:r>
              <w:rPr>
                <w:rFonts w:ascii="Times New Roman"/>
                <w:b w:val="false"/>
                <w:i w:val="false"/>
                <w:color w:val="000000"/>
                <w:sz w:val="20"/>
              </w:rPr>
              <w:t xml:space="preserve">
ВК (08), ЛПУ (09), на территории ВЧ (10), </w:t>
            </w:r>
            <w:r>
              <w:br/>
            </w:r>
            <w:r>
              <w:rPr>
                <w:rFonts w:ascii="Times New Roman"/>
                <w:b w:val="false"/>
                <w:i w:val="false"/>
                <w:color w:val="000000"/>
                <w:sz w:val="20"/>
              </w:rPr>
              <w:t xml:space="preserve">
СИЗО (11), ИВС (12), колония поселения (13), </w:t>
            </w:r>
            <w:r>
              <w:br/>
            </w:r>
            <w:r>
              <w:rPr>
                <w:rFonts w:ascii="Times New Roman"/>
                <w:b w:val="false"/>
                <w:i w:val="false"/>
                <w:color w:val="000000"/>
                <w:sz w:val="20"/>
              </w:rPr>
              <w:t xml:space="preserve">
уголовно-исполнительной инспекции (14); в </w:t>
            </w:r>
            <w:r>
              <w:br/>
            </w:r>
            <w:r>
              <w:rPr>
                <w:rFonts w:ascii="Times New Roman"/>
                <w:b w:val="false"/>
                <w:i w:val="false"/>
                <w:color w:val="000000"/>
                <w:sz w:val="20"/>
              </w:rPr>
              <w:t xml:space="preserve">
других местах (15), на государственной </w:t>
            </w:r>
            <w:r>
              <w:br/>
            </w:r>
            <w:r>
              <w:rPr>
                <w:rFonts w:ascii="Times New Roman"/>
                <w:b w:val="false"/>
                <w:i w:val="false"/>
                <w:color w:val="000000"/>
                <w:sz w:val="20"/>
              </w:rPr>
              <w:t xml:space="preserve">
границе (16), на территории нескольких </w:t>
            </w:r>
            <w:r>
              <w:br/>
            </w:r>
            <w:r>
              <w:rPr>
                <w:rFonts w:ascii="Times New Roman"/>
                <w:b w:val="false"/>
                <w:i w:val="false"/>
                <w:color w:val="000000"/>
                <w:sz w:val="20"/>
              </w:rPr>
              <w:t xml:space="preserve">
государств (17).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/_/_/, /_/_/, /_/_/, /_/_/ </w:t>
            </w:r>
          </w:p>
          <w:p>
            <w:pPr>
              <w:spacing w:after="20"/>
              <w:ind w:left="20"/>
              <w:jc w:val="both"/>
            </w:pPr>
            <w:r>
              <w:rPr>
                <w:rFonts w:ascii="Times New Roman"/>
                <w:b w:val="false"/>
                <w:i w:val="false"/>
                <w:color w:val="000000"/>
                <w:sz w:val="20"/>
              </w:rPr>
              <w:t xml:space="preserve">20. /_/_/ </w:t>
            </w:r>
          </w:p>
        </w:tc>
      </w:tr>
      <w:tr>
        <w:trPr>
          <w:trHeight w:val="2820" w:hRule="atLeast"/>
        </w:trPr>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21. Место совершения преступления: </w:t>
            </w:r>
            <w:r>
              <w:br/>
            </w:r>
            <w:r>
              <w:rPr>
                <w:rFonts w:ascii="Times New Roman"/>
                <w:b w:val="false"/>
                <w:i w:val="false"/>
                <w:color w:val="000000"/>
                <w:sz w:val="20"/>
              </w:rPr>
              <w:t>
</w:t>
            </w:r>
            <w:r>
              <w:rPr>
                <w:rFonts w:ascii="Times New Roman"/>
                <w:b w:val="false"/>
                <w:i/>
                <w:color w:val="000000"/>
                <w:sz w:val="20"/>
              </w:rPr>
              <w:t xml:space="preserve">открытая местность: </w:t>
            </w:r>
            <w:r>
              <w:rPr>
                <w:rFonts w:ascii="Times New Roman"/>
                <w:b w:val="false"/>
                <w:i w:val="false"/>
                <w:color w:val="000000"/>
                <w:sz w:val="20"/>
              </w:rPr>
              <w:t xml:space="preserve">улица (площадь) (01), </w:t>
            </w:r>
            <w:r>
              <w:br/>
            </w:r>
            <w:r>
              <w:rPr>
                <w:rFonts w:ascii="Times New Roman"/>
                <w:b w:val="false"/>
                <w:i w:val="false"/>
                <w:color w:val="000000"/>
                <w:sz w:val="20"/>
              </w:rPr>
              <w:t xml:space="preserve">
рынок (02), вокзал: ж/д (03), морской </w:t>
            </w:r>
            <w:r>
              <w:br/>
            </w:r>
            <w:r>
              <w:rPr>
                <w:rFonts w:ascii="Times New Roman"/>
                <w:b w:val="false"/>
                <w:i w:val="false"/>
                <w:color w:val="000000"/>
                <w:sz w:val="20"/>
              </w:rPr>
              <w:t xml:space="preserve">
(речной) (04), автовокзал (05), аэровокзал </w:t>
            </w:r>
            <w:r>
              <w:br/>
            </w:r>
            <w:r>
              <w:rPr>
                <w:rFonts w:ascii="Times New Roman"/>
                <w:b w:val="false"/>
                <w:i w:val="false"/>
                <w:color w:val="000000"/>
                <w:sz w:val="20"/>
              </w:rPr>
              <w:t xml:space="preserve">
(06), не огороженный двор дома (за </w:t>
            </w:r>
            <w:r>
              <w:br/>
            </w:r>
            <w:r>
              <w:rPr>
                <w:rFonts w:ascii="Times New Roman"/>
                <w:b w:val="false"/>
                <w:i w:val="false"/>
                <w:color w:val="000000"/>
                <w:sz w:val="20"/>
              </w:rPr>
              <w:t xml:space="preserve">
исключением частных) (07), парк (сквер) (08), </w:t>
            </w:r>
            <w:r>
              <w:br/>
            </w:r>
            <w:r>
              <w:rPr>
                <w:rFonts w:ascii="Times New Roman"/>
                <w:b w:val="false"/>
                <w:i w:val="false"/>
                <w:color w:val="000000"/>
                <w:sz w:val="20"/>
              </w:rPr>
              <w:t xml:space="preserve">
пляж (09),  аэропорт (10), перрон (11), </w:t>
            </w:r>
            <w:r>
              <w:br/>
            </w:r>
            <w:r>
              <w:rPr>
                <w:rFonts w:ascii="Times New Roman"/>
                <w:b w:val="false"/>
                <w:i w:val="false"/>
                <w:color w:val="000000"/>
                <w:sz w:val="20"/>
              </w:rPr>
              <w:t xml:space="preserve">
прочие уличные (12), водоем (13), лес, </w:t>
            </w:r>
            <w:r>
              <w:br/>
            </w:r>
            <w:r>
              <w:rPr>
                <w:rFonts w:ascii="Times New Roman"/>
                <w:b w:val="false"/>
                <w:i w:val="false"/>
                <w:color w:val="000000"/>
                <w:sz w:val="20"/>
              </w:rPr>
              <w:t xml:space="preserve">
лесопосадка (14), пустырь, овраг (15), </w:t>
            </w:r>
            <w:r>
              <w:br/>
            </w:r>
            <w:r>
              <w:rPr>
                <w:rFonts w:ascii="Times New Roman"/>
                <w:b w:val="false"/>
                <w:i w:val="false"/>
                <w:color w:val="000000"/>
                <w:sz w:val="20"/>
              </w:rPr>
              <w:t xml:space="preserve">
автостоянка (16),  АЗС (17); частный двор, </w:t>
            </w:r>
            <w:r>
              <w:br/>
            </w:r>
            <w:r>
              <w:rPr>
                <w:rFonts w:ascii="Times New Roman"/>
                <w:b w:val="false"/>
                <w:i w:val="false"/>
                <w:color w:val="000000"/>
                <w:sz w:val="20"/>
              </w:rPr>
              <w:t xml:space="preserve">
в т.ч. огороженный (18). </w:t>
            </w:r>
            <w:r>
              <w:br/>
            </w:r>
            <w:r>
              <w:rPr>
                <w:rFonts w:ascii="Times New Roman"/>
                <w:b w:val="false"/>
                <w:i w:val="false"/>
                <w:color w:val="000000"/>
                <w:sz w:val="20"/>
              </w:rPr>
              <w:t>
</w:t>
            </w:r>
            <w:r>
              <w:rPr>
                <w:rFonts w:ascii="Times New Roman"/>
                <w:b w:val="false"/>
                <w:i/>
                <w:color w:val="000000"/>
                <w:sz w:val="20"/>
              </w:rPr>
              <w:t xml:space="preserve">  Помещения: </w:t>
            </w:r>
            <w:r>
              <w:rPr>
                <w:rFonts w:ascii="Times New Roman"/>
                <w:b w:val="false"/>
                <w:i w:val="false"/>
                <w:color w:val="000000"/>
                <w:sz w:val="20"/>
              </w:rPr>
              <w:t xml:space="preserve">квартира (21), дом (22), подъезд </w:t>
            </w:r>
            <w:r>
              <w:br/>
            </w:r>
            <w:r>
              <w:rPr>
                <w:rFonts w:ascii="Times New Roman"/>
                <w:b w:val="false"/>
                <w:i w:val="false"/>
                <w:color w:val="000000"/>
                <w:sz w:val="20"/>
              </w:rPr>
              <w:t xml:space="preserve">
жилого дома (23), лифтовой отсек (24), чердак </w:t>
            </w:r>
            <w:r>
              <w:br/>
            </w:r>
            <w:r>
              <w:rPr>
                <w:rFonts w:ascii="Times New Roman"/>
                <w:b w:val="false"/>
                <w:i w:val="false"/>
                <w:color w:val="000000"/>
                <w:sz w:val="20"/>
              </w:rPr>
              <w:t xml:space="preserve">
(25), подвал (26), гостиница (27), общежитие </w:t>
            </w:r>
            <w:r>
              <w:br/>
            </w:r>
            <w:r>
              <w:rPr>
                <w:rFonts w:ascii="Times New Roman"/>
                <w:b w:val="false"/>
                <w:i w:val="false"/>
                <w:color w:val="000000"/>
                <w:sz w:val="20"/>
              </w:rPr>
              <w:t xml:space="preserve">
(28), медучрежд. (29), дом отдыха (санаторий) </w:t>
            </w:r>
            <w:r>
              <w:br/>
            </w:r>
            <w:r>
              <w:rPr>
                <w:rFonts w:ascii="Times New Roman"/>
                <w:b w:val="false"/>
                <w:i w:val="false"/>
                <w:color w:val="000000"/>
                <w:sz w:val="20"/>
              </w:rPr>
              <w:t xml:space="preserve">
(30), дача (31), казарма (32), подсобное </w:t>
            </w:r>
            <w:r>
              <w:br/>
            </w:r>
            <w:r>
              <w:rPr>
                <w:rFonts w:ascii="Times New Roman"/>
                <w:b w:val="false"/>
                <w:i w:val="false"/>
                <w:color w:val="000000"/>
                <w:sz w:val="20"/>
              </w:rPr>
              <w:t xml:space="preserve">
помещение (33), хранилище (34), вагон (35), </w:t>
            </w:r>
            <w:r>
              <w:br/>
            </w:r>
            <w:r>
              <w:rPr>
                <w:rFonts w:ascii="Times New Roman"/>
                <w:b w:val="false"/>
                <w:i w:val="false"/>
                <w:color w:val="000000"/>
                <w:sz w:val="20"/>
              </w:rPr>
              <w:t xml:space="preserve">
контейнер (36), гараж (37), дет. сад (ясли) </w:t>
            </w:r>
            <w:r>
              <w:br/>
            </w:r>
            <w:r>
              <w:rPr>
                <w:rFonts w:ascii="Times New Roman"/>
                <w:b w:val="false"/>
                <w:i w:val="false"/>
                <w:color w:val="000000"/>
                <w:sz w:val="20"/>
              </w:rPr>
              <w:t xml:space="preserve">
(38), сарай (39), строящийся дом (40), </w:t>
            </w:r>
            <w:r>
              <w:br/>
            </w:r>
            <w:r>
              <w:rPr>
                <w:rFonts w:ascii="Times New Roman"/>
                <w:b w:val="false"/>
                <w:i w:val="false"/>
                <w:color w:val="000000"/>
                <w:sz w:val="20"/>
              </w:rPr>
              <w:t xml:space="preserve">
гардероб (41), религиозно-культовая (42), </w:t>
            </w:r>
            <w:r>
              <w:br/>
            </w:r>
            <w:r>
              <w:rPr>
                <w:rFonts w:ascii="Times New Roman"/>
                <w:b w:val="false"/>
                <w:i w:val="false"/>
                <w:color w:val="000000"/>
                <w:sz w:val="20"/>
              </w:rPr>
              <w:t xml:space="preserve">
склад (43), учебное заведение (44), другие </w:t>
            </w:r>
            <w:r>
              <w:br/>
            </w:r>
            <w:r>
              <w:rPr>
                <w:rFonts w:ascii="Times New Roman"/>
                <w:b w:val="false"/>
                <w:i w:val="false"/>
                <w:color w:val="000000"/>
                <w:sz w:val="20"/>
              </w:rPr>
              <w:t xml:space="preserve">
помещения (45), ночной клуб (46), казино </w:t>
            </w:r>
            <w:r>
              <w:br/>
            </w:r>
            <w:r>
              <w:rPr>
                <w:rFonts w:ascii="Times New Roman"/>
                <w:b w:val="false"/>
                <w:i w:val="false"/>
                <w:color w:val="000000"/>
                <w:sz w:val="20"/>
              </w:rPr>
              <w:t xml:space="preserve">
(47), ломбард (48), объект игорного бизнеса </w:t>
            </w:r>
            <w:r>
              <w:br/>
            </w:r>
            <w:r>
              <w:rPr>
                <w:rFonts w:ascii="Times New Roman"/>
                <w:b w:val="false"/>
                <w:i w:val="false"/>
                <w:color w:val="000000"/>
                <w:sz w:val="20"/>
              </w:rPr>
              <w:t xml:space="preserve">
(49), тамбур вагона пассажирского поезда </w:t>
            </w:r>
            <w:r>
              <w:br/>
            </w:r>
            <w:r>
              <w:rPr>
                <w:rFonts w:ascii="Times New Roman"/>
                <w:b w:val="false"/>
                <w:i w:val="false"/>
                <w:color w:val="000000"/>
                <w:sz w:val="20"/>
              </w:rPr>
              <w:t xml:space="preserve">
(50); </w:t>
            </w:r>
            <w:r>
              <w:br/>
            </w:r>
            <w:r>
              <w:rPr>
                <w:rFonts w:ascii="Times New Roman"/>
                <w:b w:val="false"/>
                <w:i w:val="false"/>
                <w:color w:val="000000"/>
                <w:sz w:val="20"/>
              </w:rPr>
              <w:t>
</w:t>
            </w:r>
            <w:r>
              <w:rPr>
                <w:rFonts w:ascii="Times New Roman"/>
                <w:b w:val="false"/>
                <w:i/>
                <w:color w:val="000000"/>
                <w:sz w:val="20"/>
              </w:rPr>
              <w:t xml:space="preserve">  Магазины: </w:t>
            </w:r>
            <w:r>
              <w:rPr>
                <w:rFonts w:ascii="Times New Roman"/>
                <w:b w:val="false"/>
                <w:i w:val="false"/>
                <w:color w:val="000000"/>
                <w:sz w:val="20"/>
              </w:rPr>
              <w:t xml:space="preserve">государственной торговли (51), </w:t>
            </w:r>
            <w:r>
              <w:br/>
            </w:r>
            <w:r>
              <w:rPr>
                <w:rFonts w:ascii="Times New Roman"/>
                <w:b w:val="false"/>
                <w:i w:val="false"/>
                <w:color w:val="000000"/>
                <w:sz w:val="20"/>
              </w:rPr>
              <w:t xml:space="preserve">
коммерческий (52), частный (53), военторг </w:t>
            </w:r>
            <w:r>
              <w:br/>
            </w:r>
            <w:r>
              <w:rPr>
                <w:rFonts w:ascii="Times New Roman"/>
                <w:b w:val="false"/>
                <w:i w:val="false"/>
                <w:color w:val="000000"/>
                <w:sz w:val="20"/>
              </w:rPr>
              <w:t xml:space="preserve">
(54), комиссионный (55), буфет (56), киоск </w:t>
            </w:r>
            <w:r>
              <w:br/>
            </w:r>
            <w:r>
              <w:rPr>
                <w:rFonts w:ascii="Times New Roman"/>
                <w:b w:val="false"/>
                <w:i w:val="false"/>
                <w:color w:val="000000"/>
                <w:sz w:val="20"/>
              </w:rPr>
              <w:t xml:space="preserve">
(57), кафе, ресторан (58). </w:t>
            </w:r>
            <w:r>
              <w:br/>
            </w:r>
            <w:r>
              <w:rPr>
                <w:rFonts w:ascii="Times New Roman"/>
                <w:b w:val="false"/>
                <w:i w:val="false"/>
                <w:color w:val="000000"/>
                <w:sz w:val="20"/>
              </w:rPr>
              <w:t>
</w:t>
            </w:r>
            <w:r>
              <w:rPr>
                <w:rFonts w:ascii="Times New Roman"/>
                <w:b w:val="false"/>
                <w:i/>
                <w:color w:val="000000"/>
                <w:sz w:val="20"/>
              </w:rPr>
              <w:t xml:space="preserve">  Банки: </w:t>
            </w:r>
            <w:r>
              <w:rPr>
                <w:rFonts w:ascii="Times New Roman"/>
                <w:b w:val="false"/>
                <w:i w:val="false"/>
                <w:color w:val="000000"/>
                <w:sz w:val="20"/>
              </w:rPr>
              <w:t xml:space="preserve">межгосударственный (61), </w:t>
            </w:r>
            <w:r>
              <w:br/>
            </w:r>
            <w:r>
              <w:rPr>
                <w:rFonts w:ascii="Times New Roman"/>
                <w:b w:val="false"/>
                <w:i w:val="false"/>
                <w:color w:val="000000"/>
                <w:sz w:val="20"/>
              </w:rPr>
              <w:t xml:space="preserve">
государственный (62), акционерный (63), с </w:t>
            </w:r>
            <w:r>
              <w:br/>
            </w:r>
            <w:r>
              <w:rPr>
                <w:rFonts w:ascii="Times New Roman"/>
                <w:b w:val="false"/>
                <w:i w:val="false"/>
                <w:color w:val="000000"/>
                <w:sz w:val="20"/>
              </w:rPr>
              <w:t xml:space="preserve">
иностранным участием (64), частный (65), </w:t>
            </w:r>
            <w:r>
              <w:br/>
            </w:r>
            <w:r>
              <w:rPr>
                <w:rFonts w:ascii="Times New Roman"/>
                <w:b w:val="false"/>
                <w:i w:val="false"/>
                <w:color w:val="000000"/>
                <w:sz w:val="20"/>
              </w:rPr>
              <w:t xml:space="preserve">
коммерческий (66), акционерное общество (67), </w:t>
            </w:r>
            <w:r>
              <w:br/>
            </w:r>
            <w:r>
              <w:rPr>
                <w:rFonts w:ascii="Times New Roman"/>
                <w:b w:val="false"/>
                <w:i w:val="false"/>
                <w:color w:val="000000"/>
                <w:sz w:val="20"/>
              </w:rPr>
              <w:t xml:space="preserve">
дочерний акционерный банк (69), сбербанк </w:t>
            </w:r>
            <w:r>
              <w:br/>
            </w:r>
            <w:r>
              <w:rPr>
                <w:rFonts w:ascii="Times New Roman"/>
                <w:b w:val="false"/>
                <w:i w:val="false"/>
                <w:color w:val="000000"/>
                <w:sz w:val="20"/>
              </w:rPr>
              <w:t xml:space="preserve">
(70), кассы предприятий и учреждений (71), </w:t>
            </w:r>
            <w:r>
              <w:br/>
            </w:r>
            <w:r>
              <w:rPr>
                <w:rFonts w:ascii="Times New Roman"/>
                <w:b w:val="false"/>
                <w:i w:val="false"/>
                <w:color w:val="000000"/>
                <w:sz w:val="20"/>
              </w:rPr>
              <w:t xml:space="preserve">
обменный пункт (72). </w:t>
            </w:r>
            <w:r>
              <w:br/>
            </w:r>
            <w:r>
              <w:rPr>
                <w:rFonts w:ascii="Times New Roman"/>
                <w:b w:val="false"/>
                <w:i w:val="false"/>
                <w:color w:val="000000"/>
                <w:sz w:val="20"/>
              </w:rPr>
              <w:t>
</w:t>
            </w:r>
            <w:r>
              <w:rPr>
                <w:rFonts w:ascii="Times New Roman"/>
                <w:b w:val="false"/>
                <w:i/>
                <w:color w:val="000000"/>
                <w:sz w:val="20"/>
              </w:rPr>
              <w:t xml:space="preserve">  Предприятия, учреждения, организации: </w:t>
            </w:r>
            <w:r>
              <w:rPr>
                <w:rFonts w:ascii="Times New Roman"/>
                <w:b w:val="false"/>
                <w:i w:val="false"/>
                <w:color w:val="000000"/>
                <w:sz w:val="20"/>
              </w:rPr>
              <w:t xml:space="preserve">офис </w:t>
            </w:r>
            <w:r>
              <w:br/>
            </w:r>
            <w:r>
              <w:rPr>
                <w:rFonts w:ascii="Times New Roman"/>
                <w:b w:val="false"/>
                <w:i w:val="false"/>
                <w:color w:val="000000"/>
                <w:sz w:val="20"/>
              </w:rPr>
              <w:t xml:space="preserve">
(81), база (82), аптека (83), отделение связи </w:t>
            </w:r>
            <w:r>
              <w:br/>
            </w:r>
            <w:r>
              <w:rPr>
                <w:rFonts w:ascii="Times New Roman"/>
                <w:b w:val="false"/>
                <w:i w:val="false"/>
                <w:color w:val="000000"/>
                <w:sz w:val="20"/>
              </w:rPr>
              <w:t xml:space="preserve">
(84), музей (85), выставочный зал (86), места </w:t>
            </w:r>
            <w:r>
              <w:br/>
            </w:r>
            <w:r>
              <w:rPr>
                <w:rFonts w:ascii="Times New Roman"/>
                <w:b w:val="false"/>
                <w:i w:val="false"/>
                <w:color w:val="000000"/>
                <w:sz w:val="20"/>
              </w:rPr>
              <w:t xml:space="preserve">
отправления религиозного культа (87), театр, </w:t>
            </w:r>
            <w:r>
              <w:br/>
            </w:r>
            <w:r>
              <w:rPr>
                <w:rFonts w:ascii="Times New Roman"/>
                <w:b w:val="false"/>
                <w:i w:val="false"/>
                <w:color w:val="000000"/>
                <w:sz w:val="20"/>
              </w:rPr>
              <w:t xml:space="preserve">
к/театр (88), ВУЗ (89); </w:t>
            </w:r>
            <w:r>
              <w:br/>
            </w:r>
            <w:r>
              <w:rPr>
                <w:rFonts w:ascii="Times New Roman"/>
                <w:b w:val="false"/>
                <w:i w:val="false"/>
                <w:color w:val="000000"/>
                <w:sz w:val="20"/>
              </w:rPr>
              <w:t>
</w:t>
            </w:r>
            <w:r>
              <w:rPr>
                <w:rFonts w:ascii="Times New Roman"/>
                <w:b w:val="false"/>
                <w:i/>
                <w:color w:val="000000"/>
                <w:sz w:val="20"/>
              </w:rPr>
              <w:t xml:space="preserve">  Транспорт: </w:t>
            </w:r>
            <w:r>
              <w:rPr>
                <w:rFonts w:ascii="Times New Roman"/>
                <w:b w:val="false"/>
                <w:i w:val="false"/>
                <w:color w:val="000000"/>
                <w:sz w:val="20"/>
              </w:rPr>
              <w:t xml:space="preserve">общественный транспорт (91), </w:t>
            </w:r>
            <w:r>
              <w:br/>
            </w:r>
            <w:r>
              <w:rPr>
                <w:rFonts w:ascii="Times New Roman"/>
                <w:b w:val="false"/>
                <w:i w:val="false"/>
                <w:color w:val="000000"/>
                <w:sz w:val="20"/>
              </w:rPr>
              <w:t xml:space="preserve">
ж/д (92), воздушный (93), морской, речной </w:t>
            </w:r>
            <w:r>
              <w:br/>
            </w:r>
            <w:r>
              <w:rPr>
                <w:rFonts w:ascii="Times New Roman"/>
                <w:b w:val="false"/>
                <w:i w:val="false"/>
                <w:color w:val="000000"/>
                <w:sz w:val="20"/>
              </w:rPr>
              <w:t xml:space="preserve">
(94), электрический (95), автомобильный (96), </w:t>
            </w:r>
            <w:r>
              <w:br/>
            </w:r>
            <w:r>
              <w:rPr>
                <w:rFonts w:ascii="Times New Roman"/>
                <w:b w:val="false"/>
                <w:i w:val="false"/>
                <w:color w:val="000000"/>
                <w:sz w:val="20"/>
              </w:rPr>
              <w:t xml:space="preserve">
личный (97), др. механ. (98), автострада </w:t>
            </w:r>
            <w:r>
              <w:br/>
            </w:r>
            <w:r>
              <w:rPr>
                <w:rFonts w:ascii="Times New Roman"/>
                <w:b w:val="false"/>
                <w:i w:val="false"/>
                <w:color w:val="000000"/>
                <w:sz w:val="20"/>
              </w:rPr>
              <w:t xml:space="preserve">
(трасса) (99). </w:t>
            </w:r>
            <w:r>
              <w:br/>
            </w:r>
            <w:r>
              <w:rPr>
                <w:rFonts w:ascii="Times New Roman"/>
                <w:b w:val="false"/>
                <w:i w:val="false"/>
                <w:color w:val="000000"/>
                <w:sz w:val="20"/>
              </w:rPr>
              <w:t xml:space="preserve">
21.1. Общественное место (1), общественное </w:t>
            </w:r>
            <w:r>
              <w:br/>
            </w:r>
            <w:r>
              <w:rPr>
                <w:rFonts w:ascii="Times New Roman"/>
                <w:b w:val="false"/>
                <w:i w:val="false"/>
                <w:color w:val="000000"/>
                <w:sz w:val="20"/>
              </w:rPr>
              <w:t xml:space="preserve">
место в момент его не функционирования (2).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/_/_/ </w:t>
            </w:r>
          </w:p>
          <w:p>
            <w:pPr>
              <w:spacing w:after="20"/>
              <w:ind w:left="20"/>
              <w:jc w:val="both"/>
            </w:pPr>
            <w:r>
              <w:rPr>
                <w:rFonts w:ascii="Times New Roman"/>
                <w:b w:val="false"/>
                <w:i w:val="false"/>
                <w:color w:val="000000"/>
                <w:sz w:val="20"/>
              </w:rPr>
              <w:t xml:space="preserve">21.1. /_/ </w:t>
            </w:r>
          </w:p>
        </w:tc>
      </w:tr>
      <w:tr>
        <w:trPr>
          <w:trHeight w:val="2235" w:hRule="atLeast"/>
        </w:trPr>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22. Предмет посягательства: </w:t>
            </w:r>
            <w:r>
              <w:rPr>
                <w:rFonts w:ascii="Times New Roman"/>
                <w:b w:val="false"/>
                <w:i w:val="false"/>
                <w:color w:val="000000"/>
                <w:sz w:val="20"/>
              </w:rPr>
              <w:t xml:space="preserve">драг. камни и </w:t>
            </w:r>
            <w:r>
              <w:br/>
            </w:r>
            <w:r>
              <w:rPr>
                <w:rFonts w:ascii="Times New Roman"/>
                <w:b w:val="false"/>
                <w:i w:val="false"/>
                <w:color w:val="000000"/>
                <w:sz w:val="20"/>
              </w:rPr>
              <w:t xml:space="preserve">
металлы: золото (01), серебро (02), платина </w:t>
            </w:r>
            <w:r>
              <w:br/>
            </w:r>
            <w:r>
              <w:rPr>
                <w:rFonts w:ascii="Times New Roman"/>
                <w:b w:val="false"/>
                <w:i w:val="false"/>
                <w:color w:val="000000"/>
                <w:sz w:val="20"/>
              </w:rPr>
              <w:t xml:space="preserve">
(03), юв. изделия (04), драгоценные камни </w:t>
            </w:r>
            <w:r>
              <w:br/>
            </w:r>
            <w:r>
              <w:rPr>
                <w:rFonts w:ascii="Times New Roman"/>
                <w:b w:val="false"/>
                <w:i w:val="false"/>
                <w:color w:val="000000"/>
                <w:sz w:val="20"/>
              </w:rPr>
              <w:t xml:space="preserve">
(05), другие (06), металл и нефтепродукты: </w:t>
            </w:r>
            <w:r>
              <w:br/>
            </w:r>
            <w:r>
              <w:rPr>
                <w:rFonts w:ascii="Times New Roman"/>
                <w:b w:val="false"/>
                <w:i w:val="false"/>
                <w:color w:val="000000"/>
                <w:sz w:val="20"/>
              </w:rPr>
              <w:t xml:space="preserve">
цветной (07), в т.ч. с линией электропередачи </w:t>
            </w:r>
            <w:r>
              <w:br/>
            </w:r>
            <w:r>
              <w:rPr>
                <w:rFonts w:ascii="Times New Roman"/>
                <w:b w:val="false"/>
                <w:i w:val="false"/>
                <w:color w:val="000000"/>
                <w:sz w:val="20"/>
              </w:rPr>
              <w:t xml:space="preserve">
(08), черный (09), редкоземельный (10), ртуть </w:t>
            </w:r>
            <w:r>
              <w:br/>
            </w:r>
            <w:r>
              <w:rPr>
                <w:rFonts w:ascii="Times New Roman"/>
                <w:b w:val="false"/>
                <w:i w:val="false"/>
                <w:color w:val="000000"/>
                <w:sz w:val="20"/>
              </w:rPr>
              <w:t xml:space="preserve">
(11), нефть (12), нефтепродукты (13), ГСМ </w:t>
            </w:r>
            <w:r>
              <w:br/>
            </w:r>
            <w:r>
              <w:rPr>
                <w:rFonts w:ascii="Times New Roman"/>
                <w:b w:val="false"/>
                <w:i w:val="false"/>
                <w:color w:val="000000"/>
                <w:sz w:val="20"/>
              </w:rPr>
              <w:t xml:space="preserve">
(14), бензин (15);  худ., исторические </w:t>
            </w:r>
            <w:r>
              <w:br/>
            </w:r>
            <w:r>
              <w:rPr>
                <w:rFonts w:ascii="Times New Roman"/>
                <w:b w:val="false"/>
                <w:i w:val="false"/>
                <w:color w:val="000000"/>
                <w:sz w:val="20"/>
              </w:rPr>
              <w:t xml:space="preserve">
ценности (16), культурные ценности (17), </w:t>
            </w:r>
            <w:r>
              <w:br/>
            </w:r>
            <w:r>
              <w:rPr>
                <w:rFonts w:ascii="Times New Roman"/>
                <w:b w:val="false"/>
                <w:i w:val="false"/>
                <w:color w:val="000000"/>
                <w:sz w:val="20"/>
              </w:rPr>
              <w:t xml:space="preserve">
антиквариат (18), произведения искусства </w:t>
            </w:r>
            <w:r>
              <w:br/>
            </w:r>
            <w:r>
              <w:rPr>
                <w:rFonts w:ascii="Times New Roman"/>
                <w:b w:val="false"/>
                <w:i w:val="false"/>
                <w:color w:val="000000"/>
                <w:sz w:val="20"/>
              </w:rPr>
              <w:t xml:space="preserve">
(19); документы: паспорт (20), удостоверение: </w:t>
            </w:r>
            <w:r>
              <w:br/>
            </w:r>
            <w:r>
              <w:rPr>
                <w:rFonts w:ascii="Times New Roman"/>
                <w:b w:val="false"/>
                <w:i w:val="false"/>
                <w:color w:val="000000"/>
                <w:sz w:val="20"/>
              </w:rPr>
              <w:t xml:space="preserve">
личности (21), служебное (22), на </w:t>
            </w:r>
            <w:r>
              <w:br/>
            </w:r>
            <w:r>
              <w:rPr>
                <w:rFonts w:ascii="Times New Roman"/>
                <w:b w:val="false"/>
                <w:i w:val="false"/>
                <w:color w:val="000000"/>
                <w:sz w:val="20"/>
              </w:rPr>
              <w:t xml:space="preserve">
недвижимость: дом, квартира (23), земельный </w:t>
            </w:r>
            <w:r>
              <w:br/>
            </w:r>
            <w:r>
              <w:rPr>
                <w:rFonts w:ascii="Times New Roman"/>
                <w:b w:val="false"/>
                <w:i w:val="false"/>
                <w:color w:val="000000"/>
                <w:sz w:val="20"/>
              </w:rPr>
              <w:t xml:space="preserve">
участок (24), другие (25); техника: </w:t>
            </w:r>
            <w:r>
              <w:br/>
            </w:r>
            <w:r>
              <w:rPr>
                <w:rFonts w:ascii="Times New Roman"/>
                <w:b w:val="false"/>
                <w:i w:val="false"/>
                <w:color w:val="000000"/>
                <w:sz w:val="20"/>
              </w:rPr>
              <w:t xml:space="preserve">
вычислительная (компьютерная) (26), </w:t>
            </w:r>
            <w:r>
              <w:br/>
            </w:r>
            <w:r>
              <w:rPr>
                <w:rFonts w:ascii="Times New Roman"/>
                <w:b w:val="false"/>
                <w:i w:val="false"/>
                <w:color w:val="000000"/>
                <w:sz w:val="20"/>
              </w:rPr>
              <w:t xml:space="preserve">
теле-видеоаппаратура (27), радиоаппаратура </w:t>
            </w:r>
            <w:r>
              <w:br/>
            </w:r>
            <w:r>
              <w:rPr>
                <w:rFonts w:ascii="Times New Roman"/>
                <w:b w:val="false"/>
                <w:i w:val="false"/>
                <w:color w:val="000000"/>
                <w:sz w:val="20"/>
              </w:rPr>
              <w:t xml:space="preserve">
(28), другая (29); трансп. средства: грузовые </w:t>
            </w:r>
            <w:r>
              <w:br/>
            </w:r>
            <w:r>
              <w:rPr>
                <w:rFonts w:ascii="Times New Roman"/>
                <w:b w:val="false"/>
                <w:i w:val="false"/>
                <w:color w:val="000000"/>
                <w:sz w:val="20"/>
              </w:rPr>
              <w:t xml:space="preserve">
(30), автомобили (31), мотоциклы (32), мопеды </w:t>
            </w:r>
            <w:r>
              <w:br/>
            </w:r>
            <w:r>
              <w:rPr>
                <w:rFonts w:ascii="Times New Roman"/>
                <w:b w:val="false"/>
                <w:i w:val="false"/>
                <w:color w:val="000000"/>
                <w:sz w:val="20"/>
              </w:rPr>
              <w:t xml:space="preserve">
(33), велосипеды (34), другие (35), </w:t>
            </w:r>
            <w:r>
              <w:br/>
            </w:r>
            <w:r>
              <w:rPr>
                <w:rFonts w:ascii="Times New Roman"/>
                <w:b w:val="false"/>
                <w:i w:val="false"/>
                <w:color w:val="000000"/>
                <w:sz w:val="20"/>
              </w:rPr>
              <w:t xml:space="preserve">
автозапчасти (36), скаты (колеса) (37); </w:t>
            </w:r>
            <w:r>
              <w:br/>
            </w:r>
            <w:r>
              <w:rPr>
                <w:rFonts w:ascii="Times New Roman"/>
                <w:b w:val="false"/>
                <w:i w:val="false"/>
                <w:color w:val="000000"/>
                <w:sz w:val="20"/>
              </w:rPr>
              <w:t xml:space="preserve">
промтовары (38), продтовары (39), зерно (40), </w:t>
            </w:r>
            <w:r>
              <w:br/>
            </w:r>
            <w:r>
              <w:rPr>
                <w:rFonts w:ascii="Times New Roman"/>
                <w:b w:val="false"/>
                <w:i w:val="false"/>
                <w:color w:val="000000"/>
                <w:sz w:val="20"/>
              </w:rPr>
              <w:t xml:space="preserve">
сельхозпродукты (41), мясопродукты (42), </w:t>
            </w:r>
            <w:r>
              <w:br/>
            </w:r>
            <w:r>
              <w:rPr>
                <w:rFonts w:ascii="Times New Roman"/>
                <w:b w:val="false"/>
                <w:i w:val="false"/>
                <w:color w:val="000000"/>
                <w:sz w:val="20"/>
              </w:rPr>
              <w:t xml:space="preserve">
рыбопродукты (43), спиртные продукты (44), </w:t>
            </w:r>
            <w:r>
              <w:br/>
            </w:r>
            <w:r>
              <w:rPr>
                <w:rFonts w:ascii="Times New Roman"/>
                <w:b w:val="false"/>
                <w:i w:val="false"/>
                <w:color w:val="000000"/>
                <w:sz w:val="20"/>
              </w:rPr>
              <w:t xml:space="preserve">
табачные изделия (45), медикаменты (46), </w:t>
            </w:r>
            <w:r>
              <w:br/>
            </w:r>
            <w:r>
              <w:rPr>
                <w:rFonts w:ascii="Times New Roman"/>
                <w:b w:val="false"/>
                <w:i w:val="false"/>
                <w:color w:val="000000"/>
                <w:sz w:val="20"/>
              </w:rPr>
              <w:t xml:space="preserve">
стройматериалы (47), лес и лесопродукты </w:t>
            </w:r>
            <w:r>
              <w:br/>
            </w:r>
            <w:r>
              <w:rPr>
                <w:rFonts w:ascii="Times New Roman"/>
                <w:b w:val="false"/>
                <w:i w:val="false"/>
                <w:color w:val="000000"/>
                <w:sz w:val="20"/>
              </w:rPr>
              <w:t xml:space="preserve">
(48); мелкий домашний скот (козы, овцы) (49), </w:t>
            </w:r>
            <w:r>
              <w:br/>
            </w:r>
            <w:r>
              <w:rPr>
                <w:rFonts w:ascii="Times New Roman"/>
                <w:b w:val="false"/>
                <w:i w:val="false"/>
                <w:color w:val="000000"/>
                <w:sz w:val="20"/>
              </w:rPr>
              <w:t xml:space="preserve">
крупный скот (лошади, коровы) (50), редкие </w:t>
            </w:r>
            <w:r>
              <w:br/>
            </w:r>
            <w:r>
              <w:rPr>
                <w:rFonts w:ascii="Times New Roman"/>
                <w:b w:val="false"/>
                <w:i w:val="false"/>
                <w:color w:val="000000"/>
                <w:sz w:val="20"/>
              </w:rPr>
              <w:t xml:space="preserve">
животные и птицы (51), домашняя птица (52), </w:t>
            </w:r>
            <w:r>
              <w:br/>
            </w:r>
            <w:r>
              <w:rPr>
                <w:rFonts w:ascii="Times New Roman"/>
                <w:b w:val="false"/>
                <w:i w:val="false"/>
                <w:color w:val="000000"/>
                <w:sz w:val="20"/>
              </w:rPr>
              <w:t xml:space="preserve">
ценные породы рыб (53), наркотические </w:t>
            </w:r>
            <w:r>
              <w:br/>
            </w:r>
            <w:r>
              <w:rPr>
                <w:rFonts w:ascii="Times New Roman"/>
                <w:b w:val="false"/>
                <w:i w:val="false"/>
                <w:color w:val="000000"/>
                <w:sz w:val="20"/>
              </w:rPr>
              <w:t xml:space="preserve">
средства (54), радиоактивные материалы (55), </w:t>
            </w:r>
            <w:r>
              <w:br/>
            </w:r>
            <w:r>
              <w:rPr>
                <w:rFonts w:ascii="Times New Roman"/>
                <w:b w:val="false"/>
                <w:i w:val="false"/>
                <w:color w:val="000000"/>
                <w:sz w:val="20"/>
              </w:rPr>
              <w:t xml:space="preserve">
сильнодействующие лекарств. средства (56), </w:t>
            </w:r>
            <w:r>
              <w:br/>
            </w:r>
            <w:r>
              <w:rPr>
                <w:rFonts w:ascii="Times New Roman"/>
                <w:b w:val="false"/>
                <w:i w:val="false"/>
                <w:color w:val="000000"/>
                <w:sz w:val="20"/>
              </w:rPr>
              <w:t xml:space="preserve">
грузы на транспорте: ж/д (57), водном (58), </w:t>
            </w:r>
            <w:r>
              <w:br/>
            </w:r>
            <w:r>
              <w:rPr>
                <w:rFonts w:ascii="Times New Roman"/>
                <w:b w:val="false"/>
                <w:i w:val="false"/>
                <w:color w:val="000000"/>
                <w:sz w:val="20"/>
              </w:rPr>
              <w:t xml:space="preserve">
воздушном (59), имущество в/ч и учрежд. (60), </w:t>
            </w:r>
            <w:r>
              <w:br/>
            </w:r>
            <w:r>
              <w:rPr>
                <w:rFonts w:ascii="Times New Roman"/>
                <w:b w:val="false"/>
                <w:i w:val="false"/>
                <w:color w:val="000000"/>
                <w:sz w:val="20"/>
              </w:rPr>
              <w:t xml:space="preserve">
пути сообщения (61), средства связи (62), </w:t>
            </w:r>
            <w:r>
              <w:br/>
            </w:r>
            <w:r>
              <w:rPr>
                <w:rFonts w:ascii="Times New Roman"/>
                <w:b w:val="false"/>
                <w:i w:val="false"/>
                <w:color w:val="000000"/>
                <w:sz w:val="20"/>
              </w:rPr>
              <w:t xml:space="preserve">
налоги и обязат. платежи (63), меха (64), </w:t>
            </w:r>
            <w:r>
              <w:br/>
            </w:r>
            <w:r>
              <w:rPr>
                <w:rFonts w:ascii="Times New Roman"/>
                <w:b w:val="false"/>
                <w:i w:val="false"/>
                <w:color w:val="000000"/>
                <w:sz w:val="20"/>
              </w:rPr>
              <w:t xml:space="preserve">
головные уборы (65), сумка (портфель) (66), </w:t>
            </w:r>
            <w:r>
              <w:br/>
            </w:r>
            <w:r>
              <w:rPr>
                <w:rFonts w:ascii="Times New Roman"/>
                <w:b w:val="false"/>
                <w:i w:val="false"/>
                <w:color w:val="000000"/>
                <w:sz w:val="20"/>
              </w:rPr>
              <w:t xml:space="preserve">
одежда, обувь (67), вещи у пассажиров (68), </w:t>
            </w:r>
            <w:r>
              <w:br/>
            </w:r>
            <w:r>
              <w:rPr>
                <w:rFonts w:ascii="Times New Roman"/>
                <w:b w:val="false"/>
                <w:i w:val="false"/>
                <w:color w:val="000000"/>
                <w:sz w:val="20"/>
              </w:rPr>
              <w:t xml:space="preserve">
сотовые телефоны (69), носильные вещи (70), </w:t>
            </w:r>
            <w:r>
              <w:br/>
            </w:r>
            <w:r>
              <w:rPr>
                <w:rFonts w:ascii="Times New Roman"/>
                <w:b w:val="false"/>
                <w:i w:val="false"/>
                <w:color w:val="000000"/>
                <w:sz w:val="20"/>
              </w:rPr>
              <w:t xml:space="preserve">
боевая техника (71), валюта (72), ценные </w:t>
            </w:r>
            <w:r>
              <w:br/>
            </w:r>
            <w:r>
              <w:rPr>
                <w:rFonts w:ascii="Times New Roman"/>
                <w:b w:val="false"/>
                <w:i w:val="false"/>
                <w:color w:val="000000"/>
                <w:sz w:val="20"/>
              </w:rPr>
              <w:t xml:space="preserve">
бумаги (73), деньги (74), оружие (75), </w:t>
            </w:r>
            <w:r>
              <w:br/>
            </w:r>
            <w:r>
              <w:rPr>
                <w:rFonts w:ascii="Times New Roman"/>
                <w:b w:val="false"/>
                <w:i w:val="false"/>
                <w:color w:val="000000"/>
                <w:sz w:val="20"/>
              </w:rPr>
              <w:t xml:space="preserve">
боеприпасы (76), взрывчатые вещ-ва (77), </w:t>
            </w:r>
            <w:r>
              <w:br/>
            </w:r>
            <w:r>
              <w:rPr>
                <w:rFonts w:ascii="Times New Roman"/>
                <w:b w:val="false"/>
                <w:i w:val="false"/>
                <w:color w:val="000000"/>
                <w:sz w:val="20"/>
              </w:rPr>
              <w:t xml:space="preserve">
уголь (78), природный газ (79), э/энергия </w:t>
            </w:r>
            <w:r>
              <w:br/>
            </w:r>
            <w:r>
              <w:rPr>
                <w:rFonts w:ascii="Times New Roman"/>
                <w:b w:val="false"/>
                <w:i w:val="false"/>
                <w:color w:val="000000"/>
                <w:sz w:val="20"/>
              </w:rPr>
              <w:t xml:space="preserve">
(80), объекты интеллектуальной собственности </w:t>
            </w:r>
            <w:r>
              <w:br/>
            </w:r>
            <w:r>
              <w:rPr>
                <w:rFonts w:ascii="Times New Roman"/>
                <w:b w:val="false"/>
                <w:i w:val="false"/>
                <w:color w:val="000000"/>
                <w:sz w:val="20"/>
              </w:rPr>
              <w:t xml:space="preserve">
(81), органы и ткани человека (83), барсетка </w:t>
            </w:r>
            <w:r>
              <w:br/>
            </w:r>
            <w:r>
              <w:rPr>
                <w:rFonts w:ascii="Times New Roman"/>
                <w:b w:val="false"/>
                <w:i w:val="false"/>
                <w:color w:val="000000"/>
                <w:sz w:val="20"/>
              </w:rPr>
              <w:t xml:space="preserve">
(84), иные (82). </w:t>
            </w:r>
            <w:r>
              <w:br/>
            </w:r>
            <w:r>
              <w:rPr>
                <w:rFonts w:ascii="Times New Roman"/>
                <w:b w:val="false"/>
                <w:i w:val="false"/>
                <w:color w:val="000000"/>
                <w:sz w:val="20"/>
              </w:rPr>
              <w:t>
</w:t>
            </w:r>
            <w:r>
              <w:rPr>
                <w:rFonts w:ascii="Times New Roman"/>
                <w:b/>
                <w:i w:val="false"/>
                <w:color w:val="000000"/>
                <w:sz w:val="20"/>
              </w:rPr>
              <w:t xml:space="preserve">23. Предмет посягательства находился в </w:t>
            </w:r>
            <w:r>
              <w:br/>
            </w:r>
            <w:r>
              <w:rPr>
                <w:rFonts w:ascii="Times New Roman"/>
                <w:b w:val="false"/>
                <w:i w:val="false"/>
                <w:color w:val="000000"/>
                <w:sz w:val="20"/>
              </w:rPr>
              <w:t>
</w:t>
            </w:r>
            <w:r>
              <w:rPr>
                <w:rFonts w:ascii="Times New Roman"/>
                <w:b/>
                <w:i w:val="false"/>
                <w:color w:val="000000"/>
                <w:sz w:val="20"/>
              </w:rPr>
              <w:t xml:space="preserve">собственности </w:t>
            </w:r>
            <w:r>
              <w:rPr>
                <w:rFonts w:ascii="Times New Roman"/>
                <w:b w:val="false"/>
                <w:i w:val="false"/>
                <w:color w:val="000000"/>
                <w:sz w:val="20"/>
              </w:rPr>
              <w:t xml:space="preserve">: государственной (1), </w:t>
            </w:r>
            <w:r>
              <w:br/>
            </w:r>
            <w:r>
              <w:rPr>
                <w:rFonts w:ascii="Times New Roman"/>
                <w:b w:val="false"/>
                <w:i w:val="false"/>
                <w:color w:val="000000"/>
                <w:sz w:val="20"/>
              </w:rPr>
              <w:t xml:space="preserve">
коллективной (2), кооперативной (3), </w:t>
            </w:r>
            <w:r>
              <w:br/>
            </w:r>
            <w:r>
              <w:rPr>
                <w:rFonts w:ascii="Times New Roman"/>
                <w:b w:val="false"/>
                <w:i w:val="false"/>
                <w:color w:val="000000"/>
                <w:sz w:val="20"/>
              </w:rPr>
              <w:t xml:space="preserve">
акционерной (4), общ. организации (5), </w:t>
            </w:r>
            <w:r>
              <w:br/>
            </w:r>
            <w:r>
              <w:rPr>
                <w:rFonts w:ascii="Times New Roman"/>
                <w:b w:val="false"/>
                <w:i w:val="false"/>
                <w:color w:val="000000"/>
                <w:sz w:val="20"/>
              </w:rPr>
              <w:t xml:space="preserve">
совместной с иностр. участием (6), </w:t>
            </w:r>
            <w:r>
              <w:br/>
            </w:r>
            <w:r>
              <w:rPr>
                <w:rFonts w:ascii="Times New Roman"/>
                <w:b w:val="false"/>
                <w:i w:val="false"/>
                <w:color w:val="000000"/>
                <w:sz w:val="20"/>
              </w:rPr>
              <w:t xml:space="preserve">
иностранной фирмы (7), частной (8), личной (9).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/_/_/, /_/_/, /_/_/ </w:t>
            </w:r>
          </w:p>
          <w:p>
            <w:pPr>
              <w:spacing w:after="20"/>
              <w:ind w:left="20"/>
              <w:jc w:val="both"/>
            </w:pPr>
            <w:r>
              <w:rPr>
                <w:rFonts w:ascii="Times New Roman"/>
                <w:b w:val="false"/>
                <w:i w:val="false"/>
                <w:color w:val="000000"/>
                <w:sz w:val="20"/>
              </w:rPr>
              <w:t xml:space="preserve">23. /_/, /_/ </w:t>
            </w:r>
          </w:p>
        </w:tc>
      </w:tr>
      <w:tr>
        <w:trPr>
          <w:trHeight w:val="2055" w:hRule="atLeast"/>
        </w:trPr>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24. Общее количество потерпевших </w:t>
            </w:r>
            <w:r>
              <w:br/>
            </w:r>
            <w:r>
              <w:rPr>
                <w:rFonts w:ascii="Times New Roman"/>
                <w:b w:val="false"/>
                <w:i w:val="false"/>
                <w:color w:val="000000"/>
                <w:sz w:val="20"/>
              </w:rPr>
              <w:t xml:space="preserve">
(1)__________, из них женщин (2)___________, </w:t>
            </w:r>
            <w:r>
              <w:br/>
            </w:r>
            <w:r>
              <w:rPr>
                <w:rFonts w:ascii="Times New Roman"/>
                <w:b w:val="false"/>
                <w:i w:val="false"/>
                <w:color w:val="000000"/>
                <w:sz w:val="20"/>
              </w:rPr>
              <w:t xml:space="preserve">
несовершеннолетних (3)___________, </w:t>
            </w:r>
            <w:r>
              <w:br/>
            </w:r>
            <w:r>
              <w:rPr>
                <w:rFonts w:ascii="Times New Roman"/>
                <w:b w:val="false"/>
                <w:i w:val="false"/>
                <w:color w:val="000000"/>
                <w:sz w:val="20"/>
              </w:rPr>
              <w:t xml:space="preserve">
военнослужащих (4)___________, иностранцев </w:t>
            </w:r>
            <w:r>
              <w:br/>
            </w:r>
            <w:r>
              <w:rPr>
                <w:rFonts w:ascii="Times New Roman"/>
                <w:b w:val="false"/>
                <w:i w:val="false"/>
                <w:color w:val="000000"/>
                <w:sz w:val="20"/>
              </w:rPr>
              <w:t xml:space="preserve">
(в т.ч. гр-н СНГ) (5)_________________. </w:t>
            </w:r>
            <w:r>
              <w:br/>
            </w:r>
            <w:r>
              <w:rPr>
                <w:rFonts w:ascii="Times New Roman"/>
                <w:b w:val="false"/>
                <w:i w:val="false"/>
                <w:color w:val="000000"/>
                <w:sz w:val="20"/>
              </w:rPr>
              <w:t>
</w:t>
            </w:r>
            <w:r>
              <w:rPr>
                <w:rFonts w:ascii="Times New Roman"/>
                <w:b/>
                <w:i w:val="false"/>
                <w:color w:val="000000"/>
                <w:sz w:val="20"/>
              </w:rPr>
              <w:t xml:space="preserve">25. Число погибших среди потерпевших </w:t>
            </w:r>
            <w:r>
              <w:br/>
            </w:r>
            <w:r>
              <w:rPr>
                <w:rFonts w:ascii="Times New Roman"/>
                <w:b w:val="false"/>
                <w:i w:val="false"/>
                <w:color w:val="000000"/>
                <w:sz w:val="20"/>
              </w:rPr>
              <w:t xml:space="preserve">
(1)___________, из них женщин (2)___________, </w:t>
            </w:r>
            <w:r>
              <w:br/>
            </w:r>
            <w:r>
              <w:rPr>
                <w:rFonts w:ascii="Times New Roman"/>
                <w:b w:val="false"/>
                <w:i w:val="false"/>
                <w:color w:val="000000"/>
                <w:sz w:val="20"/>
              </w:rPr>
              <w:t xml:space="preserve">
несовершеннолетних (3)_____________, </w:t>
            </w:r>
            <w:r>
              <w:br/>
            </w:r>
            <w:r>
              <w:rPr>
                <w:rFonts w:ascii="Times New Roman"/>
                <w:b w:val="false"/>
                <w:i w:val="false"/>
                <w:color w:val="000000"/>
                <w:sz w:val="20"/>
              </w:rPr>
              <w:t xml:space="preserve">
военнослужащих (4)_____________, иностранцев </w:t>
            </w:r>
            <w:r>
              <w:br/>
            </w:r>
            <w:r>
              <w:rPr>
                <w:rFonts w:ascii="Times New Roman"/>
                <w:b w:val="false"/>
                <w:i w:val="false"/>
                <w:color w:val="000000"/>
                <w:sz w:val="20"/>
              </w:rPr>
              <w:t xml:space="preserve">
(в т.ч. гр-н СНГ) (5)_______________. </w:t>
            </w:r>
            <w:r>
              <w:br/>
            </w:r>
            <w:r>
              <w:rPr>
                <w:rFonts w:ascii="Times New Roman"/>
                <w:b w:val="false"/>
                <w:i w:val="false"/>
                <w:color w:val="000000"/>
                <w:sz w:val="20"/>
              </w:rPr>
              <w:t>
</w:t>
            </w:r>
            <w:r>
              <w:rPr>
                <w:rFonts w:ascii="Times New Roman"/>
                <w:b/>
                <w:i w:val="false"/>
                <w:color w:val="000000"/>
                <w:sz w:val="20"/>
              </w:rPr>
              <w:t xml:space="preserve">26. Преступление совершено в отношении: </w:t>
            </w:r>
            <w:r>
              <w:br/>
            </w:r>
            <w:r>
              <w:rPr>
                <w:rFonts w:ascii="Times New Roman"/>
                <w:b w:val="false"/>
                <w:i w:val="false"/>
                <w:color w:val="000000"/>
                <w:sz w:val="20"/>
              </w:rPr>
              <w:t>
</w:t>
            </w:r>
            <w:r>
              <w:rPr>
                <w:rFonts w:ascii="Times New Roman"/>
                <w:b w:val="false"/>
                <w:i/>
                <w:color w:val="000000"/>
                <w:sz w:val="20"/>
              </w:rPr>
              <w:t xml:space="preserve">работника правоохр. и спец. органов </w:t>
            </w:r>
            <w:r>
              <w:rPr>
                <w:rFonts w:ascii="Times New Roman"/>
                <w:b w:val="false"/>
                <w:i w:val="false"/>
                <w:color w:val="000000"/>
                <w:sz w:val="20"/>
              </w:rPr>
              <w:t xml:space="preserve">: МВД </w:t>
            </w:r>
            <w:r>
              <w:br/>
            </w:r>
            <w:r>
              <w:rPr>
                <w:rFonts w:ascii="Times New Roman"/>
                <w:b w:val="false"/>
                <w:i w:val="false"/>
                <w:color w:val="000000"/>
                <w:sz w:val="20"/>
              </w:rPr>
              <w:t xml:space="preserve">
(01), КНБ (02), АБЭКП (03), КТК (04), МЧС </w:t>
            </w:r>
            <w:r>
              <w:br/>
            </w:r>
            <w:r>
              <w:rPr>
                <w:rFonts w:ascii="Times New Roman"/>
                <w:b w:val="false"/>
                <w:i w:val="false"/>
                <w:color w:val="000000"/>
                <w:sz w:val="20"/>
              </w:rPr>
              <w:t xml:space="preserve">
(05), сотрудника ГО МЧС (06), прокуратуры </w:t>
            </w:r>
            <w:r>
              <w:br/>
            </w:r>
            <w:r>
              <w:rPr>
                <w:rFonts w:ascii="Times New Roman"/>
                <w:b w:val="false"/>
                <w:i w:val="false"/>
                <w:color w:val="000000"/>
                <w:sz w:val="20"/>
              </w:rPr>
              <w:t xml:space="preserve">
(07), судьи (08), органов юстиции (09), </w:t>
            </w:r>
            <w:r>
              <w:br/>
            </w:r>
            <w:r>
              <w:rPr>
                <w:rFonts w:ascii="Times New Roman"/>
                <w:b w:val="false"/>
                <w:i w:val="false"/>
                <w:color w:val="000000"/>
                <w:sz w:val="20"/>
              </w:rPr>
              <w:t xml:space="preserve">
депутата (10), акима (11), прочих гос. </w:t>
            </w:r>
            <w:r>
              <w:br/>
            </w:r>
            <w:r>
              <w:rPr>
                <w:rFonts w:ascii="Times New Roman"/>
                <w:b w:val="false"/>
                <w:i w:val="false"/>
                <w:color w:val="000000"/>
                <w:sz w:val="20"/>
              </w:rPr>
              <w:t xml:space="preserve">
служащих (12); военной полиции (13). </w:t>
            </w:r>
            <w:r>
              <w:br/>
            </w:r>
            <w:r>
              <w:rPr>
                <w:rFonts w:ascii="Times New Roman"/>
                <w:b w:val="false"/>
                <w:i w:val="false"/>
                <w:color w:val="000000"/>
                <w:sz w:val="20"/>
              </w:rPr>
              <w:t>
</w:t>
            </w:r>
            <w:r>
              <w:rPr>
                <w:rFonts w:ascii="Times New Roman"/>
                <w:b w:val="false"/>
                <w:i/>
                <w:color w:val="000000"/>
                <w:sz w:val="20"/>
              </w:rPr>
              <w:t xml:space="preserve">работника: </w:t>
            </w:r>
            <w:r>
              <w:rPr>
                <w:rFonts w:ascii="Times New Roman"/>
                <w:b w:val="false"/>
                <w:i w:val="false"/>
                <w:color w:val="000000"/>
                <w:sz w:val="20"/>
              </w:rPr>
              <w:t xml:space="preserve">банка (21), магазина (22), </w:t>
            </w:r>
            <w:r>
              <w:br/>
            </w:r>
            <w:r>
              <w:rPr>
                <w:rFonts w:ascii="Times New Roman"/>
                <w:b w:val="false"/>
                <w:i w:val="false"/>
                <w:color w:val="000000"/>
                <w:sz w:val="20"/>
              </w:rPr>
              <w:t xml:space="preserve">
инкассатора (23), охранника, сторожа (24), </w:t>
            </w:r>
            <w:r>
              <w:br/>
            </w:r>
            <w:r>
              <w:rPr>
                <w:rFonts w:ascii="Times New Roman"/>
                <w:b w:val="false"/>
                <w:i w:val="false"/>
                <w:color w:val="000000"/>
                <w:sz w:val="20"/>
              </w:rPr>
              <w:t xml:space="preserve">
водителя автотранспорта (25), таксиста (26); </w:t>
            </w:r>
            <w:r>
              <w:br/>
            </w:r>
            <w:r>
              <w:rPr>
                <w:rFonts w:ascii="Times New Roman"/>
                <w:b w:val="false"/>
                <w:i w:val="false"/>
                <w:color w:val="000000"/>
                <w:sz w:val="20"/>
              </w:rPr>
              <w:t>
</w:t>
            </w:r>
            <w:r>
              <w:rPr>
                <w:rFonts w:ascii="Times New Roman"/>
                <w:b w:val="false"/>
                <w:i/>
                <w:color w:val="000000"/>
                <w:sz w:val="20"/>
              </w:rPr>
              <w:t xml:space="preserve">лица, занимающегося: </w:t>
            </w:r>
            <w:r>
              <w:rPr>
                <w:rFonts w:ascii="Times New Roman"/>
                <w:b w:val="false"/>
                <w:i w:val="false"/>
                <w:color w:val="000000"/>
                <w:sz w:val="20"/>
              </w:rPr>
              <w:t xml:space="preserve">индивидуальной трудовой </w:t>
            </w:r>
            <w:r>
              <w:br/>
            </w:r>
            <w:r>
              <w:rPr>
                <w:rFonts w:ascii="Times New Roman"/>
                <w:b w:val="false"/>
                <w:i w:val="false"/>
                <w:color w:val="000000"/>
                <w:sz w:val="20"/>
              </w:rPr>
              <w:t xml:space="preserve">
деятельностью (31), предпринимательством, </w:t>
            </w:r>
            <w:r>
              <w:br/>
            </w:r>
            <w:r>
              <w:rPr>
                <w:rFonts w:ascii="Times New Roman"/>
                <w:b w:val="false"/>
                <w:i w:val="false"/>
                <w:color w:val="000000"/>
                <w:sz w:val="20"/>
              </w:rPr>
              <w:t xml:space="preserve">
коммерческой деятельностью (32); инкас. </w:t>
            </w:r>
            <w:r>
              <w:br/>
            </w:r>
            <w:r>
              <w:rPr>
                <w:rFonts w:ascii="Times New Roman"/>
                <w:b w:val="false"/>
                <w:i w:val="false"/>
                <w:color w:val="000000"/>
                <w:sz w:val="20"/>
              </w:rPr>
              <w:t xml:space="preserve">
средств передвижения (33), </w:t>
            </w:r>
            <w:r>
              <w:br/>
            </w:r>
            <w:r>
              <w:rPr>
                <w:rFonts w:ascii="Times New Roman"/>
                <w:b w:val="false"/>
                <w:i w:val="false"/>
                <w:color w:val="000000"/>
                <w:sz w:val="20"/>
              </w:rPr>
              <w:t>
</w:t>
            </w:r>
            <w:r>
              <w:rPr>
                <w:rFonts w:ascii="Times New Roman"/>
                <w:b w:val="false"/>
                <w:i/>
                <w:color w:val="000000"/>
                <w:sz w:val="20"/>
              </w:rPr>
              <w:t xml:space="preserve">иностранных </w:t>
            </w:r>
            <w:r>
              <w:rPr>
                <w:rFonts w:ascii="Times New Roman"/>
                <w:b w:val="false"/>
                <w:i w:val="false"/>
                <w:color w:val="000000"/>
                <w:sz w:val="20"/>
              </w:rPr>
              <w:t xml:space="preserve">лиц дальнего зарубежья (41), </w:t>
            </w:r>
            <w:r>
              <w:br/>
            </w:r>
            <w:r>
              <w:rPr>
                <w:rFonts w:ascii="Times New Roman"/>
                <w:b w:val="false"/>
                <w:i w:val="false"/>
                <w:color w:val="000000"/>
                <w:sz w:val="20"/>
              </w:rPr>
              <w:t xml:space="preserve">
граждан СНГ (42); </w:t>
            </w:r>
            <w:r>
              <w:br/>
            </w:r>
            <w:r>
              <w:rPr>
                <w:rFonts w:ascii="Times New Roman"/>
                <w:b w:val="false"/>
                <w:i w:val="false"/>
                <w:color w:val="000000"/>
                <w:sz w:val="20"/>
              </w:rPr>
              <w:t>
</w:t>
            </w:r>
            <w:r>
              <w:rPr>
                <w:rFonts w:ascii="Times New Roman"/>
                <w:b/>
                <w:i w:val="false"/>
                <w:color w:val="000000"/>
                <w:sz w:val="20"/>
              </w:rPr>
              <w:t xml:space="preserve">детей дошкольного возраста: </w:t>
            </w:r>
            <w:r>
              <w:rPr>
                <w:rFonts w:ascii="Times New Roman"/>
                <w:b w:val="false"/>
                <w:i w:val="false"/>
                <w:color w:val="000000"/>
                <w:sz w:val="20"/>
              </w:rPr>
              <w:t xml:space="preserve">домов ребенка </w:t>
            </w:r>
            <w:r>
              <w:br/>
            </w:r>
            <w:r>
              <w:rPr>
                <w:rFonts w:ascii="Times New Roman"/>
                <w:b w:val="false"/>
                <w:i w:val="false"/>
                <w:color w:val="000000"/>
                <w:sz w:val="20"/>
              </w:rPr>
              <w:t xml:space="preserve">
(43), домов-сирот (44); </w:t>
            </w:r>
            <w:r>
              <w:br/>
            </w:r>
            <w:r>
              <w:rPr>
                <w:rFonts w:ascii="Times New Roman"/>
                <w:b w:val="false"/>
                <w:i w:val="false"/>
                <w:color w:val="000000"/>
                <w:sz w:val="20"/>
              </w:rPr>
              <w:t>
</w:t>
            </w:r>
            <w:r>
              <w:rPr>
                <w:rFonts w:ascii="Times New Roman"/>
                <w:b/>
                <w:i w:val="false"/>
                <w:color w:val="000000"/>
                <w:sz w:val="20"/>
              </w:rPr>
              <w:t xml:space="preserve">учащихся: </w:t>
            </w:r>
            <w:r>
              <w:rPr>
                <w:rFonts w:ascii="Times New Roman"/>
                <w:b w:val="false"/>
                <w:i w:val="false"/>
                <w:color w:val="000000"/>
                <w:sz w:val="20"/>
              </w:rPr>
              <w:t xml:space="preserve">средней школы (45), </w:t>
            </w:r>
            <w:r>
              <w:br/>
            </w:r>
            <w:r>
              <w:rPr>
                <w:rFonts w:ascii="Times New Roman"/>
                <w:b w:val="false"/>
                <w:i w:val="false"/>
                <w:color w:val="000000"/>
                <w:sz w:val="20"/>
              </w:rPr>
              <w:t xml:space="preserve">
школы-интерната (46), техникума (47), </w:t>
            </w:r>
            <w:r>
              <w:br/>
            </w:r>
            <w:r>
              <w:rPr>
                <w:rFonts w:ascii="Times New Roman"/>
                <w:b w:val="false"/>
                <w:i w:val="false"/>
                <w:color w:val="000000"/>
                <w:sz w:val="20"/>
              </w:rPr>
              <w:t xml:space="preserve">
гимназии (48), лицея (49), колледжа (50), </w:t>
            </w:r>
            <w:r>
              <w:br/>
            </w:r>
            <w:r>
              <w:rPr>
                <w:rFonts w:ascii="Times New Roman"/>
                <w:b w:val="false"/>
                <w:i w:val="false"/>
                <w:color w:val="000000"/>
                <w:sz w:val="20"/>
              </w:rPr>
              <w:t xml:space="preserve">
студент ВУЗа (52), учащийся ПТШ (53); </w:t>
            </w:r>
            <w:r>
              <w:br/>
            </w:r>
            <w:r>
              <w:rPr>
                <w:rFonts w:ascii="Times New Roman"/>
                <w:b w:val="false"/>
                <w:i w:val="false"/>
                <w:color w:val="000000"/>
                <w:sz w:val="20"/>
              </w:rPr>
              <w:t xml:space="preserve">
временно не работающего (51). </w:t>
            </w:r>
            <w:r>
              <w:br/>
            </w:r>
            <w:r>
              <w:rPr>
                <w:rFonts w:ascii="Times New Roman"/>
                <w:b w:val="false"/>
                <w:i w:val="false"/>
                <w:color w:val="000000"/>
                <w:sz w:val="20"/>
              </w:rPr>
              <w:t>
</w:t>
            </w:r>
            <w:r>
              <w:rPr>
                <w:rFonts w:ascii="Times New Roman"/>
                <w:b/>
                <w:i w:val="false"/>
                <w:color w:val="000000"/>
                <w:sz w:val="20"/>
              </w:rPr>
              <w:t xml:space="preserve">26.1. </w:t>
            </w:r>
            <w:r>
              <w:rPr>
                <w:rFonts w:ascii="Times New Roman"/>
                <w:b w:val="false"/>
                <w:i w:val="false"/>
                <w:color w:val="000000"/>
                <w:sz w:val="20"/>
              </w:rPr>
              <w:t xml:space="preserve">Гражданство потерпевших иностранцев (в </w:t>
            </w:r>
            <w:r>
              <w:br/>
            </w:r>
            <w:r>
              <w:rPr>
                <w:rFonts w:ascii="Times New Roman"/>
                <w:b w:val="false"/>
                <w:i w:val="false"/>
                <w:color w:val="000000"/>
                <w:sz w:val="20"/>
              </w:rPr>
              <w:t xml:space="preserve">
т.ч. гр-н СНГ) (по справочнику) ____________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/_/_/(1), /_/_/(2), </w:t>
            </w:r>
            <w:r>
              <w:br/>
            </w:r>
            <w:r>
              <w:rPr>
                <w:rFonts w:ascii="Times New Roman"/>
                <w:b w:val="false"/>
                <w:i w:val="false"/>
                <w:color w:val="000000"/>
                <w:sz w:val="20"/>
              </w:rPr>
              <w:t xml:space="preserve">
   /_/_/(3),  /_/_/(4), </w:t>
            </w:r>
            <w:r>
              <w:br/>
            </w:r>
            <w:r>
              <w:rPr>
                <w:rFonts w:ascii="Times New Roman"/>
                <w:b w:val="false"/>
                <w:i w:val="false"/>
                <w:color w:val="000000"/>
                <w:sz w:val="20"/>
              </w:rPr>
              <w:t xml:space="preserve">
  /_/_/(5). </w:t>
            </w:r>
          </w:p>
          <w:p>
            <w:pPr>
              <w:spacing w:after="20"/>
              <w:ind w:left="20"/>
              <w:jc w:val="both"/>
            </w:pPr>
            <w:r>
              <w:rPr>
                <w:rFonts w:ascii="Times New Roman"/>
                <w:b w:val="false"/>
                <w:i w:val="false"/>
                <w:color w:val="000000"/>
                <w:sz w:val="20"/>
              </w:rPr>
              <w:t xml:space="preserve">25. /_/_/(1), /_/_/(2), </w:t>
            </w:r>
            <w:r>
              <w:br/>
            </w:r>
            <w:r>
              <w:rPr>
                <w:rFonts w:ascii="Times New Roman"/>
                <w:b w:val="false"/>
                <w:i w:val="false"/>
                <w:color w:val="000000"/>
                <w:sz w:val="20"/>
              </w:rPr>
              <w:t xml:space="preserve">
   /_/_/(3), /_/_/(4), </w:t>
            </w:r>
            <w:r>
              <w:br/>
            </w:r>
            <w:r>
              <w:rPr>
                <w:rFonts w:ascii="Times New Roman"/>
                <w:b w:val="false"/>
                <w:i w:val="false"/>
                <w:color w:val="000000"/>
                <w:sz w:val="20"/>
              </w:rPr>
              <w:t xml:space="preserve">
  /_/_/(5). </w:t>
            </w:r>
          </w:p>
          <w:p>
            <w:pPr>
              <w:spacing w:after="20"/>
              <w:ind w:left="20"/>
              <w:jc w:val="both"/>
            </w:pPr>
            <w:r>
              <w:rPr>
                <w:rFonts w:ascii="Times New Roman"/>
                <w:b w:val="false"/>
                <w:i w:val="false"/>
                <w:color w:val="000000"/>
                <w:sz w:val="20"/>
              </w:rPr>
              <w:t xml:space="preserve">26. /_/_/, /_/_/, /_/_/ </w:t>
            </w:r>
          </w:p>
          <w:p>
            <w:pPr>
              <w:spacing w:after="20"/>
              <w:ind w:left="20"/>
              <w:jc w:val="both"/>
            </w:pPr>
            <w:r>
              <w:rPr>
                <w:rFonts w:ascii="Times New Roman"/>
                <w:b w:val="false"/>
                <w:i w:val="false"/>
                <w:color w:val="000000"/>
                <w:sz w:val="20"/>
              </w:rPr>
              <w:t xml:space="preserve">26.1. /_/_/_/, /_/_/_/, /_/_/_/ </w:t>
            </w:r>
          </w:p>
        </w:tc>
      </w:tr>
      <w:tr>
        <w:trPr>
          <w:trHeight w:val="360" w:hRule="atLeast"/>
        </w:trPr>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Совершено с применением: </w:t>
            </w:r>
            <w:r>
              <w:rPr>
                <w:rFonts w:ascii="Times New Roman"/>
                <w:b w:val="false"/>
                <w:i/>
                <w:color w:val="000000"/>
                <w:sz w:val="20"/>
              </w:rPr>
              <w:t xml:space="preserve">оружия </w:t>
            </w:r>
            <w:r>
              <w:rPr>
                <w:rFonts w:ascii="Times New Roman"/>
                <w:b w:val="false"/>
                <w:i w:val="false"/>
                <w:color w:val="000000"/>
                <w:sz w:val="20"/>
              </w:rPr>
              <w:t xml:space="preserve">: </w:t>
            </w:r>
            <w:r>
              <w:br/>
            </w:r>
            <w:r>
              <w:rPr>
                <w:rFonts w:ascii="Times New Roman"/>
                <w:b w:val="false"/>
                <w:i w:val="false"/>
                <w:color w:val="000000"/>
                <w:sz w:val="20"/>
              </w:rPr>
              <w:t xml:space="preserve">
холодного (01), газового (02), огнестрельного </w:t>
            </w:r>
            <w:r>
              <w:br/>
            </w:r>
            <w:r>
              <w:rPr>
                <w:rFonts w:ascii="Times New Roman"/>
                <w:b w:val="false"/>
                <w:i w:val="false"/>
                <w:color w:val="000000"/>
                <w:sz w:val="20"/>
              </w:rPr>
              <w:t xml:space="preserve">
(03), в т.ч. нарезного (04), гладкоствольного </w:t>
            </w:r>
            <w:r>
              <w:br/>
            </w:r>
            <w:r>
              <w:rPr>
                <w:rFonts w:ascii="Times New Roman"/>
                <w:b w:val="false"/>
                <w:i w:val="false"/>
                <w:color w:val="000000"/>
                <w:sz w:val="20"/>
              </w:rPr>
              <w:t xml:space="preserve">
(05), боеприпасов (06), в т.ч. мин (07), </w:t>
            </w:r>
            <w:r>
              <w:br/>
            </w:r>
            <w:r>
              <w:rPr>
                <w:rFonts w:ascii="Times New Roman"/>
                <w:b w:val="false"/>
                <w:i w:val="false"/>
                <w:color w:val="000000"/>
                <w:sz w:val="20"/>
              </w:rPr>
              <w:t xml:space="preserve">
гранат (08), взрывчатых веществ: промышленных </w:t>
            </w:r>
            <w:r>
              <w:br/>
            </w:r>
            <w:r>
              <w:rPr>
                <w:rFonts w:ascii="Times New Roman"/>
                <w:b w:val="false"/>
                <w:i w:val="false"/>
                <w:color w:val="000000"/>
                <w:sz w:val="20"/>
              </w:rPr>
              <w:t xml:space="preserve">
(09), самодельных взрывных устройств (10), </w:t>
            </w:r>
            <w:r>
              <w:br/>
            </w:r>
            <w:r>
              <w:rPr>
                <w:rFonts w:ascii="Times New Roman"/>
                <w:b w:val="false"/>
                <w:i w:val="false"/>
                <w:color w:val="000000"/>
                <w:sz w:val="20"/>
              </w:rPr>
              <w:t xml:space="preserve">
орудия взлома (11), технических средств (12), </w:t>
            </w:r>
            <w:r>
              <w:br/>
            </w:r>
            <w:r>
              <w:rPr>
                <w:rFonts w:ascii="Times New Roman"/>
                <w:b w:val="false"/>
                <w:i w:val="false"/>
                <w:color w:val="000000"/>
                <w:sz w:val="20"/>
              </w:rPr>
              <w:t xml:space="preserve">
транспорта (13), химических средств (14), в </w:t>
            </w:r>
            <w:r>
              <w:br/>
            </w:r>
            <w:r>
              <w:rPr>
                <w:rFonts w:ascii="Times New Roman"/>
                <w:b w:val="false"/>
                <w:i w:val="false"/>
                <w:color w:val="000000"/>
                <w:sz w:val="20"/>
              </w:rPr>
              <w:t xml:space="preserve">
т.ч. отравляющих (15), психотропных веществ </w:t>
            </w:r>
            <w:r>
              <w:br/>
            </w:r>
            <w:r>
              <w:rPr>
                <w:rFonts w:ascii="Times New Roman"/>
                <w:b w:val="false"/>
                <w:i w:val="false"/>
                <w:color w:val="000000"/>
                <w:sz w:val="20"/>
              </w:rPr>
              <w:t xml:space="preserve">
(16); компьютерной техники (17), программного </w:t>
            </w:r>
            <w:r>
              <w:br/>
            </w:r>
            <w:r>
              <w:rPr>
                <w:rFonts w:ascii="Times New Roman"/>
                <w:b w:val="false"/>
                <w:i w:val="false"/>
                <w:color w:val="000000"/>
                <w:sz w:val="20"/>
              </w:rPr>
              <w:t xml:space="preserve">
средства (18), магнитных носителей (19), </w:t>
            </w:r>
            <w:r>
              <w:br/>
            </w:r>
            <w:r>
              <w:rPr>
                <w:rFonts w:ascii="Times New Roman"/>
                <w:b w:val="false"/>
                <w:i w:val="false"/>
                <w:color w:val="000000"/>
                <w:sz w:val="20"/>
              </w:rPr>
              <w:t xml:space="preserve">
фиктивных кредитовых авизо (20), других </w:t>
            </w:r>
            <w:r>
              <w:br/>
            </w:r>
            <w:r>
              <w:rPr>
                <w:rFonts w:ascii="Times New Roman"/>
                <w:b w:val="false"/>
                <w:i w:val="false"/>
                <w:color w:val="000000"/>
                <w:sz w:val="20"/>
              </w:rPr>
              <w:t xml:space="preserve">
приспособленных предметов (21), инструментов </w:t>
            </w:r>
            <w:r>
              <w:br/>
            </w:r>
            <w:r>
              <w:rPr>
                <w:rFonts w:ascii="Times New Roman"/>
                <w:b w:val="false"/>
                <w:i w:val="false"/>
                <w:color w:val="000000"/>
                <w:sz w:val="20"/>
              </w:rPr>
              <w:t xml:space="preserve">
(22), маскировочных средств (23), документов </w:t>
            </w:r>
            <w:r>
              <w:br/>
            </w:r>
            <w:r>
              <w:rPr>
                <w:rFonts w:ascii="Times New Roman"/>
                <w:b w:val="false"/>
                <w:i w:val="false"/>
                <w:color w:val="000000"/>
                <w:sz w:val="20"/>
              </w:rPr>
              <w:t xml:space="preserve">
(24), газорезки (25), травматического (26) </w:t>
            </w:r>
            <w:r>
              <w:br/>
            </w:r>
            <w:r>
              <w:rPr>
                <w:rFonts w:ascii="Times New Roman"/>
                <w:b w:val="false"/>
                <w:i w:val="false"/>
                <w:color w:val="000000"/>
                <w:sz w:val="20"/>
              </w:rPr>
              <w:t xml:space="preserve">
27.1. Изъято: </w:t>
            </w:r>
            <w:r>
              <w:rPr>
                <w:rFonts w:ascii="Times New Roman"/>
                <w:b w:val="false"/>
                <w:i/>
                <w:color w:val="000000"/>
                <w:sz w:val="20"/>
              </w:rPr>
              <w:t xml:space="preserve">оружие: </w:t>
            </w:r>
            <w:r>
              <w:rPr>
                <w:rFonts w:ascii="Times New Roman"/>
                <w:b w:val="false"/>
                <w:i w:val="false"/>
                <w:color w:val="000000"/>
                <w:sz w:val="20"/>
              </w:rPr>
              <w:t xml:space="preserve">нарезное автоматическое </w:t>
            </w:r>
            <w:r>
              <w:br/>
            </w:r>
            <w:r>
              <w:rPr>
                <w:rFonts w:ascii="Times New Roman"/>
                <w:b w:val="false"/>
                <w:i w:val="false"/>
                <w:color w:val="000000"/>
                <w:sz w:val="20"/>
              </w:rPr>
              <w:t xml:space="preserve">
(01) _______ шт. нарезное неавтоматическое </w:t>
            </w:r>
            <w:r>
              <w:br/>
            </w:r>
            <w:r>
              <w:rPr>
                <w:rFonts w:ascii="Times New Roman"/>
                <w:b w:val="false"/>
                <w:i w:val="false"/>
                <w:color w:val="000000"/>
                <w:sz w:val="20"/>
              </w:rPr>
              <w:t xml:space="preserve">
(02) _______ шт. гладкоствольное охотничье </w:t>
            </w:r>
            <w:r>
              <w:br/>
            </w:r>
            <w:r>
              <w:rPr>
                <w:rFonts w:ascii="Times New Roman"/>
                <w:b w:val="false"/>
                <w:i w:val="false"/>
                <w:color w:val="000000"/>
                <w:sz w:val="20"/>
              </w:rPr>
              <w:t xml:space="preserve">
(03) ______ шт. гладкоствольное воинское </w:t>
            </w:r>
            <w:r>
              <w:br/>
            </w:r>
            <w:r>
              <w:rPr>
                <w:rFonts w:ascii="Times New Roman"/>
                <w:b w:val="false"/>
                <w:i w:val="false"/>
                <w:color w:val="000000"/>
                <w:sz w:val="20"/>
              </w:rPr>
              <w:t xml:space="preserve">
(04) ______ шт. неавтоматическое воинское </w:t>
            </w:r>
            <w:r>
              <w:br/>
            </w:r>
            <w:r>
              <w:rPr>
                <w:rFonts w:ascii="Times New Roman"/>
                <w:b w:val="false"/>
                <w:i w:val="false"/>
                <w:color w:val="000000"/>
                <w:sz w:val="20"/>
              </w:rPr>
              <w:t xml:space="preserve">
(05) ______ шт., спортивное огнестрельное </w:t>
            </w:r>
            <w:r>
              <w:br/>
            </w:r>
            <w:r>
              <w:rPr>
                <w:rFonts w:ascii="Times New Roman"/>
                <w:b w:val="false"/>
                <w:i w:val="false"/>
                <w:color w:val="000000"/>
                <w:sz w:val="20"/>
              </w:rPr>
              <w:t xml:space="preserve">
(06) ______ шт., газовое (07) _______ шт., </w:t>
            </w:r>
            <w:r>
              <w:br/>
            </w:r>
            <w:r>
              <w:rPr>
                <w:rFonts w:ascii="Times New Roman"/>
                <w:b w:val="false"/>
                <w:i w:val="false"/>
                <w:color w:val="000000"/>
                <w:sz w:val="20"/>
              </w:rPr>
              <w:t xml:space="preserve">
холодное (08) ______ шт., пневматическое </w:t>
            </w:r>
            <w:r>
              <w:br/>
            </w:r>
            <w:r>
              <w:rPr>
                <w:rFonts w:ascii="Times New Roman"/>
                <w:b w:val="false"/>
                <w:i w:val="false"/>
                <w:color w:val="000000"/>
                <w:sz w:val="20"/>
              </w:rPr>
              <w:t xml:space="preserve">
(09) ______ шт., сигнальное (10) _______ шт., </w:t>
            </w:r>
            <w:r>
              <w:br/>
            </w:r>
            <w:r>
              <w:rPr>
                <w:rFonts w:ascii="Times New Roman"/>
                <w:b w:val="false"/>
                <w:i w:val="false"/>
                <w:color w:val="000000"/>
                <w:sz w:val="20"/>
              </w:rPr>
              <w:t xml:space="preserve">
другое (11) ________ шт., травматическое </w:t>
            </w:r>
            <w:r>
              <w:br/>
            </w:r>
            <w:r>
              <w:rPr>
                <w:rFonts w:ascii="Times New Roman"/>
                <w:b w:val="false"/>
                <w:i w:val="false"/>
                <w:color w:val="000000"/>
                <w:sz w:val="20"/>
              </w:rPr>
              <w:t xml:space="preserve">
(12) _______ шт. </w:t>
            </w:r>
            <w:r>
              <w:br/>
            </w:r>
            <w:r>
              <w:rPr>
                <w:rFonts w:ascii="Times New Roman"/>
                <w:b w:val="false"/>
                <w:i w:val="false"/>
                <w:color w:val="000000"/>
                <w:sz w:val="20"/>
              </w:rPr>
              <w:t>
</w:t>
            </w:r>
            <w:r>
              <w:rPr>
                <w:rFonts w:ascii="Times New Roman"/>
                <w:b w:val="false"/>
                <w:i/>
                <w:color w:val="000000"/>
                <w:sz w:val="20"/>
              </w:rPr>
              <w:t xml:space="preserve">боеприпасы: </w:t>
            </w:r>
            <w:r>
              <w:rPr>
                <w:rFonts w:ascii="Times New Roman"/>
                <w:b w:val="false"/>
                <w:i w:val="false"/>
                <w:color w:val="000000"/>
                <w:sz w:val="20"/>
              </w:rPr>
              <w:t xml:space="preserve">воинские (21) ______ шт., </w:t>
            </w:r>
            <w:r>
              <w:br/>
            </w:r>
            <w:r>
              <w:rPr>
                <w:rFonts w:ascii="Times New Roman"/>
                <w:b w:val="false"/>
                <w:i w:val="false"/>
                <w:color w:val="000000"/>
                <w:sz w:val="20"/>
              </w:rPr>
              <w:t xml:space="preserve">
охотничьи (22) ______ шт., спортивные </w:t>
            </w:r>
            <w:r>
              <w:br/>
            </w:r>
            <w:r>
              <w:rPr>
                <w:rFonts w:ascii="Times New Roman"/>
                <w:b w:val="false"/>
                <w:i w:val="false"/>
                <w:color w:val="000000"/>
                <w:sz w:val="20"/>
              </w:rPr>
              <w:t xml:space="preserve">
(23) ______ шт., газовые самообороны </w:t>
            </w:r>
            <w:r>
              <w:br/>
            </w:r>
            <w:r>
              <w:rPr>
                <w:rFonts w:ascii="Times New Roman"/>
                <w:b w:val="false"/>
                <w:i w:val="false"/>
                <w:color w:val="000000"/>
                <w:sz w:val="20"/>
              </w:rPr>
              <w:t xml:space="preserve">
(24) ______ шт., другие (25) ______ шт., </w:t>
            </w:r>
            <w:r>
              <w:br/>
            </w:r>
            <w:r>
              <w:rPr>
                <w:rFonts w:ascii="Times New Roman"/>
                <w:b w:val="false"/>
                <w:i w:val="false"/>
                <w:color w:val="000000"/>
                <w:sz w:val="20"/>
              </w:rPr>
              <w:t xml:space="preserve">
травматические (26) ________ шт., </w:t>
            </w:r>
            <w:r>
              <w:br/>
            </w:r>
            <w:r>
              <w:rPr>
                <w:rFonts w:ascii="Times New Roman"/>
                <w:b w:val="false"/>
                <w:i w:val="false"/>
                <w:color w:val="000000"/>
                <w:sz w:val="20"/>
              </w:rPr>
              <w:t xml:space="preserve">
взрывчатые вещества: воинские (31) _____ шт., </w:t>
            </w:r>
            <w:r>
              <w:br/>
            </w:r>
            <w:r>
              <w:rPr>
                <w:rFonts w:ascii="Times New Roman"/>
                <w:b w:val="false"/>
                <w:i w:val="false"/>
                <w:color w:val="000000"/>
                <w:sz w:val="20"/>
              </w:rPr>
              <w:t xml:space="preserve">
промышленные (32) ______ шт., самодельные </w:t>
            </w:r>
            <w:r>
              <w:br/>
            </w:r>
            <w:r>
              <w:rPr>
                <w:rFonts w:ascii="Times New Roman"/>
                <w:b w:val="false"/>
                <w:i w:val="false"/>
                <w:color w:val="000000"/>
                <w:sz w:val="20"/>
              </w:rPr>
              <w:t xml:space="preserve">
(33) ______ шт., химические средства </w:t>
            </w:r>
            <w:r>
              <w:br/>
            </w:r>
            <w:r>
              <w:rPr>
                <w:rFonts w:ascii="Times New Roman"/>
                <w:b w:val="false"/>
                <w:i w:val="false"/>
                <w:color w:val="000000"/>
                <w:sz w:val="20"/>
              </w:rPr>
              <w:t xml:space="preserve">
(34) ______ шт., радиоактивные материалы </w:t>
            </w:r>
            <w:r>
              <w:br/>
            </w:r>
            <w:r>
              <w:rPr>
                <w:rFonts w:ascii="Times New Roman"/>
                <w:b w:val="false"/>
                <w:i w:val="false"/>
                <w:color w:val="000000"/>
                <w:sz w:val="20"/>
              </w:rPr>
              <w:t xml:space="preserve">
(35) ______ шт., </w:t>
            </w:r>
            <w:r>
              <w:br/>
            </w:r>
            <w:r>
              <w:rPr>
                <w:rFonts w:ascii="Times New Roman"/>
                <w:b w:val="false"/>
                <w:i w:val="false"/>
                <w:color w:val="000000"/>
                <w:sz w:val="20"/>
              </w:rPr>
              <w:t xml:space="preserve">
экстремистские материалы: листовки </w:t>
            </w:r>
            <w:r>
              <w:br/>
            </w:r>
            <w:r>
              <w:rPr>
                <w:rFonts w:ascii="Times New Roman"/>
                <w:b w:val="false"/>
                <w:i w:val="false"/>
                <w:color w:val="000000"/>
                <w:sz w:val="20"/>
              </w:rPr>
              <w:t xml:space="preserve">
(41) _______ шт., книги (42) ______ шт., иные </w:t>
            </w:r>
            <w:r>
              <w:br/>
            </w:r>
            <w:r>
              <w:rPr>
                <w:rFonts w:ascii="Times New Roman"/>
                <w:b w:val="false"/>
                <w:i w:val="false"/>
                <w:color w:val="000000"/>
                <w:sz w:val="20"/>
              </w:rPr>
              <w:t xml:space="preserve">
носители (43) _______ шт. </w:t>
            </w:r>
            <w:r>
              <w:br/>
            </w:r>
            <w:r>
              <w:rPr>
                <w:rFonts w:ascii="Times New Roman"/>
                <w:b w:val="false"/>
                <w:i w:val="false"/>
                <w:color w:val="000000"/>
                <w:sz w:val="20"/>
              </w:rPr>
              <w:t xml:space="preserve">
28. Совершено путем: захвата заложника: детей </w:t>
            </w:r>
            <w:r>
              <w:br/>
            </w:r>
            <w:r>
              <w:rPr>
                <w:rFonts w:ascii="Times New Roman"/>
                <w:b w:val="false"/>
                <w:i w:val="false"/>
                <w:color w:val="000000"/>
                <w:sz w:val="20"/>
              </w:rPr>
              <w:t xml:space="preserve">
(01), взрослых (02), свободного доступа (03), </w:t>
            </w:r>
            <w:r>
              <w:br/>
            </w:r>
            <w:r>
              <w:rPr>
                <w:rFonts w:ascii="Times New Roman"/>
                <w:b w:val="false"/>
                <w:i w:val="false"/>
                <w:color w:val="000000"/>
                <w:sz w:val="20"/>
              </w:rPr>
              <w:t xml:space="preserve">
насильственным путем (04), подбора ключа </w:t>
            </w:r>
            <w:r>
              <w:br/>
            </w:r>
            <w:r>
              <w:rPr>
                <w:rFonts w:ascii="Times New Roman"/>
                <w:b w:val="false"/>
                <w:i w:val="false"/>
                <w:color w:val="000000"/>
                <w:sz w:val="20"/>
              </w:rPr>
              <w:t xml:space="preserve">
(05), взлома двери (06), обмана (07), подкупа </w:t>
            </w:r>
            <w:r>
              <w:br/>
            </w:r>
            <w:r>
              <w:rPr>
                <w:rFonts w:ascii="Times New Roman"/>
                <w:b w:val="false"/>
                <w:i w:val="false"/>
                <w:color w:val="000000"/>
                <w:sz w:val="20"/>
              </w:rPr>
              <w:t xml:space="preserve">
(08), угона (09), проруба вагона, контейнера </w:t>
            </w:r>
            <w:r>
              <w:br/>
            </w:r>
            <w:r>
              <w:rPr>
                <w:rFonts w:ascii="Times New Roman"/>
                <w:b w:val="false"/>
                <w:i w:val="false"/>
                <w:color w:val="000000"/>
                <w:sz w:val="20"/>
              </w:rPr>
              <w:t xml:space="preserve">
(10), срыва пломб (11), проникновения ч/з </w:t>
            </w:r>
            <w:r>
              <w:br/>
            </w:r>
            <w:r>
              <w:rPr>
                <w:rFonts w:ascii="Times New Roman"/>
                <w:b w:val="false"/>
                <w:i w:val="false"/>
                <w:color w:val="000000"/>
                <w:sz w:val="20"/>
              </w:rPr>
              <w:t xml:space="preserve">
форт. (12), пролома (13), разбития (14), </w:t>
            </w:r>
            <w:r>
              <w:br/>
            </w:r>
            <w:r>
              <w:rPr>
                <w:rFonts w:ascii="Times New Roman"/>
                <w:b w:val="false"/>
                <w:i w:val="false"/>
                <w:color w:val="000000"/>
                <w:sz w:val="20"/>
              </w:rPr>
              <w:t xml:space="preserve">
отжима (15), рывка (16), ч/з балкон (17), </w:t>
            </w:r>
            <w:r>
              <w:br/>
            </w:r>
            <w:r>
              <w:rPr>
                <w:rFonts w:ascii="Times New Roman"/>
                <w:b w:val="false"/>
                <w:i w:val="false"/>
                <w:color w:val="000000"/>
                <w:sz w:val="20"/>
              </w:rPr>
              <w:t xml:space="preserve">
взлома сейфа (18), угрозы применения оружия </w:t>
            </w:r>
            <w:r>
              <w:br/>
            </w:r>
            <w:r>
              <w:rPr>
                <w:rFonts w:ascii="Times New Roman"/>
                <w:b w:val="false"/>
                <w:i w:val="false"/>
                <w:color w:val="000000"/>
                <w:sz w:val="20"/>
              </w:rPr>
              <w:t xml:space="preserve">
(19), поджога (20), ст. 175: карманная кража </w:t>
            </w:r>
            <w:r>
              <w:br/>
            </w:r>
            <w:r>
              <w:rPr>
                <w:rFonts w:ascii="Times New Roman"/>
                <w:b w:val="false"/>
                <w:i w:val="false"/>
                <w:color w:val="000000"/>
                <w:sz w:val="20"/>
              </w:rPr>
              <w:t xml:space="preserve">
(21), из салона автотранспорта (22), </w:t>
            </w:r>
            <w:r>
              <w:br/>
            </w:r>
            <w:r>
              <w:rPr>
                <w:rFonts w:ascii="Times New Roman"/>
                <w:b w:val="false"/>
                <w:i w:val="false"/>
                <w:color w:val="000000"/>
                <w:sz w:val="20"/>
              </w:rPr>
              <w:t xml:space="preserve">
разукомплектование транспортного средства </w:t>
            </w:r>
            <w:r>
              <w:br/>
            </w:r>
            <w:r>
              <w:rPr>
                <w:rFonts w:ascii="Times New Roman"/>
                <w:b w:val="false"/>
                <w:i w:val="false"/>
                <w:color w:val="000000"/>
                <w:sz w:val="20"/>
              </w:rPr>
              <w:t xml:space="preserve">
(23), прокола шины (24), отвлечения (25).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/_/_/, /_/_/, /_/_/, /_/_/ </w:t>
            </w:r>
          </w:p>
          <w:p>
            <w:pPr>
              <w:spacing w:after="20"/>
              <w:ind w:left="20"/>
              <w:jc w:val="both"/>
            </w:pPr>
            <w:r>
              <w:rPr>
                <w:rFonts w:ascii="Times New Roman"/>
                <w:b w:val="false"/>
                <w:i w:val="false"/>
                <w:color w:val="000000"/>
                <w:sz w:val="20"/>
              </w:rPr>
              <w:t xml:space="preserve">27.1. /_/_/, /_/_/, /_/_/ </w:t>
            </w:r>
          </w:p>
          <w:p>
            <w:pPr>
              <w:spacing w:after="20"/>
              <w:ind w:left="20"/>
              <w:jc w:val="both"/>
            </w:pPr>
            <w:r>
              <w:rPr>
                <w:rFonts w:ascii="Times New Roman"/>
                <w:b w:val="false"/>
                <w:i w:val="false"/>
                <w:color w:val="000000"/>
                <w:sz w:val="20"/>
              </w:rPr>
              <w:t xml:space="preserve">28. /_/_/, /_/_/, /_/_/, /_/_/ </w:t>
            </w:r>
          </w:p>
        </w:tc>
      </w:tr>
      <w:tr>
        <w:trPr>
          <w:trHeight w:val="2745" w:hRule="atLeast"/>
        </w:trPr>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 Охрана объекта: </w:t>
            </w:r>
            <w:r>
              <w:rPr>
                <w:rFonts w:ascii="Times New Roman"/>
                <w:b w:val="false"/>
                <w:i w:val="false"/>
                <w:color w:val="000000"/>
                <w:sz w:val="20"/>
              </w:rPr>
              <w:t xml:space="preserve">государственная (1), </w:t>
            </w:r>
            <w:r>
              <w:br/>
            </w:r>
            <w:r>
              <w:rPr>
                <w:rFonts w:ascii="Times New Roman"/>
                <w:b w:val="false"/>
                <w:i w:val="false"/>
                <w:color w:val="000000"/>
                <w:sz w:val="20"/>
              </w:rPr>
              <w:t xml:space="preserve">
частная (2), специальная (3), отсутствует </w:t>
            </w:r>
            <w:r>
              <w:br/>
            </w:r>
            <w:r>
              <w:rPr>
                <w:rFonts w:ascii="Times New Roman"/>
                <w:b w:val="false"/>
                <w:i w:val="false"/>
                <w:color w:val="000000"/>
                <w:sz w:val="20"/>
              </w:rPr>
              <w:t xml:space="preserve">
(4), ведомственная (5), вневедомст. (6). </w:t>
            </w:r>
            <w:r>
              <w:br/>
            </w:r>
            <w:r>
              <w:rPr>
                <w:rFonts w:ascii="Times New Roman"/>
                <w:b w:val="false"/>
                <w:i w:val="false"/>
                <w:color w:val="000000"/>
                <w:sz w:val="20"/>
              </w:rPr>
              <w:t>
</w:t>
            </w:r>
            <w:r>
              <w:rPr>
                <w:rFonts w:ascii="Times New Roman"/>
                <w:b/>
                <w:i w:val="false"/>
                <w:color w:val="000000"/>
                <w:sz w:val="20"/>
              </w:rPr>
              <w:t xml:space="preserve">30. Преступление совершено на объекте с </w:t>
            </w:r>
            <w:r>
              <w:br/>
            </w:r>
            <w:r>
              <w:rPr>
                <w:rFonts w:ascii="Times New Roman"/>
                <w:b w:val="false"/>
                <w:i w:val="false"/>
                <w:color w:val="000000"/>
                <w:sz w:val="20"/>
              </w:rPr>
              <w:t>
</w:t>
            </w:r>
            <w:r>
              <w:rPr>
                <w:rFonts w:ascii="Times New Roman"/>
                <w:b/>
                <w:i w:val="false"/>
                <w:color w:val="000000"/>
                <w:sz w:val="20"/>
              </w:rPr>
              <w:t xml:space="preserve">внешнеэкономической деятельностью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i w:val="false"/>
                <w:color w:val="000000"/>
                <w:sz w:val="20"/>
              </w:rPr>
              <w:t xml:space="preserve">31. Объект сектора экономики: </w:t>
            </w:r>
            <w:r>
              <w:br/>
            </w:r>
            <w:r>
              <w:rPr>
                <w:rFonts w:ascii="Times New Roman"/>
                <w:b w:val="false"/>
                <w:i w:val="false"/>
                <w:color w:val="000000"/>
                <w:sz w:val="20"/>
              </w:rPr>
              <w:t>
</w:t>
            </w:r>
            <w:r>
              <w:rPr>
                <w:rFonts w:ascii="Times New Roman"/>
                <w:b w:val="false"/>
                <w:i/>
                <w:color w:val="000000"/>
                <w:sz w:val="20"/>
              </w:rPr>
              <w:t xml:space="preserve">государственного: </w:t>
            </w:r>
            <w:r>
              <w:rPr>
                <w:rFonts w:ascii="Times New Roman"/>
                <w:b w:val="false"/>
                <w:i w:val="false"/>
                <w:color w:val="000000"/>
                <w:sz w:val="20"/>
              </w:rPr>
              <w:t xml:space="preserve">финансово-кредитной системы </w:t>
            </w:r>
            <w:r>
              <w:br/>
            </w:r>
            <w:r>
              <w:rPr>
                <w:rFonts w:ascii="Times New Roman"/>
                <w:b w:val="false"/>
                <w:i w:val="false"/>
                <w:color w:val="000000"/>
                <w:sz w:val="20"/>
              </w:rPr>
              <w:t xml:space="preserve">
(01), банковских учреждений (02), </w:t>
            </w:r>
            <w:r>
              <w:br/>
            </w:r>
            <w:r>
              <w:rPr>
                <w:rFonts w:ascii="Times New Roman"/>
                <w:b w:val="false"/>
                <w:i w:val="false"/>
                <w:color w:val="000000"/>
                <w:sz w:val="20"/>
              </w:rPr>
              <w:t xml:space="preserve">
коммерческих банков (03), в сфере </w:t>
            </w:r>
            <w:r>
              <w:br/>
            </w:r>
            <w:r>
              <w:rPr>
                <w:rFonts w:ascii="Times New Roman"/>
                <w:b w:val="false"/>
                <w:i w:val="false"/>
                <w:color w:val="000000"/>
                <w:sz w:val="20"/>
              </w:rPr>
              <w:t xml:space="preserve">
налогообложения (04), в сфере страхования </w:t>
            </w:r>
            <w:r>
              <w:br/>
            </w:r>
            <w:r>
              <w:rPr>
                <w:rFonts w:ascii="Times New Roman"/>
                <w:b w:val="false"/>
                <w:i w:val="false"/>
                <w:color w:val="000000"/>
                <w:sz w:val="20"/>
              </w:rPr>
              <w:t xml:space="preserve">
(05), промышленности (06), легкой (07), </w:t>
            </w:r>
            <w:r>
              <w:br/>
            </w:r>
            <w:r>
              <w:rPr>
                <w:rFonts w:ascii="Times New Roman"/>
                <w:b w:val="false"/>
                <w:i w:val="false"/>
                <w:color w:val="000000"/>
                <w:sz w:val="20"/>
              </w:rPr>
              <w:t xml:space="preserve">
местной (08), энергетики (09), топливного </w:t>
            </w:r>
            <w:r>
              <w:br/>
            </w:r>
            <w:r>
              <w:rPr>
                <w:rFonts w:ascii="Times New Roman"/>
                <w:b w:val="false"/>
                <w:i w:val="false"/>
                <w:color w:val="000000"/>
                <w:sz w:val="20"/>
              </w:rPr>
              <w:t xml:space="preserve">
комплекса (10), производства и снабжения </w:t>
            </w:r>
            <w:r>
              <w:br/>
            </w:r>
            <w:r>
              <w:rPr>
                <w:rFonts w:ascii="Times New Roman"/>
                <w:b w:val="false"/>
                <w:i w:val="false"/>
                <w:color w:val="000000"/>
                <w:sz w:val="20"/>
              </w:rPr>
              <w:t xml:space="preserve">
нефтепродуктами (11), металлургии (12), </w:t>
            </w:r>
            <w:r>
              <w:br/>
            </w:r>
            <w:r>
              <w:rPr>
                <w:rFonts w:ascii="Times New Roman"/>
                <w:b w:val="false"/>
                <w:i w:val="false"/>
                <w:color w:val="000000"/>
                <w:sz w:val="20"/>
              </w:rPr>
              <w:t xml:space="preserve">
машиностроении (13), производства мед. </w:t>
            </w:r>
            <w:r>
              <w:br/>
            </w:r>
            <w:r>
              <w:rPr>
                <w:rFonts w:ascii="Times New Roman"/>
                <w:b w:val="false"/>
                <w:i w:val="false"/>
                <w:color w:val="000000"/>
                <w:sz w:val="20"/>
              </w:rPr>
              <w:t xml:space="preserve">
препаратов, лекарственных средств (14), </w:t>
            </w:r>
            <w:r>
              <w:br/>
            </w:r>
            <w:r>
              <w:rPr>
                <w:rFonts w:ascii="Times New Roman"/>
                <w:b w:val="false"/>
                <w:i w:val="false"/>
                <w:color w:val="000000"/>
                <w:sz w:val="20"/>
              </w:rPr>
              <w:t xml:space="preserve">
добычи и переработки драг. металлов и камней </w:t>
            </w:r>
            <w:r>
              <w:br/>
            </w:r>
            <w:r>
              <w:rPr>
                <w:rFonts w:ascii="Times New Roman"/>
                <w:b w:val="false"/>
                <w:i w:val="false"/>
                <w:color w:val="000000"/>
                <w:sz w:val="20"/>
              </w:rPr>
              <w:t xml:space="preserve">
(15), системы производства сельхозпродукции и </w:t>
            </w:r>
            <w:r>
              <w:br/>
            </w:r>
            <w:r>
              <w:rPr>
                <w:rFonts w:ascii="Times New Roman"/>
                <w:b w:val="false"/>
                <w:i w:val="false"/>
                <w:color w:val="000000"/>
                <w:sz w:val="20"/>
              </w:rPr>
              <w:t xml:space="preserve">
продовольствия (16), плодоовощной продукции </w:t>
            </w:r>
            <w:r>
              <w:br/>
            </w:r>
            <w:r>
              <w:rPr>
                <w:rFonts w:ascii="Times New Roman"/>
                <w:b w:val="false"/>
                <w:i w:val="false"/>
                <w:color w:val="000000"/>
                <w:sz w:val="20"/>
              </w:rPr>
              <w:t xml:space="preserve">
(17), мясных продуктов (18), молочной </w:t>
            </w:r>
            <w:r>
              <w:br/>
            </w:r>
            <w:r>
              <w:rPr>
                <w:rFonts w:ascii="Times New Roman"/>
                <w:b w:val="false"/>
                <w:i w:val="false"/>
                <w:color w:val="000000"/>
                <w:sz w:val="20"/>
              </w:rPr>
              <w:t xml:space="preserve">
продукции (19), хлебопродуктов (20), </w:t>
            </w:r>
            <w:r>
              <w:br/>
            </w:r>
            <w:r>
              <w:rPr>
                <w:rFonts w:ascii="Times New Roman"/>
                <w:b w:val="false"/>
                <w:i w:val="false"/>
                <w:color w:val="000000"/>
                <w:sz w:val="20"/>
              </w:rPr>
              <w:t xml:space="preserve">
производства и переработки рыбы (21), </w:t>
            </w:r>
            <w:r>
              <w:br/>
            </w:r>
            <w:r>
              <w:rPr>
                <w:rFonts w:ascii="Times New Roman"/>
                <w:b w:val="false"/>
                <w:i w:val="false"/>
                <w:color w:val="000000"/>
                <w:sz w:val="20"/>
              </w:rPr>
              <w:t xml:space="preserve">
первичной переработки хлопка и шерсти (22), </w:t>
            </w:r>
            <w:r>
              <w:br/>
            </w:r>
            <w:r>
              <w:rPr>
                <w:rFonts w:ascii="Times New Roman"/>
                <w:b w:val="false"/>
                <w:i w:val="false"/>
                <w:color w:val="000000"/>
                <w:sz w:val="20"/>
              </w:rPr>
              <w:t xml:space="preserve">
непроизводственного сектора (23), </w:t>
            </w:r>
            <w:r>
              <w:br/>
            </w:r>
            <w:r>
              <w:rPr>
                <w:rFonts w:ascii="Times New Roman"/>
                <w:b w:val="false"/>
                <w:i w:val="false"/>
                <w:color w:val="000000"/>
                <w:sz w:val="20"/>
              </w:rPr>
              <w:t xml:space="preserve">
образования, культуры и здравоохранения (24), </w:t>
            </w:r>
            <w:r>
              <w:br/>
            </w:r>
            <w:r>
              <w:rPr>
                <w:rFonts w:ascii="Times New Roman"/>
                <w:b w:val="false"/>
                <w:i w:val="false"/>
                <w:color w:val="000000"/>
                <w:sz w:val="20"/>
              </w:rPr>
              <w:t xml:space="preserve">
соц. обеспечения (25), телевидения и радио </w:t>
            </w:r>
            <w:r>
              <w:br/>
            </w:r>
            <w:r>
              <w:rPr>
                <w:rFonts w:ascii="Times New Roman"/>
                <w:b w:val="false"/>
                <w:i w:val="false"/>
                <w:color w:val="000000"/>
                <w:sz w:val="20"/>
              </w:rPr>
              <w:t xml:space="preserve">
(26), печати (30), промышленного и </w:t>
            </w:r>
            <w:r>
              <w:br/>
            </w:r>
            <w:r>
              <w:rPr>
                <w:rFonts w:ascii="Times New Roman"/>
                <w:b w:val="false"/>
                <w:i w:val="false"/>
                <w:color w:val="000000"/>
                <w:sz w:val="20"/>
              </w:rPr>
              <w:t xml:space="preserve">
гражданского строительства (32), производства </w:t>
            </w:r>
            <w:r>
              <w:br/>
            </w:r>
            <w:r>
              <w:rPr>
                <w:rFonts w:ascii="Times New Roman"/>
                <w:b w:val="false"/>
                <w:i w:val="false"/>
                <w:color w:val="000000"/>
                <w:sz w:val="20"/>
              </w:rPr>
              <w:t xml:space="preserve">
стройматериалов (33), строительства автодорог </w:t>
            </w:r>
            <w:r>
              <w:br/>
            </w:r>
            <w:r>
              <w:rPr>
                <w:rFonts w:ascii="Times New Roman"/>
                <w:b w:val="false"/>
                <w:i w:val="false"/>
                <w:color w:val="000000"/>
                <w:sz w:val="20"/>
              </w:rPr>
              <w:t xml:space="preserve">
(34), автотранспортных предприятий (35), </w:t>
            </w:r>
            <w:r>
              <w:br/>
            </w:r>
            <w:r>
              <w:rPr>
                <w:rFonts w:ascii="Times New Roman"/>
                <w:b w:val="false"/>
                <w:i w:val="false"/>
                <w:color w:val="000000"/>
                <w:sz w:val="20"/>
              </w:rPr>
              <w:t xml:space="preserve">
системы автосервиса (36), связи (37), прочих </w:t>
            </w:r>
            <w:r>
              <w:br/>
            </w:r>
            <w:r>
              <w:rPr>
                <w:rFonts w:ascii="Times New Roman"/>
                <w:b w:val="false"/>
                <w:i w:val="false"/>
                <w:color w:val="000000"/>
                <w:sz w:val="20"/>
              </w:rPr>
              <w:t xml:space="preserve">
объектах гос. сектора экономики (38), военных </w:t>
            </w:r>
            <w:r>
              <w:br/>
            </w:r>
            <w:r>
              <w:rPr>
                <w:rFonts w:ascii="Times New Roman"/>
                <w:b w:val="false"/>
                <w:i w:val="false"/>
                <w:color w:val="000000"/>
                <w:sz w:val="20"/>
              </w:rPr>
              <w:t xml:space="preserve">
и оборонных объектов (39), </w:t>
            </w:r>
            <w:r>
              <w:br/>
            </w:r>
            <w:r>
              <w:rPr>
                <w:rFonts w:ascii="Times New Roman"/>
                <w:b w:val="false"/>
                <w:i w:val="false"/>
                <w:color w:val="000000"/>
                <w:sz w:val="20"/>
              </w:rPr>
              <w:t>
</w:t>
            </w:r>
            <w:r>
              <w:rPr>
                <w:rFonts w:ascii="Times New Roman"/>
                <w:b w:val="false"/>
                <w:i/>
                <w:color w:val="000000"/>
                <w:sz w:val="20"/>
              </w:rPr>
              <w:t xml:space="preserve">негосударственного: </w:t>
            </w:r>
            <w:r>
              <w:rPr>
                <w:rFonts w:ascii="Times New Roman"/>
                <w:b w:val="false"/>
                <w:i w:val="false"/>
                <w:color w:val="000000"/>
                <w:sz w:val="20"/>
              </w:rPr>
              <w:t xml:space="preserve">финансово-кредитный (51), </w:t>
            </w:r>
            <w:r>
              <w:br/>
            </w:r>
            <w:r>
              <w:rPr>
                <w:rFonts w:ascii="Times New Roman"/>
                <w:b w:val="false"/>
                <w:i w:val="false"/>
                <w:color w:val="000000"/>
                <w:sz w:val="20"/>
              </w:rPr>
              <w:t xml:space="preserve">
банковской (52), биржевой системы (53), </w:t>
            </w:r>
            <w:r>
              <w:br/>
            </w:r>
            <w:r>
              <w:rPr>
                <w:rFonts w:ascii="Times New Roman"/>
                <w:b w:val="false"/>
                <w:i w:val="false"/>
                <w:color w:val="000000"/>
                <w:sz w:val="20"/>
              </w:rPr>
              <w:t xml:space="preserve">
системы производства сельхозпродукции (54), </w:t>
            </w:r>
            <w:r>
              <w:br/>
            </w:r>
            <w:r>
              <w:rPr>
                <w:rFonts w:ascii="Times New Roman"/>
                <w:b w:val="false"/>
                <w:i w:val="false"/>
                <w:color w:val="000000"/>
                <w:sz w:val="20"/>
              </w:rPr>
              <w:t xml:space="preserve">
промышленности (55), в сфере: производства </w:t>
            </w:r>
            <w:r>
              <w:br/>
            </w:r>
            <w:r>
              <w:rPr>
                <w:rFonts w:ascii="Times New Roman"/>
                <w:b w:val="false"/>
                <w:i w:val="false"/>
                <w:color w:val="000000"/>
                <w:sz w:val="20"/>
              </w:rPr>
              <w:t xml:space="preserve">
товаров (56), услуг (57), торговли (58), </w:t>
            </w:r>
            <w:r>
              <w:br/>
            </w:r>
            <w:r>
              <w:rPr>
                <w:rFonts w:ascii="Times New Roman"/>
                <w:b w:val="false"/>
                <w:i w:val="false"/>
                <w:color w:val="000000"/>
                <w:sz w:val="20"/>
              </w:rPr>
              <w:t xml:space="preserve">
бытового обслуживания (59), страхования (60), </w:t>
            </w:r>
            <w:r>
              <w:br/>
            </w:r>
            <w:r>
              <w:rPr>
                <w:rFonts w:ascii="Times New Roman"/>
                <w:b w:val="false"/>
                <w:i w:val="false"/>
                <w:color w:val="000000"/>
                <w:sz w:val="20"/>
              </w:rPr>
              <w:t>
</w:t>
            </w:r>
            <w:r>
              <w:rPr>
                <w:rFonts w:ascii="Times New Roman"/>
                <w:b w:val="false"/>
                <w:i/>
                <w:color w:val="000000"/>
                <w:sz w:val="20"/>
              </w:rPr>
              <w:t xml:space="preserve">на объектах: </w:t>
            </w:r>
            <w:r>
              <w:rPr>
                <w:rFonts w:ascii="Times New Roman"/>
                <w:b w:val="false"/>
                <w:i w:val="false"/>
                <w:color w:val="000000"/>
                <w:sz w:val="20"/>
              </w:rPr>
              <w:t xml:space="preserve">совместных предприятий (71), </w:t>
            </w:r>
            <w:r>
              <w:br/>
            </w:r>
            <w:r>
              <w:rPr>
                <w:rFonts w:ascii="Times New Roman"/>
                <w:b w:val="false"/>
                <w:i w:val="false"/>
                <w:color w:val="000000"/>
                <w:sz w:val="20"/>
              </w:rPr>
              <w:t xml:space="preserve">
малых предприятий (72), арендных предприятий </w:t>
            </w:r>
            <w:r>
              <w:br/>
            </w:r>
            <w:r>
              <w:rPr>
                <w:rFonts w:ascii="Times New Roman"/>
                <w:b w:val="false"/>
                <w:i w:val="false"/>
                <w:color w:val="000000"/>
                <w:sz w:val="20"/>
              </w:rPr>
              <w:t xml:space="preserve">
(73), в фондах, союзах (74), товариществах </w:t>
            </w:r>
            <w:r>
              <w:br/>
            </w:r>
            <w:r>
              <w:rPr>
                <w:rFonts w:ascii="Times New Roman"/>
                <w:b w:val="false"/>
                <w:i w:val="false"/>
                <w:color w:val="000000"/>
                <w:sz w:val="20"/>
              </w:rPr>
              <w:t xml:space="preserve">
(75), фермерских хозяйствах (76), </w:t>
            </w:r>
            <w:r>
              <w:br/>
            </w:r>
            <w:r>
              <w:rPr>
                <w:rFonts w:ascii="Times New Roman"/>
                <w:b w:val="false"/>
                <w:i w:val="false"/>
                <w:color w:val="000000"/>
                <w:sz w:val="20"/>
              </w:rPr>
              <w:t xml:space="preserve">
коммунальных хозяйствах (77), иных объектах </w:t>
            </w:r>
            <w:r>
              <w:br/>
            </w:r>
            <w:r>
              <w:rPr>
                <w:rFonts w:ascii="Times New Roman"/>
                <w:b w:val="false"/>
                <w:i w:val="false"/>
                <w:color w:val="000000"/>
                <w:sz w:val="20"/>
              </w:rPr>
              <w:t xml:space="preserve">
негосударственного сектора экономики (78). </w:t>
            </w:r>
            <w:r>
              <w:br/>
            </w:r>
            <w:r>
              <w:rPr>
                <w:rFonts w:ascii="Times New Roman"/>
                <w:b w:val="false"/>
                <w:i w:val="false"/>
                <w:color w:val="000000"/>
                <w:sz w:val="20"/>
              </w:rPr>
              <w:t>
</w:t>
            </w:r>
            <w:r>
              <w:rPr>
                <w:rFonts w:ascii="Times New Roman"/>
                <w:b/>
                <w:i w:val="false"/>
                <w:color w:val="000000"/>
                <w:sz w:val="20"/>
              </w:rPr>
              <w:t xml:space="preserve">32. Прочие отметки </w:t>
            </w:r>
            <w:r>
              <w:rPr>
                <w:rFonts w:ascii="Times New Roman"/>
                <w:b w:val="false"/>
                <w:i w:val="false"/>
                <w:color w:val="000000"/>
                <w:sz w:val="20"/>
              </w:rPr>
              <w:t xml:space="preserve">_______________________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/_/ </w:t>
            </w:r>
          </w:p>
          <w:p>
            <w:pPr>
              <w:spacing w:after="20"/>
              <w:ind w:left="20"/>
              <w:jc w:val="both"/>
            </w:pPr>
            <w:r>
              <w:rPr>
                <w:rFonts w:ascii="Times New Roman"/>
                <w:b w:val="false"/>
                <w:i w:val="false"/>
                <w:color w:val="000000"/>
                <w:sz w:val="20"/>
              </w:rPr>
              <w:t xml:space="preserve">30. /_/ </w:t>
            </w:r>
          </w:p>
          <w:p>
            <w:pPr>
              <w:spacing w:after="20"/>
              <w:ind w:left="20"/>
              <w:jc w:val="both"/>
            </w:pPr>
            <w:r>
              <w:rPr>
                <w:rFonts w:ascii="Times New Roman"/>
                <w:b w:val="false"/>
                <w:i w:val="false"/>
                <w:color w:val="000000"/>
                <w:sz w:val="20"/>
              </w:rPr>
              <w:t xml:space="preserve">31. /_/_/, /_/_/, /_/_/, /_/_/ </w:t>
            </w:r>
          </w:p>
        </w:tc>
      </w:tr>
    </w:tbl>
    <w:p>
      <w:pPr>
        <w:spacing w:after="0"/>
        <w:ind w:left="0"/>
        <w:jc w:val="both"/>
      </w:pPr>
      <w:r>
        <w:rPr>
          <w:rFonts w:ascii="Times New Roman"/>
          <w:b w:val="false"/>
          <w:i w:val="false"/>
          <w:color w:val="000000"/>
          <w:sz w:val="28"/>
        </w:rPr>
        <w:t xml:space="preserve">_______________________________________________ "___"________20__ г. </w:t>
      </w:r>
      <w:r>
        <w:br/>
      </w:r>
      <w:r>
        <w:rPr>
          <w:rFonts w:ascii="Times New Roman"/>
          <w:b w:val="false"/>
          <w:i w:val="false"/>
          <w:color w:val="000000"/>
          <w:sz w:val="28"/>
        </w:rPr>
        <w:t xml:space="preserve">
  лицо, осуществляющее уголовное преследование </w:t>
      </w:r>
      <w:r>
        <w:br/>
      </w:r>
      <w:r>
        <w:rPr>
          <w:rFonts w:ascii="Times New Roman"/>
          <w:b w:val="false"/>
          <w:i w:val="false"/>
          <w:color w:val="000000"/>
          <w:sz w:val="28"/>
        </w:rPr>
        <w:t xml:space="preserve">
     (судья - по делам частного обвинения) </w:t>
      </w:r>
    </w:p>
    <w:p>
      <w:pPr>
        <w:spacing w:after="0"/>
        <w:ind w:left="0"/>
        <w:jc w:val="both"/>
      </w:pPr>
      <w:r>
        <w:rPr>
          <w:rFonts w:ascii="Times New Roman"/>
          <w:b w:val="false"/>
          <w:i w:val="false"/>
          <w:color w:val="000000"/>
          <w:sz w:val="28"/>
        </w:rPr>
        <w:t xml:space="preserve">Прокурор ______________________________________ "___"________20__ г. </w:t>
      </w:r>
    </w:p>
    <w:p>
      <w:pPr>
        <w:spacing w:after="0"/>
        <w:ind w:left="0"/>
        <w:jc w:val="both"/>
      </w:pPr>
      <w:r>
        <w:rPr>
          <w:rFonts w:ascii="Times New Roman"/>
          <w:b/>
          <w:i w:val="false"/>
          <w:color w:val="000000"/>
          <w:sz w:val="28"/>
        </w:rPr>
        <w:t xml:space="preserve">Примечание: </w:t>
      </w:r>
      <w:r>
        <w:rPr>
          <w:rFonts w:ascii="Times New Roman"/>
          <w:b w:val="false"/>
          <w:i w:val="false"/>
          <w:color w:val="000000"/>
          <w:sz w:val="28"/>
        </w:rPr>
        <w:t xml:space="preserve">по заполнении карточка является официальным статистическим документом. Лица, подписавшие ее, за внесение заведомо ложных сведений несут ответственность в установленном законом порядке. </w:t>
      </w:r>
    </w:p>
    <w:p>
      <w:pPr>
        <w:spacing w:after="0"/>
        <w:ind w:left="0"/>
        <w:jc w:val="both"/>
      </w:pPr>
      <w:r>
        <w:rPr>
          <w:rFonts w:ascii="Times New Roman"/>
          <w:b w:val="false"/>
          <w:i w:val="false"/>
          <w:color w:val="000000"/>
          <w:sz w:val="28"/>
        </w:rPr>
        <w:t xml:space="preserve">Приложение 2 к приказу                   </w:t>
      </w:r>
      <w:r>
        <w:br/>
      </w:r>
      <w:r>
        <w:rPr>
          <w:rFonts w:ascii="Times New Roman"/>
          <w:b w:val="false"/>
          <w:i w:val="false"/>
          <w:color w:val="000000"/>
          <w:sz w:val="28"/>
        </w:rPr>
        <w:t xml:space="preserve">
Генерального Прокурора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ноября 2008 года № 69              </w:t>
      </w:r>
    </w:p>
    <w:p>
      <w:pPr>
        <w:spacing w:after="0"/>
        <w:ind w:left="0"/>
        <w:jc w:val="both"/>
      </w:pPr>
      <w:r>
        <w:rPr>
          <w:rFonts w:ascii="Times New Roman"/>
          <w:b w:val="false"/>
          <w:i w:val="false"/>
          <w:color w:val="000000"/>
          <w:sz w:val="28"/>
        </w:rPr>
        <w:t xml:space="preserve">Приложение 4 к Инструкции по ведению     </w:t>
      </w:r>
      <w:r>
        <w:br/>
      </w:r>
      <w:r>
        <w:rPr>
          <w:rFonts w:ascii="Times New Roman"/>
          <w:b w:val="false"/>
          <w:i w:val="false"/>
          <w:color w:val="000000"/>
          <w:sz w:val="28"/>
        </w:rPr>
        <w:t xml:space="preserve">
единого карточного учета заявлений,      </w:t>
      </w:r>
      <w:r>
        <w:br/>
      </w:r>
      <w:r>
        <w:rPr>
          <w:rFonts w:ascii="Times New Roman"/>
          <w:b w:val="false"/>
          <w:i w:val="false"/>
          <w:color w:val="000000"/>
          <w:sz w:val="28"/>
        </w:rPr>
        <w:t xml:space="preserve">
сообщений о преступлениях, уголовных дел, </w:t>
      </w:r>
      <w:r>
        <w:br/>
      </w:r>
      <w:r>
        <w:rPr>
          <w:rFonts w:ascii="Times New Roman"/>
          <w:b w:val="false"/>
          <w:i w:val="false"/>
          <w:color w:val="000000"/>
          <w:sz w:val="28"/>
        </w:rPr>
        <w:t xml:space="preserve">
результатов их расследования и судебного </w:t>
      </w:r>
      <w:r>
        <w:br/>
      </w:r>
      <w:r>
        <w:rPr>
          <w:rFonts w:ascii="Times New Roman"/>
          <w:b w:val="false"/>
          <w:i w:val="false"/>
          <w:color w:val="000000"/>
          <w:sz w:val="28"/>
        </w:rPr>
        <w:t xml:space="preserve">
рассмотрения (Единая унифицированная     </w:t>
      </w:r>
      <w:r>
        <w:br/>
      </w:r>
      <w:r>
        <w:rPr>
          <w:rFonts w:ascii="Times New Roman"/>
          <w:b w:val="false"/>
          <w:i w:val="false"/>
          <w:color w:val="000000"/>
          <w:sz w:val="28"/>
        </w:rPr>
        <w:t xml:space="preserve">
статистическая система)                  </w:t>
      </w:r>
    </w:p>
    <w:p>
      <w:pPr>
        <w:spacing w:after="0"/>
        <w:ind w:left="0"/>
        <w:jc w:val="both"/>
      </w:pPr>
      <w:r>
        <w:rPr>
          <w:rFonts w:ascii="Times New Roman"/>
          <w:b/>
          <w:i w:val="false"/>
          <w:color w:val="000000"/>
          <w:sz w:val="28"/>
        </w:rPr>
        <w:t xml:space="preserve">Форма 1.1 </w:t>
      </w:r>
    </w:p>
    <w:bookmarkStart w:name="z17"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Карточка о ходе и результатах предварительного </w:t>
      </w:r>
      <w:r>
        <w:br/>
      </w:r>
      <w:r>
        <w:rPr>
          <w:rFonts w:ascii="Times New Roman"/>
          <w:b w:val="false"/>
          <w:i w:val="false"/>
          <w:color w:val="000000"/>
          <w:sz w:val="28"/>
        </w:rPr>
        <w:t xml:space="preserve">
                         </w:t>
      </w:r>
      <w:r>
        <w:rPr>
          <w:rFonts w:ascii="Times New Roman"/>
          <w:b/>
          <w:i w:val="false"/>
          <w:color w:val="000000"/>
          <w:sz w:val="28"/>
        </w:rPr>
        <w:t xml:space="preserve">следствия (дознания)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27"/>
        <w:gridCol w:w="4753"/>
      </w:tblGrid>
      <w:tr>
        <w:trPr>
          <w:trHeight w:val="1455" w:hRule="atLeast"/>
        </w:trPr>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r>
              <w:rPr>
                <w:rFonts w:ascii="Times New Roman"/>
                <w:b w:val="false"/>
                <w:i w:val="false"/>
                <w:color w:val="000000"/>
                <w:sz w:val="20"/>
              </w:rPr>
              <w:t xml:space="preserve">_________________________________________ </w:t>
            </w:r>
            <w:r>
              <w:br/>
            </w:r>
            <w:r>
              <w:rPr>
                <w:rFonts w:ascii="Times New Roman"/>
                <w:b w:val="false"/>
                <w:i w:val="false"/>
                <w:color w:val="000000"/>
                <w:sz w:val="20"/>
              </w:rPr>
              <w:t>
</w:t>
            </w:r>
            <w:r>
              <w:rPr>
                <w:rFonts w:ascii="Times New Roman"/>
                <w:b/>
                <w:i w:val="false"/>
                <w:color w:val="000000"/>
                <w:sz w:val="20"/>
              </w:rPr>
              <w:t xml:space="preserve">   наименование органа, расследующего УД </w:t>
            </w:r>
            <w:r>
              <w:br/>
            </w:r>
            <w:r>
              <w:rPr>
                <w:rFonts w:ascii="Times New Roman"/>
                <w:b w:val="false"/>
                <w:i w:val="false"/>
                <w:color w:val="000000"/>
                <w:sz w:val="20"/>
              </w:rPr>
              <w:t>
</w:t>
            </w:r>
            <w:r>
              <w:rPr>
                <w:rFonts w:ascii="Times New Roman"/>
                <w:b/>
                <w:i w:val="false"/>
                <w:color w:val="000000"/>
                <w:sz w:val="20"/>
              </w:rPr>
              <w:t xml:space="preserve">2. Служба, расследующая УД: </w:t>
            </w:r>
            <w:r>
              <w:rPr>
                <w:rFonts w:ascii="Times New Roman"/>
                <w:b w:val="false"/>
                <w:i w:val="false"/>
                <w:color w:val="000000"/>
                <w:sz w:val="20"/>
              </w:rPr>
              <w:t xml:space="preserve">следствие (1), </w:t>
            </w:r>
            <w:r>
              <w:br/>
            </w:r>
            <w:r>
              <w:rPr>
                <w:rFonts w:ascii="Times New Roman"/>
                <w:b w:val="false"/>
                <w:i w:val="false"/>
                <w:color w:val="000000"/>
                <w:sz w:val="20"/>
              </w:rPr>
              <w:t xml:space="preserve">
дознание (2), следствие по делам дознания в </w:t>
            </w:r>
            <w:r>
              <w:br/>
            </w:r>
            <w:r>
              <w:rPr>
                <w:rFonts w:ascii="Times New Roman"/>
                <w:b w:val="false"/>
                <w:i w:val="false"/>
                <w:color w:val="000000"/>
                <w:sz w:val="20"/>
              </w:rPr>
              <w:t xml:space="preserve">
порядке: ст. 288 ч. 1 УПК РК (3), в порядке </w:t>
            </w:r>
            <w:r>
              <w:br/>
            </w:r>
            <w:r>
              <w:rPr>
                <w:rFonts w:ascii="Times New Roman"/>
                <w:b w:val="false"/>
                <w:i w:val="false"/>
                <w:color w:val="000000"/>
                <w:sz w:val="20"/>
              </w:rPr>
              <w:t xml:space="preserve">
ст. 288 ч. 2 УПК РК (4), в порядке ст. 289 </w:t>
            </w:r>
            <w:r>
              <w:br/>
            </w:r>
            <w:r>
              <w:rPr>
                <w:rFonts w:ascii="Times New Roman"/>
                <w:b w:val="false"/>
                <w:i w:val="false"/>
                <w:color w:val="000000"/>
                <w:sz w:val="20"/>
              </w:rPr>
              <w:t xml:space="preserve">
п. 2 УПК РК (5). </w:t>
            </w:r>
            <w:r>
              <w:br/>
            </w:r>
            <w:r>
              <w:rPr>
                <w:rFonts w:ascii="Times New Roman"/>
                <w:b w:val="false"/>
                <w:i w:val="false"/>
                <w:color w:val="000000"/>
                <w:sz w:val="20"/>
              </w:rPr>
              <w:t>
</w:t>
            </w:r>
            <w:r>
              <w:rPr>
                <w:rFonts w:ascii="Times New Roman"/>
                <w:b/>
                <w:i w:val="false"/>
                <w:color w:val="000000"/>
                <w:sz w:val="20"/>
              </w:rPr>
              <w:t xml:space="preserve">3. Номер уголовного дела _______________ </w:t>
            </w:r>
            <w:r>
              <w:br/>
            </w:r>
            <w:r>
              <w:rPr>
                <w:rFonts w:ascii="Times New Roman"/>
                <w:b w:val="false"/>
                <w:i w:val="false"/>
                <w:color w:val="000000"/>
                <w:sz w:val="20"/>
              </w:rPr>
              <w:t>
</w:t>
            </w:r>
            <w:r>
              <w:rPr>
                <w:rFonts w:ascii="Times New Roman"/>
                <w:b/>
                <w:i w:val="false"/>
                <w:color w:val="000000"/>
                <w:sz w:val="20"/>
              </w:rPr>
              <w:t xml:space="preserve">5. Дата поступления карточки в УКПСиСУ </w:t>
            </w:r>
            <w:r>
              <w:br/>
            </w:r>
            <w:r>
              <w:rPr>
                <w:rFonts w:ascii="Times New Roman"/>
                <w:b w:val="false"/>
                <w:i w:val="false"/>
                <w:color w:val="000000"/>
                <w:sz w:val="20"/>
              </w:rPr>
              <w:t xml:space="preserve">
«____»______________ 20__ г. </w:t>
            </w:r>
            <w:r>
              <w:br/>
            </w:r>
            <w:r>
              <w:rPr>
                <w:rFonts w:ascii="Times New Roman"/>
                <w:b w:val="false"/>
                <w:i w:val="false"/>
                <w:color w:val="000000"/>
                <w:sz w:val="20"/>
              </w:rPr>
              <w:t>
</w:t>
            </w:r>
            <w:r>
              <w:rPr>
                <w:rFonts w:ascii="Times New Roman"/>
                <w:b/>
                <w:i w:val="false"/>
                <w:color w:val="000000"/>
                <w:sz w:val="20"/>
              </w:rPr>
              <w:t xml:space="preserve">Сотрудник УКПСиСУ </w:t>
            </w:r>
            <w:r>
              <w:rPr>
                <w:rFonts w:ascii="Times New Roman"/>
                <w:b w:val="false"/>
                <w:i w:val="false"/>
                <w:color w:val="000000"/>
                <w:sz w:val="20"/>
              </w:rPr>
              <w:t xml:space="preserve">_________________________ </w:t>
            </w:r>
            <w:r>
              <w:br/>
            </w:r>
            <w:r>
              <w:rPr>
                <w:rFonts w:ascii="Times New Roman"/>
                <w:b w:val="false"/>
                <w:i w:val="false"/>
                <w:color w:val="000000"/>
                <w:sz w:val="20"/>
              </w:rPr>
              <w:t xml:space="preserve">
                       (фамилия и подпись)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/_/_/_/_/_/_/ </w:t>
            </w:r>
          </w:p>
          <w:p>
            <w:pPr>
              <w:spacing w:after="20"/>
              <w:ind w:left="20"/>
              <w:jc w:val="both"/>
            </w:pPr>
            <w:r>
              <w:rPr>
                <w:rFonts w:ascii="Times New Roman"/>
                <w:b w:val="false"/>
                <w:i w:val="false"/>
                <w:color w:val="000000"/>
                <w:sz w:val="20"/>
              </w:rPr>
              <w:t xml:space="preserve">2. /_/ </w:t>
            </w:r>
          </w:p>
          <w:p>
            <w:pPr>
              <w:spacing w:after="20"/>
              <w:ind w:left="20"/>
              <w:jc w:val="both"/>
            </w:pPr>
            <w:r>
              <w:rPr>
                <w:rFonts w:ascii="Times New Roman"/>
                <w:b w:val="false"/>
                <w:i w:val="false"/>
                <w:color w:val="000000"/>
                <w:sz w:val="20"/>
              </w:rPr>
              <w:t xml:space="preserve">3. /_/_/_/_/_/_/_/_/_/_/_/_/ </w:t>
            </w:r>
          </w:p>
          <w:p>
            <w:pPr>
              <w:spacing w:after="20"/>
              <w:ind w:left="20"/>
              <w:jc w:val="both"/>
            </w:pPr>
            <w:r>
              <w:rPr>
                <w:rFonts w:ascii="Times New Roman"/>
                <w:b w:val="false"/>
                <w:i w:val="false"/>
                <w:color w:val="000000"/>
                <w:sz w:val="20"/>
              </w:rPr>
              <w:t xml:space="preserve">5. /_/_/. /_/_/. /_/_/ </w:t>
            </w:r>
            <w:r>
              <w:br/>
            </w:r>
            <w:r>
              <w:rPr>
                <w:rFonts w:ascii="Times New Roman"/>
                <w:b w:val="false"/>
                <w:i w:val="false"/>
                <w:color w:val="000000"/>
                <w:sz w:val="20"/>
              </w:rPr>
              <w:t xml:space="preserve">
    чис.   мес.   год </w:t>
            </w:r>
          </w:p>
        </w:tc>
      </w:tr>
      <w:tr>
        <w:trPr>
          <w:trHeight w:val="7080" w:hRule="atLeast"/>
        </w:trPr>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Квалификация преступления </w:t>
            </w:r>
            <w:r>
              <w:br/>
            </w:r>
            <w:r>
              <w:rPr>
                <w:rFonts w:ascii="Times New Roman"/>
                <w:b w:val="false"/>
                <w:i w:val="false"/>
                <w:color w:val="000000"/>
                <w:sz w:val="20"/>
              </w:rPr>
              <w:t xml:space="preserve">
ст.______________ ч._____ п._____ УК РК </w:t>
            </w:r>
            <w:r>
              <w:br/>
            </w:r>
            <w:r>
              <w:rPr>
                <w:rFonts w:ascii="Times New Roman"/>
                <w:b w:val="false"/>
                <w:i w:val="false"/>
                <w:color w:val="000000"/>
                <w:sz w:val="20"/>
              </w:rPr>
              <w:t>
</w:t>
            </w:r>
            <w:r>
              <w:rPr>
                <w:rFonts w:ascii="Times New Roman"/>
                <w:b/>
                <w:i w:val="false"/>
                <w:color w:val="000000"/>
                <w:sz w:val="20"/>
              </w:rPr>
              <w:t xml:space="preserve">Преступление: </w:t>
            </w:r>
            <w:r>
              <w:rPr>
                <w:rFonts w:ascii="Times New Roman"/>
                <w:b w:val="false"/>
                <w:i w:val="false"/>
                <w:color w:val="000000"/>
                <w:sz w:val="20"/>
              </w:rPr>
              <w:t xml:space="preserve">общеуголовное (1), </w:t>
            </w:r>
            <w:r>
              <w:br/>
            </w:r>
            <w:r>
              <w:rPr>
                <w:rFonts w:ascii="Times New Roman"/>
                <w:b w:val="false"/>
                <w:i w:val="false"/>
                <w:color w:val="000000"/>
                <w:sz w:val="20"/>
              </w:rPr>
              <w:t xml:space="preserve">
экономическое (2), другое (4). </w:t>
            </w:r>
            <w:r>
              <w:br/>
            </w:r>
            <w:r>
              <w:rPr>
                <w:rFonts w:ascii="Times New Roman"/>
                <w:b w:val="false"/>
                <w:i w:val="false"/>
                <w:color w:val="000000"/>
                <w:sz w:val="20"/>
              </w:rPr>
              <w:t>
</w:t>
            </w:r>
            <w:r>
              <w:rPr>
                <w:rFonts w:ascii="Times New Roman"/>
                <w:b/>
                <w:i w:val="false"/>
                <w:color w:val="000000"/>
                <w:sz w:val="20"/>
              </w:rPr>
              <w:t xml:space="preserve">По ст. 10 УК РК: </w:t>
            </w:r>
            <w:r>
              <w:rPr>
                <w:rFonts w:ascii="Times New Roman"/>
                <w:b w:val="false"/>
                <w:i w:val="false"/>
                <w:color w:val="000000"/>
                <w:sz w:val="20"/>
              </w:rPr>
              <w:t xml:space="preserve">небольшой тяжести (1), </w:t>
            </w:r>
            <w:r>
              <w:br/>
            </w:r>
            <w:r>
              <w:rPr>
                <w:rFonts w:ascii="Times New Roman"/>
                <w:b w:val="false"/>
                <w:i w:val="false"/>
                <w:color w:val="000000"/>
                <w:sz w:val="20"/>
              </w:rPr>
              <w:t xml:space="preserve">
средней тяжести (2), тяжкие (3), особо </w:t>
            </w:r>
            <w:r>
              <w:br/>
            </w:r>
            <w:r>
              <w:rPr>
                <w:rFonts w:ascii="Times New Roman"/>
                <w:b w:val="false"/>
                <w:i w:val="false"/>
                <w:color w:val="000000"/>
                <w:sz w:val="20"/>
              </w:rPr>
              <w:t xml:space="preserve">
тяжкие (4) </w:t>
            </w:r>
            <w:r>
              <w:br/>
            </w:r>
            <w:r>
              <w:rPr>
                <w:rFonts w:ascii="Times New Roman"/>
                <w:b w:val="false"/>
                <w:i w:val="false"/>
                <w:color w:val="000000"/>
                <w:sz w:val="20"/>
              </w:rPr>
              <w:t>
</w:t>
            </w:r>
            <w:r>
              <w:rPr>
                <w:rFonts w:ascii="Times New Roman"/>
                <w:b/>
                <w:i w:val="false"/>
                <w:color w:val="000000"/>
                <w:sz w:val="20"/>
              </w:rPr>
              <w:t xml:space="preserve">7. Переквалифицировано </w:t>
            </w:r>
            <w:r>
              <w:br/>
            </w:r>
            <w:r>
              <w:rPr>
                <w:rFonts w:ascii="Times New Roman"/>
                <w:b w:val="false"/>
                <w:i w:val="false"/>
                <w:color w:val="000000"/>
                <w:sz w:val="20"/>
              </w:rPr>
              <w:t xml:space="preserve">
со ст.______________ ч._____ п._____ УК РК </w:t>
            </w:r>
            <w:r>
              <w:br/>
            </w:r>
            <w:r>
              <w:rPr>
                <w:rFonts w:ascii="Times New Roman"/>
                <w:b w:val="false"/>
                <w:i w:val="false"/>
                <w:color w:val="000000"/>
                <w:sz w:val="20"/>
              </w:rPr>
              <w:t xml:space="preserve">
дата переквалификации «___»_________ 20__ г. </w:t>
            </w:r>
            <w:r>
              <w:br/>
            </w:r>
            <w:r>
              <w:rPr>
                <w:rFonts w:ascii="Times New Roman"/>
                <w:b w:val="false"/>
                <w:i w:val="false"/>
                <w:color w:val="000000"/>
                <w:sz w:val="20"/>
              </w:rPr>
              <w:t>
</w:t>
            </w:r>
            <w:r>
              <w:rPr>
                <w:rFonts w:ascii="Times New Roman"/>
                <w:b/>
                <w:i w:val="false"/>
                <w:color w:val="000000"/>
                <w:sz w:val="20"/>
              </w:rPr>
              <w:t xml:space="preserve">8. Преступление совершено в группе: </w:t>
            </w:r>
            <w:r>
              <w:br/>
            </w:r>
            <w:r>
              <w:rPr>
                <w:rFonts w:ascii="Times New Roman"/>
                <w:b w:val="false"/>
                <w:i w:val="false"/>
                <w:color w:val="000000"/>
                <w:sz w:val="20"/>
              </w:rPr>
              <w:t xml:space="preserve">
взрослых (1), только несовершеннолетних (2), </w:t>
            </w:r>
            <w:r>
              <w:br/>
            </w:r>
            <w:r>
              <w:rPr>
                <w:rFonts w:ascii="Times New Roman"/>
                <w:b w:val="false"/>
                <w:i w:val="false"/>
                <w:color w:val="000000"/>
                <w:sz w:val="20"/>
              </w:rPr>
              <w:t xml:space="preserve">
смешанной с участием несовершеннолетних (3), </w:t>
            </w:r>
            <w:r>
              <w:br/>
            </w:r>
            <w:r>
              <w:rPr>
                <w:rFonts w:ascii="Times New Roman"/>
                <w:b w:val="false"/>
                <w:i w:val="false"/>
                <w:color w:val="000000"/>
                <w:sz w:val="20"/>
              </w:rPr>
              <w:t xml:space="preserve">
военнослужащих (4). </w:t>
            </w:r>
            <w:r>
              <w:br/>
            </w:r>
            <w:r>
              <w:rPr>
                <w:rFonts w:ascii="Times New Roman"/>
                <w:b w:val="false"/>
                <w:i w:val="false"/>
                <w:color w:val="000000"/>
                <w:sz w:val="20"/>
              </w:rPr>
              <w:t>
</w:t>
            </w:r>
            <w:r>
              <w:rPr>
                <w:rFonts w:ascii="Times New Roman"/>
                <w:b/>
                <w:i w:val="false"/>
                <w:color w:val="000000"/>
                <w:sz w:val="20"/>
              </w:rPr>
              <w:t xml:space="preserve">9. Преступление совершено лицом </w:t>
            </w:r>
            <w:r>
              <w:br/>
            </w:r>
            <w:r>
              <w:rPr>
                <w:rFonts w:ascii="Times New Roman"/>
                <w:b w:val="false"/>
                <w:i w:val="false"/>
                <w:color w:val="000000"/>
                <w:sz w:val="20"/>
              </w:rPr>
              <w:t>
</w:t>
            </w:r>
            <w:r>
              <w:rPr>
                <w:rFonts w:ascii="Times New Roman"/>
                <w:b/>
                <w:i w:val="false"/>
                <w:color w:val="000000"/>
                <w:sz w:val="20"/>
              </w:rPr>
              <w:t xml:space="preserve">(лицами): </w:t>
            </w:r>
            <w:r>
              <w:rPr>
                <w:rFonts w:ascii="Times New Roman"/>
                <w:b w:val="false"/>
                <w:i w:val="false"/>
                <w:color w:val="000000"/>
                <w:sz w:val="20"/>
              </w:rPr>
              <w:t xml:space="preserve">несовершеннолетним (01), </w:t>
            </w:r>
            <w:r>
              <w:br/>
            </w:r>
            <w:r>
              <w:rPr>
                <w:rFonts w:ascii="Times New Roman"/>
                <w:b w:val="false"/>
                <w:i w:val="false"/>
                <w:color w:val="000000"/>
                <w:sz w:val="20"/>
              </w:rPr>
              <w:t xml:space="preserve">
гражданином РК (02), гражданином СНГ (03), </w:t>
            </w:r>
            <w:r>
              <w:br/>
            </w:r>
            <w:r>
              <w:rPr>
                <w:rFonts w:ascii="Times New Roman"/>
                <w:b w:val="false"/>
                <w:i w:val="false"/>
                <w:color w:val="000000"/>
                <w:sz w:val="20"/>
              </w:rPr>
              <w:t xml:space="preserve">
иностранцем (04), ранее совершавшим </w:t>
            </w:r>
            <w:r>
              <w:br/>
            </w:r>
            <w:r>
              <w:rPr>
                <w:rFonts w:ascii="Times New Roman"/>
                <w:b w:val="false"/>
                <w:i w:val="false"/>
                <w:color w:val="000000"/>
                <w:sz w:val="20"/>
              </w:rPr>
              <w:t xml:space="preserve">
преступление (05), наркоманом (06), лицом без </w:t>
            </w:r>
            <w:r>
              <w:br/>
            </w:r>
            <w:r>
              <w:rPr>
                <w:rFonts w:ascii="Times New Roman"/>
                <w:b w:val="false"/>
                <w:i w:val="false"/>
                <w:color w:val="000000"/>
                <w:sz w:val="20"/>
              </w:rPr>
              <w:t xml:space="preserve">
гражданства (07), оралманом (08), женщиной </w:t>
            </w:r>
            <w:r>
              <w:br/>
            </w:r>
            <w:r>
              <w:rPr>
                <w:rFonts w:ascii="Times New Roman"/>
                <w:b w:val="false"/>
                <w:i w:val="false"/>
                <w:color w:val="000000"/>
                <w:sz w:val="20"/>
              </w:rPr>
              <w:t xml:space="preserve">
(09); состоящим в брачно-семейных отношениях </w:t>
            </w:r>
            <w:r>
              <w:br/>
            </w:r>
            <w:r>
              <w:rPr>
                <w:rFonts w:ascii="Times New Roman"/>
                <w:b w:val="false"/>
                <w:i w:val="false"/>
                <w:color w:val="000000"/>
                <w:sz w:val="20"/>
              </w:rPr>
              <w:t xml:space="preserve">
с потерпевшим (10). </w:t>
            </w:r>
            <w:r>
              <w:br/>
            </w:r>
            <w:r>
              <w:rPr>
                <w:rFonts w:ascii="Times New Roman"/>
                <w:b w:val="false"/>
                <w:i w:val="false"/>
                <w:color w:val="000000"/>
                <w:sz w:val="20"/>
              </w:rPr>
              <w:t>
</w:t>
            </w:r>
            <w:r>
              <w:rPr>
                <w:rFonts w:ascii="Times New Roman"/>
                <w:b w:val="false"/>
                <w:i/>
                <w:color w:val="000000"/>
                <w:sz w:val="20"/>
              </w:rPr>
              <w:t xml:space="preserve">в состоянии: </w:t>
            </w:r>
            <w:r>
              <w:rPr>
                <w:rFonts w:ascii="Times New Roman"/>
                <w:b w:val="false"/>
                <w:i w:val="false"/>
                <w:color w:val="000000"/>
                <w:sz w:val="20"/>
              </w:rPr>
              <w:t xml:space="preserve">алкогольного опьянения (11), </w:t>
            </w:r>
            <w:r>
              <w:br/>
            </w:r>
            <w:r>
              <w:rPr>
                <w:rFonts w:ascii="Times New Roman"/>
                <w:b w:val="false"/>
                <w:i w:val="false"/>
                <w:color w:val="000000"/>
                <w:sz w:val="20"/>
              </w:rPr>
              <w:t xml:space="preserve">
наркотического (12), токсикоманического </w:t>
            </w:r>
            <w:r>
              <w:br/>
            </w:r>
            <w:r>
              <w:rPr>
                <w:rFonts w:ascii="Times New Roman"/>
                <w:b w:val="false"/>
                <w:i w:val="false"/>
                <w:color w:val="000000"/>
                <w:sz w:val="20"/>
              </w:rPr>
              <w:t xml:space="preserve">
опьянения (13), вследствие иного болезненного </w:t>
            </w:r>
            <w:r>
              <w:br/>
            </w:r>
            <w:r>
              <w:rPr>
                <w:rFonts w:ascii="Times New Roman"/>
                <w:b w:val="false"/>
                <w:i w:val="false"/>
                <w:color w:val="000000"/>
                <w:sz w:val="20"/>
              </w:rPr>
              <w:t xml:space="preserve">
состояния психики (15), </w:t>
            </w:r>
            <w:r>
              <w:br/>
            </w:r>
            <w:r>
              <w:rPr>
                <w:rFonts w:ascii="Times New Roman"/>
                <w:b w:val="false"/>
                <w:i w:val="false"/>
                <w:color w:val="000000"/>
                <w:sz w:val="20"/>
              </w:rPr>
              <w:t>
</w:t>
            </w:r>
            <w:r>
              <w:rPr>
                <w:rFonts w:ascii="Times New Roman"/>
                <w:b w:val="false"/>
                <w:i/>
                <w:color w:val="000000"/>
                <w:sz w:val="20"/>
              </w:rPr>
              <w:t xml:space="preserve">в составе: </w:t>
            </w:r>
            <w:r>
              <w:rPr>
                <w:rFonts w:ascii="Times New Roman"/>
                <w:b w:val="false"/>
                <w:i w:val="false"/>
                <w:color w:val="000000"/>
                <w:sz w:val="20"/>
              </w:rPr>
              <w:t xml:space="preserve">группы (21), организованной </w:t>
            </w:r>
            <w:r>
              <w:br/>
            </w:r>
            <w:r>
              <w:rPr>
                <w:rFonts w:ascii="Times New Roman"/>
                <w:b w:val="false"/>
                <w:i w:val="false"/>
                <w:color w:val="000000"/>
                <w:sz w:val="20"/>
              </w:rPr>
              <w:t xml:space="preserve">
преступной группы (22), преступного </w:t>
            </w:r>
            <w:r>
              <w:br/>
            </w:r>
            <w:r>
              <w:rPr>
                <w:rFonts w:ascii="Times New Roman"/>
                <w:b w:val="false"/>
                <w:i w:val="false"/>
                <w:color w:val="000000"/>
                <w:sz w:val="20"/>
              </w:rPr>
              <w:t xml:space="preserve">
сообщества (23), с выявленными связями: </w:t>
            </w:r>
            <w:r>
              <w:br/>
            </w:r>
            <w:r>
              <w:rPr>
                <w:rFonts w:ascii="Times New Roman"/>
                <w:b w:val="false"/>
                <w:i w:val="false"/>
                <w:color w:val="000000"/>
                <w:sz w:val="20"/>
              </w:rPr>
              <w:t xml:space="preserve">
коррумпированными (24), межрегиональными </w:t>
            </w:r>
            <w:r>
              <w:br/>
            </w:r>
            <w:r>
              <w:rPr>
                <w:rFonts w:ascii="Times New Roman"/>
                <w:b w:val="false"/>
                <w:i w:val="false"/>
                <w:color w:val="000000"/>
                <w:sz w:val="20"/>
              </w:rPr>
              <w:t xml:space="preserve">
(25), международными (26). </w:t>
            </w:r>
            <w:r>
              <w:br/>
            </w:r>
            <w:r>
              <w:rPr>
                <w:rFonts w:ascii="Times New Roman"/>
                <w:b w:val="false"/>
                <w:i w:val="false"/>
                <w:color w:val="000000"/>
                <w:sz w:val="20"/>
              </w:rPr>
              <w:t>
</w:t>
            </w:r>
            <w:r>
              <w:rPr>
                <w:rFonts w:ascii="Times New Roman"/>
                <w:b/>
                <w:i w:val="false"/>
                <w:color w:val="000000"/>
                <w:sz w:val="20"/>
              </w:rPr>
              <w:t xml:space="preserve">9.1. Род занятий: </w:t>
            </w:r>
            <w:r>
              <w:rPr>
                <w:rFonts w:ascii="Times New Roman"/>
                <w:b w:val="false"/>
                <w:i w:val="false"/>
                <w:color w:val="000000"/>
                <w:sz w:val="20"/>
              </w:rPr>
              <w:t xml:space="preserve">кандидат в Президенты </w:t>
            </w:r>
            <w:r>
              <w:br/>
            </w:r>
            <w:r>
              <w:rPr>
                <w:rFonts w:ascii="Times New Roman"/>
                <w:b w:val="false"/>
                <w:i w:val="false"/>
                <w:color w:val="000000"/>
                <w:sz w:val="20"/>
              </w:rPr>
              <w:t xml:space="preserve">
(01), кандидат в депутаты (02); лицо, </w:t>
            </w:r>
            <w:r>
              <w:br/>
            </w:r>
            <w:r>
              <w:rPr>
                <w:rFonts w:ascii="Times New Roman"/>
                <w:b w:val="false"/>
                <w:i w:val="false"/>
                <w:color w:val="000000"/>
                <w:sz w:val="20"/>
              </w:rPr>
              <w:t xml:space="preserve">
выполняющее гос. функции: депутат (03), </w:t>
            </w:r>
            <w:r>
              <w:br/>
            </w:r>
            <w:r>
              <w:rPr>
                <w:rFonts w:ascii="Times New Roman"/>
                <w:b w:val="false"/>
                <w:i w:val="false"/>
                <w:color w:val="000000"/>
                <w:sz w:val="20"/>
              </w:rPr>
              <w:t xml:space="preserve">
политический служащий (05), в т.ч. аким (04), </w:t>
            </w:r>
            <w:r>
              <w:br/>
            </w:r>
            <w:r>
              <w:rPr>
                <w:rFonts w:ascii="Times New Roman"/>
                <w:b w:val="false"/>
                <w:i w:val="false"/>
                <w:color w:val="000000"/>
                <w:sz w:val="20"/>
              </w:rPr>
              <w:t xml:space="preserve">
судья (06); занимающее ответственную </w:t>
            </w:r>
            <w:r>
              <w:br/>
            </w:r>
            <w:r>
              <w:rPr>
                <w:rFonts w:ascii="Times New Roman"/>
                <w:b w:val="false"/>
                <w:i w:val="false"/>
                <w:color w:val="000000"/>
                <w:sz w:val="20"/>
              </w:rPr>
              <w:t xml:space="preserve">
государственную должность (07), др. лица, </w:t>
            </w:r>
            <w:r>
              <w:br/>
            </w:r>
            <w:r>
              <w:rPr>
                <w:rFonts w:ascii="Times New Roman"/>
                <w:b w:val="false"/>
                <w:i w:val="false"/>
                <w:color w:val="000000"/>
                <w:sz w:val="20"/>
              </w:rPr>
              <w:t xml:space="preserve">
выполняющие гос. функции, а также </w:t>
            </w:r>
            <w:r>
              <w:br/>
            </w:r>
            <w:r>
              <w:rPr>
                <w:rFonts w:ascii="Times New Roman"/>
                <w:b w:val="false"/>
                <w:i w:val="false"/>
                <w:color w:val="000000"/>
                <w:sz w:val="20"/>
              </w:rPr>
              <w:t xml:space="preserve">
приравненные к ним (08); прокурор (11), </w:t>
            </w:r>
            <w:r>
              <w:br/>
            </w:r>
            <w:r>
              <w:rPr>
                <w:rFonts w:ascii="Times New Roman"/>
                <w:b w:val="false"/>
                <w:i w:val="false"/>
                <w:color w:val="000000"/>
                <w:sz w:val="20"/>
              </w:rPr>
              <w:t xml:space="preserve">
судебный исполнитель (12), </w:t>
            </w:r>
            <w:r>
              <w:rPr>
                <w:rFonts w:ascii="Times New Roman"/>
                <w:b w:val="false"/>
                <w:i/>
                <w:color w:val="000000"/>
                <w:sz w:val="20"/>
              </w:rPr>
              <w:t xml:space="preserve">сотрудник: </w:t>
            </w:r>
            <w:r>
              <w:rPr>
                <w:rFonts w:ascii="Times New Roman"/>
                <w:b w:val="false"/>
                <w:i w:val="false"/>
                <w:color w:val="000000"/>
                <w:sz w:val="20"/>
              </w:rPr>
              <w:t xml:space="preserve">МВД </w:t>
            </w:r>
            <w:r>
              <w:br/>
            </w:r>
            <w:r>
              <w:rPr>
                <w:rFonts w:ascii="Times New Roman"/>
                <w:b w:val="false"/>
                <w:i w:val="false"/>
                <w:color w:val="000000"/>
                <w:sz w:val="20"/>
              </w:rPr>
              <w:t xml:space="preserve">
(13), таможен. служб (14), АБЭКП (15), </w:t>
            </w:r>
            <w:r>
              <w:br/>
            </w:r>
            <w:r>
              <w:rPr>
                <w:rFonts w:ascii="Times New Roman"/>
                <w:b w:val="false"/>
                <w:i w:val="false"/>
                <w:color w:val="000000"/>
                <w:sz w:val="20"/>
              </w:rPr>
              <w:t xml:space="preserve">
налогового комитета (16), КНБ (17), органов </w:t>
            </w:r>
            <w:r>
              <w:br/>
            </w:r>
            <w:r>
              <w:rPr>
                <w:rFonts w:ascii="Times New Roman"/>
                <w:b w:val="false"/>
                <w:i w:val="false"/>
                <w:color w:val="000000"/>
                <w:sz w:val="20"/>
              </w:rPr>
              <w:t xml:space="preserve">
юстиции (18) в т.ч. Комитета уголовно- </w:t>
            </w:r>
            <w:r>
              <w:br/>
            </w:r>
            <w:r>
              <w:rPr>
                <w:rFonts w:ascii="Times New Roman"/>
                <w:b w:val="false"/>
                <w:i w:val="false"/>
                <w:color w:val="000000"/>
                <w:sz w:val="20"/>
              </w:rPr>
              <w:t xml:space="preserve">
исполнительной системы (09), МЧС (19), </w:t>
            </w:r>
            <w:r>
              <w:br/>
            </w:r>
            <w:r>
              <w:rPr>
                <w:rFonts w:ascii="Times New Roman"/>
                <w:b w:val="false"/>
                <w:i w:val="false"/>
                <w:color w:val="000000"/>
                <w:sz w:val="20"/>
              </w:rPr>
              <w:t xml:space="preserve">
внутренних войск МВД (20), военной полиции </w:t>
            </w:r>
            <w:r>
              <w:br/>
            </w:r>
            <w:r>
              <w:rPr>
                <w:rFonts w:ascii="Times New Roman"/>
                <w:b w:val="false"/>
                <w:i w:val="false"/>
                <w:color w:val="000000"/>
                <w:sz w:val="20"/>
              </w:rPr>
              <w:t xml:space="preserve">
МВД (21), погранслужбы КНБ (22), </w:t>
            </w:r>
            <w:r>
              <w:br/>
            </w:r>
            <w:r>
              <w:rPr>
                <w:rFonts w:ascii="Times New Roman"/>
                <w:b w:val="false"/>
                <w:i w:val="false"/>
                <w:color w:val="000000"/>
                <w:sz w:val="20"/>
              </w:rPr>
              <w:t xml:space="preserve">
Республиканской Гвардии (23), военнослужащий: </w:t>
            </w:r>
            <w:r>
              <w:br/>
            </w:r>
            <w:r>
              <w:rPr>
                <w:rFonts w:ascii="Times New Roman"/>
                <w:b w:val="false"/>
                <w:i w:val="false"/>
                <w:color w:val="000000"/>
                <w:sz w:val="20"/>
              </w:rPr>
              <w:t xml:space="preserve">
контрактной службы (24), срочной службы (25), </w:t>
            </w:r>
            <w:r>
              <w:br/>
            </w:r>
            <w:r>
              <w:rPr>
                <w:rFonts w:ascii="Times New Roman"/>
                <w:b w:val="false"/>
                <w:i w:val="false"/>
                <w:color w:val="000000"/>
                <w:sz w:val="20"/>
              </w:rPr>
              <w:t xml:space="preserve">
военнослужащий иностранец (26), командир </w:t>
            </w:r>
            <w:r>
              <w:br/>
            </w:r>
            <w:r>
              <w:rPr>
                <w:rFonts w:ascii="Times New Roman"/>
                <w:b w:val="false"/>
                <w:i w:val="false"/>
                <w:color w:val="000000"/>
                <w:sz w:val="20"/>
              </w:rPr>
              <w:t xml:space="preserve">
батальона (27), командир части (28), </w:t>
            </w:r>
            <w:r>
              <w:br/>
            </w:r>
            <w:r>
              <w:rPr>
                <w:rFonts w:ascii="Times New Roman"/>
                <w:b w:val="false"/>
                <w:i w:val="false"/>
                <w:color w:val="000000"/>
                <w:sz w:val="20"/>
              </w:rPr>
              <w:t xml:space="preserve">
технический и обслуживающий персонал в/с </w:t>
            </w:r>
            <w:r>
              <w:br/>
            </w:r>
            <w:r>
              <w:rPr>
                <w:rFonts w:ascii="Times New Roman"/>
                <w:b w:val="false"/>
                <w:i w:val="false"/>
                <w:color w:val="000000"/>
                <w:sz w:val="20"/>
              </w:rPr>
              <w:t xml:space="preserve">
(29), других воинских формирований (30); ВСД </w:t>
            </w:r>
            <w:r>
              <w:br/>
            </w:r>
            <w:r>
              <w:rPr>
                <w:rFonts w:ascii="Times New Roman"/>
                <w:b w:val="false"/>
                <w:i w:val="false"/>
                <w:color w:val="000000"/>
                <w:sz w:val="20"/>
              </w:rPr>
              <w:t xml:space="preserve">
МВД (31), лица, явл-ся субъектами в соотв. с </w:t>
            </w:r>
            <w:r>
              <w:br/>
            </w:r>
            <w:r>
              <w:rPr>
                <w:rFonts w:ascii="Times New Roman"/>
                <w:b w:val="false"/>
                <w:i w:val="false"/>
                <w:color w:val="000000"/>
                <w:sz w:val="20"/>
              </w:rPr>
              <w:t xml:space="preserve">
п.п. 3, 4 п. 3 ст. 3 Закона «О коррупции» </w:t>
            </w:r>
            <w:r>
              <w:br/>
            </w:r>
            <w:r>
              <w:rPr>
                <w:rFonts w:ascii="Times New Roman"/>
                <w:b w:val="false"/>
                <w:i w:val="false"/>
                <w:color w:val="000000"/>
                <w:sz w:val="20"/>
              </w:rPr>
              <w:t xml:space="preserve">
(32), п. 4 ст. 3 Закона «О коррупции» (33), </w:t>
            </w:r>
            <w:r>
              <w:br/>
            </w:r>
            <w:r>
              <w:rPr>
                <w:rFonts w:ascii="Times New Roman"/>
                <w:b w:val="false"/>
                <w:i w:val="false"/>
                <w:color w:val="000000"/>
                <w:sz w:val="20"/>
              </w:rPr>
              <w:t xml:space="preserve">
должностное лицо в гос. органах (34), </w:t>
            </w:r>
            <w:r>
              <w:br/>
            </w:r>
            <w:r>
              <w:rPr>
                <w:rFonts w:ascii="Times New Roman"/>
                <w:b w:val="false"/>
                <w:i w:val="false"/>
                <w:color w:val="000000"/>
                <w:sz w:val="20"/>
              </w:rPr>
              <w:t xml:space="preserve">
должностное лицо в органах местного </w:t>
            </w:r>
            <w:r>
              <w:br/>
            </w:r>
            <w:r>
              <w:rPr>
                <w:rFonts w:ascii="Times New Roman"/>
                <w:b w:val="false"/>
                <w:i w:val="false"/>
                <w:color w:val="000000"/>
                <w:sz w:val="20"/>
              </w:rPr>
              <w:t xml:space="preserve">
самоуправления (35); служащие акиматов и их </w:t>
            </w:r>
            <w:r>
              <w:br/>
            </w:r>
            <w:r>
              <w:rPr>
                <w:rFonts w:ascii="Times New Roman"/>
                <w:b w:val="false"/>
                <w:i w:val="false"/>
                <w:color w:val="000000"/>
                <w:sz w:val="20"/>
              </w:rPr>
              <w:t xml:space="preserve">
структурных подразделений (98), служащие </w:t>
            </w:r>
            <w:r>
              <w:br/>
            </w:r>
            <w:r>
              <w:rPr>
                <w:rFonts w:ascii="Times New Roman"/>
                <w:b w:val="false"/>
                <w:i w:val="false"/>
                <w:color w:val="000000"/>
                <w:sz w:val="20"/>
              </w:rPr>
              <w:t xml:space="preserve">
гос. учрежд. и предприятий (36), сотрудник МО </w:t>
            </w:r>
            <w:r>
              <w:br/>
            </w:r>
            <w:r>
              <w:rPr>
                <w:rFonts w:ascii="Times New Roman"/>
                <w:b w:val="false"/>
                <w:i w:val="false"/>
                <w:color w:val="000000"/>
                <w:sz w:val="20"/>
              </w:rPr>
              <w:t xml:space="preserve">
(37), др. сотрудники Комитета по судебному </w:t>
            </w:r>
            <w:r>
              <w:br/>
            </w:r>
            <w:r>
              <w:rPr>
                <w:rFonts w:ascii="Times New Roman"/>
                <w:b w:val="false"/>
                <w:i w:val="false"/>
                <w:color w:val="000000"/>
                <w:sz w:val="20"/>
              </w:rPr>
              <w:t xml:space="preserve">
администрированию при Верховном Суде РК (38); </w:t>
            </w:r>
            <w:r>
              <w:br/>
            </w:r>
            <w:r>
              <w:rPr>
                <w:rFonts w:ascii="Times New Roman"/>
                <w:b w:val="false"/>
                <w:i w:val="false"/>
                <w:color w:val="000000"/>
                <w:sz w:val="20"/>
              </w:rPr>
              <w:t xml:space="preserve">
военной полиции погранслужбы КНБ (39); </w:t>
            </w:r>
            <w:r>
              <w:br/>
            </w:r>
            <w:r>
              <w:rPr>
                <w:rFonts w:ascii="Times New Roman"/>
                <w:b w:val="false"/>
                <w:i w:val="false"/>
                <w:color w:val="000000"/>
                <w:sz w:val="20"/>
              </w:rPr>
              <w:t>
</w:t>
            </w:r>
            <w:r>
              <w:rPr>
                <w:rFonts w:ascii="Times New Roman"/>
                <w:b w:val="false"/>
                <w:i/>
                <w:color w:val="000000"/>
                <w:sz w:val="20"/>
              </w:rPr>
              <w:t xml:space="preserve">лицо, выполняющее управленческие функции </w:t>
            </w:r>
            <w:r>
              <w:rPr>
                <w:rFonts w:ascii="Times New Roman"/>
                <w:b w:val="false"/>
                <w:i w:val="false"/>
                <w:color w:val="000000"/>
                <w:sz w:val="20"/>
              </w:rPr>
              <w:t xml:space="preserve">: в </w:t>
            </w:r>
            <w:r>
              <w:br/>
            </w:r>
            <w:r>
              <w:rPr>
                <w:rFonts w:ascii="Times New Roman"/>
                <w:b w:val="false"/>
                <w:i w:val="false"/>
                <w:color w:val="000000"/>
                <w:sz w:val="20"/>
              </w:rPr>
              <w:t xml:space="preserve">
коммерческой организации (41), иной </w:t>
            </w:r>
            <w:r>
              <w:br/>
            </w:r>
            <w:r>
              <w:rPr>
                <w:rFonts w:ascii="Times New Roman"/>
                <w:b w:val="false"/>
                <w:i w:val="false"/>
                <w:color w:val="000000"/>
                <w:sz w:val="20"/>
              </w:rPr>
              <w:t xml:space="preserve">
организации (42), работник коммерческой </w:t>
            </w:r>
            <w:r>
              <w:br/>
            </w:r>
            <w:r>
              <w:rPr>
                <w:rFonts w:ascii="Times New Roman"/>
                <w:b w:val="false"/>
                <w:i w:val="false"/>
                <w:color w:val="000000"/>
                <w:sz w:val="20"/>
              </w:rPr>
              <w:t xml:space="preserve">
организации (43), работник иных структур </w:t>
            </w:r>
            <w:r>
              <w:br/>
            </w:r>
            <w:r>
              <w:rPr>
                <w:rFonts w:ascii="Times New Roman"/>
                <w:b w:val="false"/>
                <w:i w:val="false"/>
                <w:color w:val="000000"/>
                <w:sz w:val="20"/>
              </w:rPr>
              <w:t xml:space="preserve">
(44), работник банковской системы (45); </w:t>
            </w:r>
            <w:r>
              <w:br/>
            </w:r>
            <w:r>
              <w:rPr>
                <w:rFonts w:ascii="Times New Roman"/>
                <w:b w:val="false"/>
                <w:i w:val="false"/>
                <w:color w:val="000000"/>
                <w:sz w:val="20"/>
              </w:rPr>
              <w:t>
</w:t>
            </w:r>
            <w:r>
              <w:rPr>
                <w:rFonts w:ascii="Times New Roman"/>
                <w:b w:val="false"/>
                <w:i/>
                <w:color w:val="000000"/>
                <w:sz w:val="20"/>
              </w:rPr>
              <w:t xml:space="preserve">служащие министерств </w:t>
            </w:r>
            <w:r>
              <w:rPr>
                <w:rFonts w:ascii="Times New Roman"/>
                <w:b/>
                <w:i w:val="false"/>
                <w:color w:val="000000"/>
                <w:sz w:val="20"/>
              </w:rPr>
              <w:t xml:space="preserve">: здравоохранения </w:t>
            </w:r>
            <w:r>
              <w:br/>
            </w:r>
            <w:r>
              <w:rPr>
                <w:rFonts w:ascii="Times New Roman"/>
                <w:b w:val="false"/>
                <w:i w:val="false"/>
                <w:color w:val="000000"/>
                <w:sz w:val="20"/>
              </w:rPr>
              <w:t>
</w:t>
            </w:r>
            <w:r>
              <w:rPr>
                <w:rFonts w:ascii="Times New Roman"/>
                <w:b/>
                <w:i w:val="false"/>
                <w:color w:val="000000"/>
                <w:sz w:val="20"/>
              </w:rPr>
              <w:t xml:space="preserve">(10), образования и науки (40), финансов </w:t>
            </w:r>
            <w:r>
              <w:br/>
            </w:r>
            <w:r>
              <w:rPr>
                <w:rFonts w:ascii="Times New Roman"/>
                <w:b w:val="false"/>
                <w:i w:val="false"/>
                <w:color w:val="000000"/>
                <w:sz w:val="20"/>
              </w:rPr>
              <w:t>
</w:t>
            </w:r>
            <w:r>
              <w:rPr>
                <w:rFonts w:ascii="Times New Roman"/>
                <w:b/>
                <w:i w:val="false"/>
                <w:color w:val="000000"/>
                <w:sz w:val="20"/>
              </w:rPr>
              <w:t xml:space="preserve">(46), сельского хозяйства (47), </w:t>
            </w:r>
            <w:r>
              <w:br/>
            </w:r>
            <w:r>
              <w:rPr>
                <w:rFonts w:ascii="Times New Roman"/>
                <w:b w:val="false"/>
                <w:i w:val="false"/>
                <w:color w:val="000000"/>
                <w:sz w:val="20"/>
              </w:rPr>
              <w:t>
</w:t>
            </w:r>
            <w:r>
              <w:rPr>
                <w:rFonts w:ascii="Times New Roman"/>
                <w:b/>
                <w:i w:val="false"/>
                <w:color w:val="000000"/>
                <w:sz w:val="20"/>
              </w:rPr>
              <w:t xml:space="preserve">иностранных дел (48), энергетики </w:t>
            </w:r>
            <w:r>
              <w:rPr>
                <w:rFonts w:ascii="Times New Roman"/>
                <w:b/>
                <w:i w:val="false"/>
                <w:color w:val="000000"/>
                <w:sz w:val="20"/>
              </w:rPr>
              <w:t xml:space="preserve">и </w:t>
            </w:r>
            <w:r>
              <w:br/>
            </w:r>
            <w:r>
              <w:rPr>
                <w:rFonts w:ascii="Times New Roman"/>
                <w:b w:val="false"/>
                <w:i w:val="false"/>
                <w:color w:val="000000"/>
                <w:sz w:val="20"/>
              </w:rPr>
              <w:t>
</w:t>
            </w:r>
            <w:r>
              <w:rPr>
                <w:rFonts w:ascii="Times New Roman"/>
                <w:b/>
                <w:i w:val="false"/>
                <w:color w:val="000000"/>
                <w:sz w:val="20"/>
              </w:rPr>
              <w:t xml:space="preserve">минеральных ресурсов (49), индустрии и </w:t>
            </w:r>
            <w:r>
              <w:br/>
            </w:r>
            <w:r>
              <w:rPr>
                <w:rFonts w:ascii="Times New Roman"/>
                <w:b w:val="false"/>
                <w:i w:val="false"/>
                <w:color w:val="000000"/>
                <w:sz w:val="20"/>
              </w:rPr>
              <w:t>
</w:t>
            </w:r>
            <w:r>
              <w:rPr>
                <w:rFonts w:ascii="Times New Roman"/>
                <w:b/>
                <w:i w:val="false"/>
                <w:color w:val="000000"/>
                <w:sz w:val="20"/>
              </w:rPr>
              <w:t xml:space="preserve">торговли (50) </w:t>
            </w:r>
            <w:r>
              <w:rPr>
                <w:rFonts w:ascii="Times New Roman"/>
                <w:b/>
                <w:i w:val="false"/>
                <w:color w:val="000000"/>
                <w:sz w:val="20"/>
              </w:rPr>
              <w:t xml:space="preserve">, </w:t>
            </w:r>
            <w:r>
              <w:rPr>
                <w:rFonts w:ascii="Times New Roman"/>
                <w:b/>
                <w:i w:val="false"/>
                <w:color w:val="000000"/>
                <w:sz w:val="20"/>
              </w:rPr>
              <w:t xml:space="preserve">охраны окружающей среды </w:t>
            </w:r>
            <w:r>
              <w:br/>
            </w:r>
            <w:r>
              <w:rPr>
                <w:rFonts w:ascii="Times New Roman"/>
                <w:b w:val="false"/>
                <w:i w:val="false"/>
                <w:color w:val="000000"/>
                <w:sz w:val="20"/>
              </w:rPr>
              <w:t>
</w:t>
            </w:r>
            <w:r>
              <w:rPr>
                <w:rFonts w:ascii="Times New Roman"/>
                <w:b/>
                <w:i w:val="false"/>
                <w:color w:val="000000"/>
                <w:sz w:val="20"/>
              </w:rPr>
              <w:t xml:space="preserve">(58), экономики и бюджетного </w:t>
            </w:r>
            <w:r>
              <w:br/>
            </w:r>
            <w:r>
              <w:rPr>
                <w:rFonts w:ascii="Times New Roman"/>
                <w:b w:val="false"/>
                <w:i w:val="false"/>
                <w:color w:val="000000"/>
                <w:sz w:val="20"/>
              </w:rPr>
              <w:t>
</w:t>
            </w:r>
            <w:r>
              <w:rPr>
                <w:rFonts w:ascii="Times New Roman"/>
                <w:b/>
                <w:i w:val="false"/>
                <w:color w:val="000000"/>
                <w:sz w:val="20"/>
              </w:rPr>
              <w:t xml:space="preserve">планирования (59), туризма и спорта </w:t>
            </w:r>
            <w:r>
              <w:br/>
            </w:r>
            <w:r>
              <w:rPr>
                <w:rFonts w:ascii="Times New Roman"/>
                <w:b w:val="false"/>
                <w:i w:val="false"/>
                <w:color w:val="000000"/>
                <w:sz w:val="20"/>
              </w:rPr>
              <w:t>
</w:t>
            </w:r>
            <w:r>
              <w:rPr>
                <w:rFonts w:ascii="Times New Roman"/>
                <w:b/>
                <w:i w:val="false"/>
                <w:color w:val="000000"/>
                <w:sz w:val="20"/>
              </w:rPr>
              <w:t xml:space="preserve">(60), культуры и информации (75), труда </w:t>
            </w:r>
            <w:r>
              <w:br/>
            </w:r>
            <w:r>
              <w:rPr>
                <w:rFonts w:ascii="Times New Roman"/>
                <w:b w:val="false"/>
                <w:i w:val="false"/>
                <w:color w:val="000000"/>
                <w:sz w:val="20"/>
              </w:rPr>
              <w:t>
</w:t>
            </w:r>
            <w:r>
              <w:rPr>
                <w:rFonts w:ascii="Times New Roman"/>
                <w:b/>
                <w:i w:val="false"/>
                <w:color w:val="000000"/>
                <w:sz w:val="20"/>
              </w:rPr>
              <w:t xml:space="preserve">и социальной защиты населения (76), </w:t>
            </w:r>
            <w:r>
              <w:br/>
            </w:r>
            <w:r>
              <w:rPr>
                <w:rFonts w:ascii="Times New Roman"/>
                <w:b w:val="false"/>
                <w:i w:val="false"/>
                <w:color w:val="000000"/>
                <w:sz w:val="20"/>
              </w:rPr>
              <w:t>
</w:t>
            </w:r>
            <w:r>
              <w:rPr>
                <w:rFonts w:ascii="Times New Roman"/>
                <w:b/>
                <w:i w:val="false"/>
                <w:color w:val="000000"/>
                <w:sz w:val="20"/>
              </w:rPr>
              <w:t xml:space="preserve">транспорта и коммуникаций (77); </w:t>
            </w:r>
            <w:r>
              <w:br/>
            </w:r>
            <w:r>
              <w:rPr>
                <w:rFonts w:ascii="Times New Roman"/>
                <w:b w:val="false"/>
                <w:i w:val="false"/>
                <w:color w:val="000000"/>
                <w:sz w:val="20"/>
              </w:rPr>
              <w:t>
</w:t>
            </w:r>
            <w:r>
              <w:rPr>
                <w:rFonts w:ascii="Times New Roman"/>
                <w:b w:val="false"/>
                <w:i/>
                <w:color w:val="000000"/>
                <w:sz w:val="20"/>
              </w:rPr>
              <w:t xml:space="preserve">агентств: </w:t>
            </w:r>
            <w:r>
              <w:rPr>
                <w:rFonts w:ascii="Times New Roman"/>
                <w:b/>
                <w:i w:val="false"/>
                <w:color w:val="000000"/>
                <w:sz w:val="20"/>
              </w:rPr>
              <w:t xml:space="preserve">по статистике (78) </w:t>
            </w:r>
            <w:r>
              <w:rPr>
                <w:rFonts w:ascii="Times New Roman"/>
                <w:b/>
                <w:i w:val="false"/>
                <w:color w:val="000000"/>
                <w:sz w:val="20"/>
              </w:rPr>
              <w:t xml:space="preserve">, </w:t>
            </w:r>
            <w:r>
              <w:rPr>
                <w:rFonts w:ascii="Times New Roman"/>
                <w:b/>
                <w:i w:val="false"/>
                <w:color w:val="000000"/>
                <w:sz w:val="20"/>
              </w:rPr>
              <w:t xml:space="preserve">по </w:t>
            </w:r>
            <w:r>
              <w:br/>
            </w:r>
            <w:r>
              <w:rPr>
                <w:rFonts w:ascii="Times New Roman"/>
                <w:b w:val="false"/>
                <w:i w:val="false"/>
                <w:color w:val="000000"/>
                <w:sz w:val="20"/>
              </w:rPr>
              <w:t>
</w:t>
            </w:r>
            <w:r>
              <w:rPr>
                <w:rFonts w:ascii="Times New Roman"/>
                <w:b/>
                <w:i w:val="false"/>
                <w:color w:val="000000"/>
                <w:sz w:val="20"/>
              </w:rPr>
              <w:t xml:space="preserve">управлению земельными ресурсами (79) </w:t>
            </w:r>
            <w:r>
              <w:rPr>
                <w:rFonts w:ascii="Times New Roman"/>
                <w:b/>
                <w:i w:val="false"/>
                <w:color w:val="000000"/>
                <w:sz w:val="20"/>
              </w:rPr>
              <w:t xml:space="preserve">, </w:t>
            </w:r>
            <w:r>
              <w:rPr>
                <w:rFonts w:ascii="Times New Roman"/>
                <w:b/>
                <w:i w:val="false"/>
                <w:color w:val="000000"/>
                <w:sz w:val="20"/>
              </w:rPr>
              <w:t xml:space="preserve">по </w:t>
            </w:r>
            <w:r>
              <w:br/>
            </w:r>
            <w:r>
              <w:rPr>
                <w:rFonts w:ascii="Times New Roman"/>
                <w:b w:val="false"/>
                <w:i w:val="false"/>
                <w:color w:val="000000"/>
                <w:sz w:val="20"/>
              </w:rPr>
              <w:t>
</w:t>
            </w:r>
            <w:r>
              <w:rPr>
                <w:rFonts w:ascii="Times New Roman"/>
                <w:b/>
                <w:i w:val="false"/>
                <w:color w:val="000000"/>
                <w:sz w:val="20"/>
              </w:rPr>
              <w:t xml:space="preserve">регулированию естественных монополий </w:t>
            </w:r>
            <w:r>
              <w:br/>
            </w:r>
            <w:r>
              <w:rPr>
                <w:rFonts w:ascii="Times New Roman"/>
                <w:b w:val="false"/>
                <w:i w:val="false"/>
                <w:color w:val="000000"/>
                <w:sz w:val="20"/>
              </w:rPr>
              <w:t>
</w:t>
            </w:r>
            <w:r>
              <w:rPr>
                <w:rFonts w:ascii="Times New Roman"/>
                <w:b/>
                <w:i w:val="false"/>
                <w:color w:val="000000"/>
                <w:sz w:val="20"/>
              </w:rPr>
              <w:t xml:space="preserve">(80), по надзору и регулированию </w:t>
            </w:r>
            <w:r>
              <w:br/>
            </w:r>
            <w:r>
              <w:rPr>
                <w:rFonts w:ascii="Times New Roman"/>
                <w:b w:val="false"/>
                <w:i w:val="false"/>
                <w:color w:val="000000"/>
                <w:sz w:val="20"/>
              </w:rPr>
              <w:t>
</w:t>
            </w:r>
            <w:r>
              <w:rPr>
                <w:rFonts w:ascii="Times New Roman"/>
                <w:b/>
                <w:i w:val="false"/>
                <w:color w:val="000000"/>
                <w:sz w:val="20"/>
              </w:rPr>
              <w:t xml:space="preserve">финансовых рынков и финансовых </w:t>
            </w:r>
            <w:r>
              <w:br/>
            </w:r>
            <w:r>
              <w:rPr>
                <w:rFonts w:ascii="Times New Roman"/>
                <w:b w:val="false"/>
                <w:i w:val="false"/>
                <w:color w:val="000000"/>
                <w:sz w:val="20"/>
              </w:rPr>
              <w:t>
</w:t>
            </w:r>
            <w:r>
              <w:rPr>
                <w:rFonts w:ascii="Times New Roman"/>
                <w:b/>
                <w:i w:val="false"/>
                <w:color w:val="000000"/>
                <w:sz w:val="20"/>
              </w:rPr>
              <w:t xml:space="preserve">организаций (86), по делам </w:t>
            </w:r>
            <w:r>
              <w:br/>
            </w:r>
            <w:r>
              <w:rPr>
                <w:rFonts w:ascii="Times New Roman"/>
                <w:b w:val="false"/>
                <w:i w:val="false"/>
                <w:color w:val="000000"/>
                <w:sz w:val="20"/>
              </w:rPr>
              <w:t>
</w:t>
            </w:r>
            <w:r>
              <w:rPr>
                <w:rFonts w:ascii="Times New Roman"/>
                <w:b/>
                <w:i w:val="false"/>
                <w:color w:val="000000"/>
                <w:sz w:val="20"/>
              </w:rPr>
              <w:t xml:space="preserve">государственной службы (87), по </w:t>
            </w:r>
            <w:r>
              <w:br/>
            </w:r>
            <w:r>
              <w:rPr>
                <w:rFonts w:ascii="Times New Roman"/>
                <w:b w:val="false"/>
                <w:i w:val="false"/>
                <w:color w:val="000000"/>
                <w:sz w:val="20"/>
              </w:rPr>
              <w:t>
</w:t>
            </w:r>
            <w:r>
              <w:rPr>
                <w:rFonts w:ascii="Times New Roman"/>
                <w:b/>
                <w:i w:val="false"/>
                <w:color w:val="000000"/>
                <w:sz w:val="20"/>
              </w:rPr>
              <w:t xml:space="preserve">информатизации и связи (88), </w:t>
            </w:r>
            <w:r>
              <w:rPr>
                <w:rFonts w:ascii="Times New Roman"/>
                <w:b/>
                <w:i w:val="false"/>
                <w:color w:val="000000"/>
                <w:sz w:val="20"/>
              </w:rPr>
              <w:t xml:space="preserve">по </w:t>
            </w:r>
            <w:r>
              <w:br/>
            </w:r>
            <w:r>
              <w:rPr>
                <w:rFonts w:ascii="Times New Roman"/>
                <w:b w:val="false"/>
                <w:i w:val="false"/>
                <w:color w:val="000000"/>
                <w:sz w:val="20"/>
              </w:rPr>
              <w:t>
</w:t>
            </w:r>
            <w:r>
              <w:rPr>
                <w:rFonts w:ascii="Times New Roman"/>
                <w:b/>
                <w:i w:val="false"/>
                <w:color w:val="000000"/>
                <w:sz w:val="20"/>
              </w:rPr>
              <w:t xml:space="preserve">регулированию деятельности регионального </w:t>
            </w:r>
            <w:r>
              <w:br/>
            </w:r>
            <w:r>
              <w:rPr>
                <w:rFonts w:ascii="Times New Roman"/>
                <w:b w:val="false"/>
                <w:i w:val="false"/>
                <w:color w:val="000000"/>
                <w:sz w:val="20"/>
              </w:rPr>
              <w:t>
</w:t>
            </w:r>
            <w:r>
              <w:rPr>
                <w:rFonts w:ascii="Times New Roman"/>
                <w:b/>
                <w:i w:val="false"/>
                <w:color w:val="000000"/>
                <w:sz w:val="20"/>
              </w:rPr>
              <w:t xml:space="preserve">финансового центра города Алматы (89), </w:t>
            </w:r>
            <w:r>
              <w:br/>
            </w:r>
            <w:r>
              <w:rPr>
                <w:rFonts w:ascii="Times New Roman"/>
                <w:b w:val="false"/>
                <w:i w:val="false"/>
                <w:color w:val="000000"/>
                <w:sz w:val="20"/>
              </w:rPr>
              <w:t>
</w:t>
            </w:r>
            <w:r>
              <w:rPr>
                <w:rFonts w:ascii="Times New Roman"/>
                <w:b/>
                <w:i w:val="false"/>
                <w:color w:val="000000"/>
                <w:sz w:val="20"/>
              </w:rPr>
              <w:t xml:space="preserve">Национального космического агентства </w:t>
            </w:r>
            <w:r>
              <w:br/>
            </w:r>
            <w:r>
              <w:rPr>
                <w:rFonts w:ascii="Times New Roman"/>
                <w:b w:val="false"/>
                <w:i w:val="false"/>
                <w:color w:val="000000"/>
                <w:sz w:val="20"/>
              </w:rPr>
              <w:t>
</w:t>
            </w:r>
            <w:r>
              <w:rPr>
                <w:rFonts w:ascii="Times New Roman"/>
                <w:b/>
                <w:i w:val="false"/>
                <w:color w:val="000000"/>
                <w:sz w:val="20"/>
              </w:rPr>
              <w:t xml:space="preserve">(90); Национального банка (96), Счетного </w:t>
            </w:r>
            <w:r>
              <w:br/>
            </w:r>
            <w:r>
              <w:rPr>
                <w:rFonts w:ascii="Times New Roman"/>
                <w:b w:val="false"/>
                <w:i w:val="false"/>
                <w:color w:val="000000"/>
                <w:sz w:val="20"/>
              </w:rPr>
              <w:t>
</w:t>
            </w:r>
            <w:r>
              <w:rPr>
                <w:rFonts w:ascii="Times New Roman"/>
                <w:b/>
                <w:i w:val="false"/>
                <w:color w:val="000000"/>
                <w:sz w:val="20"/>
              </w:rPr>
              <w:t xml:space="preserve">комитета по контролю за исполнением </w:t>
            </w:r>
            <w:r>
              <w:br/>
            </w:r>
            <w:r>
              <w:rPr>
                <w:rFonts w:ascii="Times New Roman"/>
                <w:b w:val="false"/>
                <w:i w:val="false"/>
                <w:color w:val="000000"/>
                <w:sz w:val="20"/>
              </w:rPr>
              <w:t>
</w:t>
            </w:r>
            <w:r>
              <w:rPr>
                <w:rFonts w:ascii="Times New Roman"/>
                <w:b/>
                <w:i w:val="false"/>
                <w:color w:val="000000"/>
                <w:sz w:val="20"/>
              </w:rPr>
              <w:t xml:space="preserve">республиканского бюджета (97); </w:t>
            </w:r>
            <w:r>
              <w:br/>
            </w:r>
            <w:r>
              <w:rPr>
                <w:rFonts w:ascii="Times New Roman"/>
                <w:b w:val="false"/>
                <w:i w:val="false"/>
                <w:color w:val="000000"/>
                <w:sz w:val="20"/>
              </w:rPr>
              <w:t>
</w:t>
            </w:r>
            <w:r>
              <w:rPr>
                <w:rFonts w:ascii="Times New Roman"/>
                <w:b w:val="false"/>
                <w:i/>
                <w:color w:val="000000"/>
                <w:sz w:val="20"/>
              </w:rPr>
              <w:t xml:space="preserve">учащийся: </w:t>
            </w:r>
            <w:r>
              <w:rPr>
                <w:rFonts w:ascii="Times New Roman"/>
                <w:b w:val="false"/>
                <w:i w:val="false"/>
                <w:color w:val="000000"/>
                <w:sz w:val="20"/>
              </w:rPr>
              <w:t xml:space="preserve">средней школы (51), техникума (52), </w:t>
            </w:r>
            <w:r>
              <w:br/>
            </w:r>
            <w:r>
              <w:rPr>
                <w:rFonts w:ascii="Times New Roman"/>
                <w:b w:val="false"/>
                <w:i w:val="false"/>
                <w:color w:val="000000"/>
                <w:sz w:val="20"/>
              </w:rPr>
              <w:t xml:space="preserve">
гимназии (53), лицея (54), колледжа (55), </w:t>
            </w:r>
            <w:r>
              <w:br/>
            </w:r>
            <w:r>
              <w:rPr>
                <w:rFonts w:ascii="Times New Roman"/>
                <w:b w:val="false"/>
                <w:i w:val="false"/>
                <w:color w:val="000000"/>
                <w:sz w:val="20"/>
              </w:rPr>
              <w:t xml:space="preserve">
студент ВУЗа (56), учащийся ПТШ (57); </w:t>
            </w:r>
            <w:r>
              <w:br/>
            </w:r>
            <w:r>
              <w:rPr>
                <w:rFonts w:ascii="Times New Roman"/>
                <w:b w:val="false"/>
                <w:i w:val="false"/>
                <w:color w:val="000000"/>
                <w:sz w:val="20"/>
              </w:rPr>
              <w:t xml:space="preserve">
частный предприниматель (61), частный </w:t>
            </w:r>
            <w:r>
              <w:br/>
            </w:r>
            <w:r>
              <w:rPr>
                <w:rFonts w:ascii="Times New Roman"/>
                <w:b w:val="false"/>
                <w:i w:val="false"/>
                <w:color w:val="000000"/>
                <w:sz w:val="20"/>
              </w:rPr>
              <w:t xml:space="preserve">
нотариус (62), кооператор (63), фермер (64), </w:t>
            </w:r>
            <w:r>
              <w:br/>
            </w:r>
            <w:r>
              <w:rPr>
                <w:rFonts w:ascii="Times New Roman"/>
                <w:b w:val="false"/>
                <w:i w:val="false"/>
                <w:color w:val="000000"/>
                <w:sz w:val="20"/>
              </w:rPr>
              <w:t xml:space="preserve">
рабочий (65), наемный рабочий (66), служащий </w:t>
            </w:r>
            <w:r>
              <w:br/>
            </w:r>
            <w:r>
              <w:rPr>
                <w:rFonts w:ascii="Times New Roman"/>
                <w:b w:val="false"/>
                <w:i w:val="false"/>
                <w:color w:val="000000"/>
                <w:sz w:val="20"/>
              </w:rPr>
              <w:t xml:space="preserve">
негос. учрежд. и предпр. (67), работник ВОХР </w:t>
            </w:r>
            <w:r>
              <w:br/>
            </w:r>
            <w:r>
              <w:rPr>
                <w:rFonts w:ascii="Times New Roman"/>
                <w:b w:val="false"/>
                <w:i w:val="false"/>
                <w:color w:val="000000"/>
                <w:sz w:val="20"/>
              </w:rPr>
              <w:t xml:space="preserve">
(68), работник транспорта: машинист (69), </w:t>
            </w:r>
            <w:r>
              <w:br/>
            </w:r>
            <w:r>
              <w:rPr>
                <w:rFonts w:ascii="Times New Roman"/>
                <w:b w:val="false"/>
                <w:i w:val="false"/>
                <w:color w:val="000000"/>
                <w:sz w:val="20"/>
              </w:rPr>
              <w:t xml:space="preserve">
водитель (70), проводник ж/д (71), работник </w:t>
            </w:r>
            <w:r>
              <w:br/>
            </w:r>
            <w:r>
              <w:rPr>
                <w:rFonts w:ascii="Times New Roman"/>
                <w:b w:val="false"/>
                <w:i w:val="false"/>
                <w:color w:val="000000"/>
                <w:sz w:val="20"/>
              </w:rPr>
              <w:t xml:space="preserve">
культуры и искусства (72), служитель культа </w:t>
            </w:r>
            <w:r>
              <w:br/>
            </w:r>
            <w:r>
              <w:rPr>
                <w:rFonts w:ascii="Times New Roman"/>
                <w:b w:val="false"/>
                <w:i w:val="false"/>
                <w:color w:val="000000"/>
                <w:sz w:val="20"/>
              </w:rPr>
              <w:t xml:space="preserve">
(73); адвокат (74); </w:t>
            </w:r>
            <w:r>
              <w:br/>
            </w:r>
            <w:r>
              <w:rPr>
                <w:rFonts w:ascii="Times New Roman"/>
                <w:b w:val="false"/>
                <w:i w:val="false"/>
                <w:color w:val="000000"/>
                <w:sz w:val="20"/>
              </w:rPr>
              <w:t xml:space="preserve">
иждивенец (81), безработный, неучащийся (82), </w:t>
            </w:r>
            <w:r>
              <w:br/>
            </w:r>
            <w:r>
              <w:rPr>
                <w:rFonts w:ascii="Times New Roman"/>
                <w:b w:val="false"/>
                <w:i w:val="false"/>
                <w:color w:val="000000"/>
                <w:sz w:val="20"/>
              </w:rPr>
              <w:t xml:space="preserve">
беременная (83), пенсионер (84), инвалид 1 и </w:t>
            </w:r>
            <w:r>
              <w:br/>
            </w:r>
            <w:r>
              <w:rPr>
                <w:rFonts w:ascii="Times New Roman"/>
                <w:b w:val="false"/>
                <w:i w:val="false"/>
                <w:color w:val="000000"/>
                <w:sz w:val="20"/>
              </w:rPr>
              <w:t xml:space="preserve">
2 гр. (85), </w:t>
            </w:r>
            <w:r>
              <w:rPr>
                <w:rFonts w:ascii="Times New Roman"/>
                <w:b w:val="false"/>
                <w:i/>
                <w:color w:val="000000"/>
                <w:sz w:val="20"/>
              </w:rPr>
              <w:t xml:space="preserve">осужденный (91), </w:t>
            </w:r>
            <w:r>
              <w:rPr>
                <w:rFonts w:ascii="Times New Roman"/>
                <w:b w:val="false"/>
                <w:i w:val="false"/>
                <w:color w:val="000000"/>
                <w:sz w:val="20"/>
              </w:rPr>
              <w:t xml:space="preserve">осужденным ИУ </w:t>
            </w:r>
            <w:r>
              <w:br/>
            </w:r>
            <w:r>
              <w:rPr>
                <w:rFonts w:ascii="Times New Roman"/>
                <w:b w:val="false"/>
                <w:i w:val="false"/>
                <w:color w:val="000000"/>
                <w:sz w:val="20"/>
              </w:rPr>
              <w:t xml:space="preserve">
(92), осужденным без лишения свободы (93), </w:t>
            </w:r>
            <w:r>
              <w:br/>
            </w:r>
            <w:r>
              <w:rPr>
                <w:rFonts w:ascii="Times New Roman"/>
                <w:b w:val="false"/>
                <w:i w:val="false"/>
                <w:color w:val="000000"/>
                <w:sz w:val="20"/>
              </w:rPr>
              <w:t xml:space="preserve">
следственно-арестованный (94), лидер, </w:t>
            </w:r>
            <w:r>
              <w:br/>
            </w:r>
            <w:r>
              <w:rPr>
                <w:rFonts w:ascii="Times New Roman"/>
                <w:b w:val="false"/>
                <w:i w:val="false"/>
                <w:color w:val="000000"/>
                <w:sz w:val="20"/>
              </w:rPr>
              <w:t xml:space="preserve">
авторитет криминальной среды (95); </w:t>
            </w:r>
            <w:r>
              <w:br/>
            </w:r>
            <w:r>
              <w:rPr>
                <w:rFonts w:ascii="Times New Roman"/>
                <w:b w:val="false"/>
                <w:i w:val="false"/>
                <w:color w:val="000000"/>
                <w:sz w:val="20"/>
              </w:rPr>
              <w:t xml:space="preserve">
другая категория лиц (99). </w:t>
            </w:r>
            <w:r>
              <w:br/>
            </w:r>
            <w:r>
              <w:rPr>
                <w:rFonts w:ascii="Times New Roman"/>
                <w:b w:val="false"/>
                <w:i w:val="false"/>
                <w:color w:val="000000"/>
                <w:sz w:val="20"/>
              </w:rPr>
              <w:t>
</w:t>
            </w:r>
            <w:r>
              <w:rPr>
                <w:rFonts w:ascii="Times New Roman"/>
                <w:b/>
                <w:i w:val="false"/>
                <w:color w:val="000000"/>
                <w:sz w:val="20"/>
              </w:rPr>
              <w:t xml:space="preserve">9.2. Гражданство иностранцев </w:t>
            </w:r>
            <w:r>
              <w:br/>
            </w:r>
            <w:r>
              <w:rPr>
                <w:rFonts w:ascii="Times New Roman"/>
                <w:b w:val="false"/>
                <w:i w:val="false"/>
                <w:color w:val="000000"/>
                <w:sz w:val="20"/>
              </w:rPr>
              <w:t xml:space="preserve">
____________________________________________ </w:t>
            </w:r>
            <w:r>
              <w:br/>
            </w:r>
            <w:r>
              <w:rPr>
                <w:rFonts w:ascii="Times New Roman"/>
                <w:b w:val="false"/>
                <w:i w:val="false"/>
                <w:color w:val="000000"/>
                <w:sz w:val="20"/>
              </w:rPr>
              <w:t xml:space="preserve">
            (по справочнику)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ст./_/_/_/ ч./_/_/ п./_/_/ </w:t>
            </w:r>
            <w:r>
              <w:br/>
            </w:r>
            <w:r>
              <w:rPr>
                <w:rFonts w:ascii="Times New Roman"/>
                <w:b w:val="false"/>
                <w:i w:val="false"/>
                <w:color w:val="000000"/>
                <w:sz w:val="20"/>
              </w:rPr>
              <w:t xml:space="preserve">
/_/ </w:t>
            </w:r>
          </w:p>
          <w:p>
            <w:pPr>
              <w:spacing w:after="20"/>
              <w:ind w:left="20"/>
              <w:jc w:val="both"/>
            </w:pPr>
            <w:r>
              <w:rPr>
                <w:rFonts w:ascii="Times New Roman"/>
                <w:b w:val="false"/>
                <w:i w:val="false"/>
                <w:color w:val="000000"/>
                <w:sz w:val="20"/>
              </w:rPr>
              <w:t xml:space="preserve">7. ст./_/_/_/ ч./_/_/ п./_/_/ </w:t>
            </w:r>
            <w:r>
              <w:br/>
            </w:r>
            <w:r>
              <w:rPr>
                <w:rFonts w:ascii="Times New Roman"/>
                <w:b w:val="false"/>
                <w:i w:val="false"/>
                <w:color w:val="000000"/>
                <w:sz w:val="20"/>
              </w:rPr>
              <w:t xml:space="preserve">
  /_/_/. /_/_/. /_/_/ </w:t>
            </w:r>
            <w:r>
              <w:br/>
            </w:r>
            <w:r>
              <w:rPr>
                <w:rFonts w:ascii="Times New Roman"/>
                <w:b w:val="false"/>
                <w:i w:val="false"/>
                <w:color w:val="000000"/>
                <w:sz w:val="20"/>
              </w:rPr>
              <w:t xml:space="preserve">
   чис.   мес.   год </w:t>
            </w:r>
          </w:p>
          <w:p>
            <w:pPr>
              <w:spacing w:after="20"/>
              <w:ind w:left="20"/>
              <w:jc w:val="both"/>
            </w:pPr>
            <w:r>
              <w:rPr>
                <w:rFonts w:ascii="Times New Roman"/>
                <w:b w:val="false"/>
                <w:i w:val="false"/>
                <w:color w:val="000000"/>
                <w:sz w:val="20"/>
              </w:rPr>
              <w:t xml:space="preserve">8. /_/ </w:t>
            </w:r>
          </w:p>
          <w:p>
            <w:pPr>
              <w:spacing w:after="20"/>
              <w:ind w:left="20"/>
              <w:jc w:val="both"/>
            </w:pPr>
            <w:r>
              <w:rPr>
                <w:rFonts w:ascii="Times New Roman"/>
                <w:b w:val="false"/>
                <w:i w:val="false"/>
                <w:color w:val="000000"/>
                <w:sz w:val="20"/>
              </w:rPr>
              <w:t xml:space="preserve">9. /_/_/, /_/_/, /_/_/ </w:t>
            </w:r>
          </w:p>
          <w:p>
            <w:pPr>
              <w:spacing w:after="20"/>
              <w:ind w:left="20"/>
              <w:jc w:val="both"/>
            </w:pPr>
            <w:r>
              <w:rPr>
                <w:rFonts w:ascii="Times New Roman"/>
                <w:b w:val="false"/>
                <w:i w:val="false"/>
                <w:color w:val="000000"/>
                <w:sz w:val="20"/>
              </w:rPr>
              <w:t xml:space="preserve">9.1. /_/_/, /_/_/ </w:t>
            </w:r>
          </w:p>
          <w:p>
            <w:pPr>
              <w:spacing w:after="20"/>
              <w:ind w:left="20"/>
              <w:jc w:val="both"/>
            </w:pPr>
            <w:r>
              <w:rPr>
                <w:rFonts w:ascii="Times New Roman"/>
                <w:b w:val="false"/>
                <w:i w:val="false"/>
                <w:color w:val="000000"/>
                <w:sz w:val="20"/>
              </w:rPr>
              <w:t xml:space="preserve">9.2. /_/_/_/ </w:t>
            </w:r>
          </w:p>
        </w:tc>
      </w:tr>
      <w:tr>
        <w:trPr>
          <w:trHeight w:val="3405" w:hRule="atLeast"/>
        </w:trPr>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Решение: </w:t>
            </w:r>
            <w:r>
              <w:br/>
            </w:r>
            <w:r>
              <w:rPr>
                <w:rFonts w:ascii="Times New Roman"/>
                <w:b w:val="false"/>
                <w:i w:val="false"/>
                <w:color w:val="000000"/>
                <w:sz w:val="20"/>
              </w:rPr>
              <w:t>
</w:t>
            </w:r>
            <w:r>
              <w:rPr>
                <w:rFonts w:ascii="Times New Roman"/>
                <w:b/>
                <w:i w:val="false"/>
                <w:color w:val="000000"/>
                <w:sz w:val="20"/>
              </w:rPr>
              <w:t xml:space="preserve">дело направлено прокурору: </w:t>
            </w:r>
            <w:r>
              <w:rPr>
                <w:rFonts w:ascii="Times New Roman"/>
                <w:b w:val="false"/>
                <w:i w:val="false"/>
                <w:color w:val="000000"/>
                <w:sz w:val="20"/>
              </w:rPr>
              <w:t xml:space="preserve">по ст. 280 УПК </w:t>
            </w:r>
            <w:r>
              <w:br/>
            </w:r>
            <w:r>
              <w:rPr>
                <w:rFonts w:ascii="Times New Roman"/>
                <w:b w:val="false"/>
                <w:i w:val="false"/>
                <w:color w:val="000000"/>
                <w:sz w:val="20"/>
              </w:rPr>
              <w:t xml:space="preserve">
(01), по ст. 287 УПК (02), по ст. 514 ч. 1 </w:t>
            </w:r>
            <w:r>
              <w:br/>
            </w:r>
            <w:r>
              <w:rPr>
                <w:rFonts w:ascii="Times New Roman"/>
                <w:b w:val="false"/>
                <w:i w:val="false"/>
                <w:color w:val="000000"/>
                <w:sz w:val="20"/>
              </w:rPr>
              <w:t xml:space="preserve">
п. 2 (03); </w:t>
            </w:r>
            <w:r>
              <w:br/>
            </w:r>
            <w:r>
              <w:rPr>
                <w:rFonts w:ascii="Times New Roman"/>
                <w:b w:val="false"/>
                <w:i w:val="false"/>
                <w:color w:val="000000"/>
                <w:sz w:val="20"/>
              </w:rPr>
              <w:t>
</w:t>
            </w:r>
            <w:r>
              <w:rPr>
                <w:rFonts w:ascii="Times New Roman"/>
                <w:b/>
                <w:i w:val="false"/>
                <w:color w:val="000000"/>
                <w:sz w:val="20"/>
              </w:rPr>
              <w:t xml:space="preserve">прекращено </w:t>
            </w:r>
            <w:r>
              <w:rPr>
                <w:rFonts w:ascii="Times New Roman"/>
                <w:b w:val="false"/>
                <w:i w:val="false"/>
                <w:color w:val="000000"/>
                <w:sz w:val="20"/>
              </w:rPr>
              <w:t xml:space="preserve">по ст. 37 ч. 1 п. 1 (11), ст. 37 </w:t>
            </w:r>
            <w:r>
              <w:br/>
            </w:r>
            <w:r>
              <w:rPr>
                <w:rFonts w:ascii="Times New Roman"/>
                <w:b w:val="false"/>
                <w:i w:val="false"/>
                <w:color w:val="000000"/>
                <w:sz w:val="20"/>
              </w:rPr>
              <w:t xml:space="preserve">
ч. 1 п. 2 (12), ст. 37 ч. 1 п. 3 (13), ст. 37 </w:t>
            </w:r>
            <w:r>
              <w:br/>
            </w:r>
            <w:r>
              <w:rPr>
                <w:rFonts w:ascii="Times New Roman"/>
                <w:b w:val="false"/>
                <w:i w:val="false"/>
                <w:color w:val="000000"/>
                <w:sz w:val="20"/>
              </w:rPr>
              <w:t xml:space="preserve">
ч. 1 п. 4 (14), ст. 37 ч. 1 п. 5 (15), ст. 37 </w:t>
            </w:r>
            <w:r>
              <w:br/>
            </w:r>
            <w:r>
              <w:rPr>
                <w:rFonts w:ascii="Times New Roman"/>
                <w:b w:val="false"/>
                <w:i w:val="false"/>
                <w:color w:val="000000"/>
                <w:sz w:val="20"/>
              </w:rPr>
              <w:t xml:space="preserve">
ч. 1 п. 6 (16), ст. 37 ч. 1 п. 7 (17), ст. 37 </w:t>
            </w:r>
            <w:r>
              <w:br/>
            </w:r>
            <w:r>
              <w:rPr>
                <w:rFonts w:ascii="Times New Roman"/>
                <w:b w:val="false"/>
                <w:i w:val="false"/>
                <w:color w:val="000000"/>
                <w:sz w:val="20"/>
              </w:rPr>
              <w:t xml:space="preserve">
ч. 1 п. 8 (18), ст. 37 ч. 1 п. 9 (19), ст. 37 </w:t>
            </w:r>
            <w:r>
              <w:br/>
            </w:r>
            <w:r>
              <w:rPr>
                <w:rFonts w:ascii="Times New Roman"/>
                <w:b w:val="false"/>
                <w:i w:val="false"/>
                <w:color w:val="000000"/>
                <w:sz w:val="20"/>
              </w:rPr>
              <w:t xml:space="preserve">
ч. 1 п. 10 (20), ст. 37 ч. 1 п. 11 (21), </w:t>
            </w:r>
            <w:r>
              <w:br/>
            </w:r>
            <w:r>
              <w:rPr>
                <w:rFonts w:ascii="Times New Roman"/>
                <w:b w:val="false"/>
                <w:i w:val="false"/>
                <w:color w:val="000000"/>
                <w:sz w:val="20"/>
              </w:rPr>
              <w:t xml:space="preserve">
ст. 37 ч. 1 п. 12 УПК РК - ст. 65 УК РК (22), </w:t>
            </w:r>
            <w:r>
              <w:br/>
            </w:r>
            <w:r>
              <w:rPr>
                <w:rFonts w:ascii="Times New Roman"/>
                <w:b w:val="false"/>
                <w:i w:val="false"/>
                <w:color w:val="000000"/>
                <w:sz w:val="20"/>
              </w:rPr>
              <w:t xml:space="preserve">
ст. 37 ч. 1 п. 12 УПК - ст. 66 УК (23), ст. </w:t>
            </w:r>
            <w:r>
              <w:br/>
            </w:r>
            <w:r>
              <w:rPr>
                <w:rFonts w:ascii="Times New Roman"/>
                <w:b w:val="false"/>
                <w:i w:val="false"/>
                <w:color w:val="000000"/>
                <w:sz w:val="20"/>
              </w:rPr>
              <w:t xml:space="preserve">
37 ч. 1 п. 12 УПК - ст. 67 ч. 1 УК (24), ст. </w:t>
            </w:r>
            <w:r>
              <w:br/>
            </w:r>
            <w:r>
              <w:rPr>
                <w:rFonts w:ascii="Times New Roman"/>
                <w:b w:val="false"/>
                <w:i w:val="false"/>
                <w:color w:val="000000"/>
                <w:sz w:val="20"/>
              </w:rPr>
              <w:t xml:space="preserve">
37 ч. 1 п. 12 УПК - ст. 68 УК (25), по ст. 38 </w:t>
            </w:r>
            <w:r>
              <w:br/>
            </w:r>
            <w:r>
              <w:rPr>
                <w:rFonts w:ascii="Times New Roman"/>
                <w:b w:val="false"/>
                <w:i w:val="false"/>
                <w:color w:val="000000"/>
                <w:sz w:val="20"/>
              </w:rPr>
              <w:t xml:space="preserve">
ч. 1 УПК РК - ст. 67 ч. 2 – УК РК (26), </w:t>
            </w:r>
            <w:r>
              <w:rPr>
                <w:rFonts w:ascii="Times New Roman"/>
                <w:b/>
                <w:i w:val="false"/>
                <w:color w:val="000000"/>
                <w:sz w:val="20"/>
              </w:rPr>
              <w:t xml:space="preserve">по </w:t>
            </w:r>
            <w:r>
              <w:br/>
            </w:r>
            <w:r>
              <w:rPr>
                <w:rFonts w:ascii="Times New Roman"/>
                <w:b w:val="false"/>
                <w:i w:val="false"/>
                <w:color w:val="000000"/>
                <w:sz w:val="20"/>
              </w:rPr>
              <w:t>
</w:t>
            </w:r>
            <w:r>
              <w:rPr>
                <w:rFonts w:ascii="Times New Roman"/>
                <w:b/>
                <w:i w:val="false"/>
                <w:color w:val="000000"/>
                <w:sz w:val="20"/>
              </w:rPr>
              <w:t xml:space="preserve">ст. 496 </w:t>
            </w:r>
            <w:r>
              <w:rPr>
                <w:rFonts w:ascii="Times New Roman"/>
                <w:b/>
                <w:i w:val="false"/>
                <w:color w:val="000000"/>
                <w:sz w:val="20"/>
              </w:rPr>
              <w:t xml:space="preserve">ч. 6 (27), по ст. 514 ч. 1 п. 1 </w:t>
            </w:r>
            <w:r>
              <w:br/>
            </w:r>
            <w:r>
              <w:rPr>
                <w:rFonts w:ascii="Times New Roman"/>
                <w:b w:val="false"/>
                <w:i w:val="false"/>
                <w:color w:val="000000"/>
                <w:sz w:val="20"/>
              </w:rPr>
              <w:t>
</w:t>
            </w:r>
            <w:r>
              <w:rPr>
                <w:rFonts w:ascii="Times New Roman"/>
                <w:b/>
                <w:i w:val="false"/>
                <w:color w:val="000000"/>
                <w:sz w:val="20"/>
              </w:rPr>
              <w:t xml:space="preserve">(29); </w:t>
            </w:r>
            <w:r>
              <w:br/>
            </w:r>
            <w:r>
              <w:rPr>
                <w:rFonts w:ascii="Times New Roman"/>
                <w:b w:val="false"/>
                <w:i w:val="false"/>
                <w:color w:val="000000"/>
                <w:sz w:val="20"/>
              </w:rPr>
              <w:t>
</w:t>
            </w:r>
            <w:r>
              <w:rPr>
                <w:rFonts w:ascii="Times New Roman"/>
                <w:b/>
                <w:i w:val="false"/>
                <w:color w:val="000000"/>
                <w:sz w:val="20"/>
              </w:rPr>
              <w:t xml:space="preserve">приостановлено </w:t>
            </w:r>
            <w:r>
              <w:rPr>
                <w:rFonts w:ascii="Times New Roman"/>
                <w:b w:val="false"/>
                <w:i w:val="false"/>
                <w:color w:val="000000"/>
                <w:sz w:val="20"/>
              </w:rPr>
              <w:t xml:space="preserve">по ст. 50 ч. 1 п. 1 (31), </w:t>
            </w:r>
            <w:r>
              <w:br/>
            </w:r>
            <w:r>
              <w:rPr>
                <w:rFonts w:ascii="Times New Roman"/>
                <w:b w:val="false"/>
                <w:i w:val="false"/>
                <w:color w:val="000000"/>
                <w:sz w:val="20"/>
              </w:rPr>
              <w:t xml:space="preserve">
ст. 50 ч. 1 п. 2 (32), ст. 50 ч. 1 п. 3 (33), </w:t>
            </w:r>
            <w:r>
              <w:br/>
            </w:r>
            <w:r>
              <w:rPr>
                <w:rFonts w:ascii="Times New Roman"/>
                <w:b w:val="false"/>
                <w:i w:val="false"/>
                <w:color w:val="000000"/>
                <w:sz w:val="20"/>
              </w:rPr>
              <w:t xml:space="preserve">
ст. 50 ч. 1 п. 4 (34), ст. 50 ч. 1 п. 5 (35), </w:t>
            </w:r>
            <w:r>
              <w:br/>
            </w:r>
            <w:r>
              <w:rPr>
                <w:rFonts w:ascii="Times New Roman"/>
                <w:b w:val="false"/>
                <w:i w:val="false"/>
                <w:color w:val="000000"/>
                <w:sz w:val="20"/>
              </w:rPr>
              <w:t xml:space="preserve">
ст. 50 ч. 1 п. 6 (36), ст. 50 ч. 1 п. 7 (37), </w:t>
            </w:r>
            <w:r>
              <w:br/>
            </w:r>
            <w:r>
              <w:rPr>
                <w:rFonts w:ascii="Times New Roman"/>
                <w:b w:val="false"/>
                <w:i w:val="false"/>
                <w:color w:val="000000"/>
                <w:sz w:val="20"/>
              </w:rPr>
              <w:t xml:space="preserve">
ст. 50 ч. 1 п. 8 (39), ст. 50 ч. 1 п. 9 (40); </w:t>
            </w:r>
            <w:r>
              <w:br/>
            </w:r>
            <w:r>
              <w:rPr>
                <w:rFonts w:ascii="Times New Roman"/>
                <w:b w:val="false"/>
                <w:i w:val="false"/>
                <w:color w:val="000000"/>
                <w:sz w:val="20"/>
              </w:rPr>
              <w:t>
</w:t>
            </w:r>
            <w:r>
              <w:rPr>
                <w:rFonts w:ascii="Times New Roman"/>
                <w:b/>
                <w:i w:val="false"/>
                <w:color w:val="000000"/>
                <w:sz w:val="20"/>
              </w:rPr>
              <w:t xml:space="preserve">передано </w:t>
            </w:r>
            <w:r>
              <w:rPr>
                <w:rFonts w:ascii="Times New Roman"/>
                <w:b w:val="false"/>
                <w:i w:val="false"/>
                <w:color w:val="000000"/>
                <w:sz w:val="20"/>
              </w:rPr>
              <w:t xml:space="preserve">по ст. 192 (без снятия с учета) </w:t>
            </w:r>
            <w:r>
              <w:br/>
            </w:r>
            <w:r>
              <w:rPr>
                <w:rFonts w:ascii="Times New Roman"/>
                <w:b w:val="false"/>
                <w:i w:val="false"/>
                <w:color w:val="000000"/>
                <w:sz w:val="20"/>
              </w:rPr>
              <w:t xml:space="preserve">
(41), по ст. 192 (со снятием с учета) (42), </w:t>
            </w:r>
            <w:r>
              <w:br/>
            </w:r>
            <w:r>
              <w:rPr>
                <w:rFonts w:ascii="Times New Roman"/>
                <w:b w:val="false"/>
                <w:i w:val="false"/>
                <w:color w:val="000000"/>
                <w:sz w:val="20"/>
              </w:rPr>
              <w:t xml:space="preserve">
ст. 193 п. 1 (43), ст. 193 п. 2 (44); </w:t>
            </w:r>
            <w:r>
              <w:br/>
            </w:r>
            <w:r>
              <w:rPr>
                <w:rFonts w:ascii="Times New Roman"/>
                <w:b w:val="false"/>
                <w:i w:val="false"/>
                <w:color w:val="000000"/>
                <w:sz w:val="20"/>
              </w:rPr>
              <w:t>
</w:t>
            </w:r>
            <w:r>
              <w:rPr>
                <w:rFonts w:ascii="Times New Roman"/>
                <w:b/>
                <w:i w:val="false"/>
                <w:color w:val="000000"/>
                <w:sz w:val="20"/>
              </w:rPr>
              <w:t xml:space="preserve">принято к производству: </w:t>
            </w:r>
            <w:r>
              <w:rPr>
                <w:rFonts w:ascii="Times New Roman"/>
                <w:b w:val="false"/>
                <w:i w:val="false"/>
                <w:color w:val="000000"/>
                <w:sz w:val="20"/>
              </w:rPr>
              <w:t xml:space="preserve">после возвращения </w:t>
            </w:r>
            <w:r>
              <w:br/>
            </w:r>
            <w:r>
              <w:rPr>
                <w:rFonts w:ascii="Times New Roman"/>
                <w:b w:val="false"/>
                <w:i w:val="false"/>
                <w:color w:val="000000"/>
                <w:sz w:val="20"/>
              </w:rPr>
              <w:t xml:space="preserve">
на доп. расследование прокурором (51), </w:t>
            </w:r>
            <w:r>
              <w:br/>
            </w:r>
            <w:r>
              <w:rPr>
                <w:rFonts w:ascii="Times New Roman"/>
                <w:b w:val="false"/>
                <w:i w:val="false"/>
                <w:color w:val="000000"/>
                <w:sz w:val="20"/>
              </w:rPr>
              <w:t xml:space="preserve">
прокурором с изменением подследственности </w:t>
            </w:r>
            <w:r>
              <w:br/>
            </w:r>
            <w:r>
              <w:rPr>
                <w:rFonts w:ascii="Times New Roman"/>
                <w:b w:val="false"/>
                <w:i w:val="false"/>
                <w:color w:val="000000"/>
                <w:sz w:val="20"/>
              </w:rPr>
              <w:t xml:space="preserve">
(52), судом (53); после отмены судом </w:t>
            </w:r>
            <w:r>
              <w:br/>
            </w:r>
            <w:r>
              <w:rPr>
                <w:rFonts w:ascii="Times New Roman"/>
                <w:b w:val="false"/>
                <w:i w:val="false"/>
                <w:color w:val="000000"/>
                <w:sz w:val="20"/>
              </w:rPr>
              <w:t xml:space="preserve">
постановлений в порядке ст. 109 УПК РК: о </w:t>
            </w:r>
            <w:r>
              <w:br/>
            </w:r>
            <w:r>
              <w:rPr>
                <w:rFonts w:ascii="Times New Roman"/>
                <w:b w:val="false"/>
                <w:i w:val="false"/>
                <w:color w:val="000000"/>
                <w:sz w:val="20"/>
              </w:rPr>
              <w:t xml:space="preserve">
прекращении (95), о приостановлении (96); </w:t>
            </w:r>
            <w:r>
              <w:br/>
            </w:r>
            <w:r>
              <w:rPr>
                <w:rFonts w:ascii="Times New Roman"/>
                <w:b w:val="false"/>
                <w:i w:val="false"/>
                <w:color w:val="000000"/>
                <w:sz w:val="20"/>
              </w:rPr>
              <w:t>
</w:t>
            </w:r>
            <w:r>
              <w:rPr>
                <w:rFonts w:ascii="Times New Roman"/>
                <w:b w:val="false"/>
                <w:i/>
                <w:color w:val="000000"/>
                <w:sz w:val="20"/>
              </w:rPr>
              <w:t xml:space="preserve">после передачи: </w:t>
            </w:r>
            <w:r>
              <w:rPr>
                <w:rFonts w:ascii="Times New Roman"/>
                <w:b w:val="false"/>
                <w:i w:val="false"/>
                <w:color w:val="000000"/>
                <w:sz w:val="20"/>
              </w:rPr>
              <w:t xml:space="preserve">по ст. 192 (без снятия с </w:t>
            </w:r>
            <w:r>
              <w:br/>
            </w:r>
            <w:r>
              <w:rPr>
                <w:rFonts w:ascii="Times New Roman"/>
                <w:b w:val="false"/>
                <w:i w:val="false"/>
                <w:color w:val="000000"/>
                <w:sz w:val="20"/>
              </w:rPr>
              <w:t xml:space="preserve">
учета) (61), по ст. 192 (со снятием с учета) </w:t>
            </w:r>
            <w:r>
              <w:br/>
            </w:r>
            <w:r>
              <w:rPr>
                <w:rFonts w:ascii="Times New Roman"/>
                <w:b w:val="false"/>
                <w:i w:val="false"/>
                <w:color w:val="000000"/>
                <w:sz w:val="20"/>
              </w:rPr>
              <w:t xml:space="preserve">
(62), по ст. 193 п. 1 (63), </w:t>
            </w:r>
            <w:r>
              <w:br/>
            </w:r>
            <w:r>
              <w:rPr>
                <w:rFonts w:ascii="Times New Roman"/>
                <w:b w:val="false"/>
                <w:i w:val="false"/>
                <w:color w:val="000000"/>
                <w:sz w:val="20"/>
              </w:rPr>
              <w:t xml:space="preserve">
по ст. 193 п. 2 (64); </w:t>
            </w:r>
            <w:r>
              <w:br/>
            </w:r>
            <w:r>
              <w:rPr>
                <w:rFonts w:ascii="Times New Roman"/>
                <w:b w:val="false"/>
                <w:i w:val="false"/>
                <w:color w:val="000000"/>
                <w:sz w:val="20"/>
              </w:rPr>
              <w:t>
</w:t>
            </w:r>
            <w:r>
              <w:rPr>
                <w:rFonts w:ascii="Times New Roman"/>
                <w:b/>
                <w:i w:val="false"/>
                <w:color w:val="000000"/>
                <w:sz w:val="20"/>
              </w:rPr>
              <w:t xml:space="preserve">от прокурора: </w:t>
            </w:r>
            <w:r>
              <w:rPr>
                <w:rFonts w:ascii="Times New Roman"/>
                <w:b w:val="false"/>
                <w:i w:val="false"/>
                <w:color w:val="000000"/>
                <w:sz w:val="20"/>
              </w:rPr>
              <w:t xml:space="preserve">получившего дело в порядке </w:t>
            </w:r>
            <w:r>
              <w:br/>
            </w:r>
            <w:r>
              <w:rPr>
                <w:rFonts w:ascii="Times New Roman"/>
                <w:b w:val="false"/>
                <w:i w:val="false"/>
                <w:color w:val="000000"/>
                <w:sz w:val="20"/>
              </w:rPr>
              <w:t xml:space="preserve">
ст. 376 ч. 4 (71); </w:t>
            </w:r>
            <w:r>
              <w:br/>
            </w:r>
            <w:r>
              <w:rPr>
                <w:rFonts w:ascii="Times New Roman"/>
                <w:b w:val="false"/>
                <w:i w:val="false"/>
                <w:color w:val="000000"/>
                <w:sz w:val="20"/>
              </w:rPr>
              <w:t xml:space="preserve">
истребовано с новым фактом в порядке </w:t>
            </w:r>
            <w:r>
              <w:br/>
            </w:r>
            <w:r>
              <w:rPr>
                <w:rFonts w:ascii="Times New Roman"/>
                <w:b w:val="false"/>
                <w:i w:val="false"/>
                <w:color w:val="000000"/>
                <w:sz w:val="20"/>
              </w:rPr>
              <w:t xml:space="preserve">
ч. 5 ст. 37 (73); </w:t>
            </w:r>
            <w:r>
              <w:br/>
            </w:r>
            <w:r>
              <w:rPr>
                <w:rFonts w:ascii="Times New Roman"/>
                <w:b w:val="false"/>
                <w:i w:val="false"/>
                <w:color w:val="000000"/>
                <w:sz w:val="20"/>
              </w:rPr>
              <w:t>
</w:t>
            </w:r>
            <w:r>
              <w:rPr>
                <w:rFonts w:ascii="Times New Roman"/>
                <w:b/>
                <w:i w:val="false"/>
                <w:color w:val="000000"/>
                <w:sz w:val="20"/>
              </w:rPr>
              <w:t xml:space="preserve">возобновлено производство </w:t>
            </w:r>
            <w:r>
              <w:rPr>
                <w:rFonts w:ascii="Times New Roman"/>
                <w:b w:val="false"/>
                <w:i w:val="false"/>
                <w:color w:val="000000"/>
                <w:sz w:val="20"/>
              </w:rPr>
              <w:t xml:space="preserve">по ранее </w:t>
            </w:r>
            <w:r>
              <w:br/>
            </w:r>
            <w:r>
              <w:rPr>
                <w:rFonts w:ascii="Times New Roman"/>
                <w:b w:val="false"/>
                <w:i w:val="false"/>
                <w:color w:val="000000"/>
                <w:sz w:val="20"/>
              </w:rPr>
              <w:t xml:space="preserve">
прекращенному делу (80), по ранее </w:t>
            </w:r>
            <w:r>
              <w:br/>
            </w:r>
            <w:r>
              <w:rPr>
                <w:rFonts w:ascii="Times New Roman"/>
                <w:b w:val="false"/>
                <w:i w:val="false"/>
                <w:color w:val="000000"/>
                <w:sz w:val="20"/>
              </w:rPr>
              <w:t xml:space="preserve">
приостановленному: по ст. 50 ч. 1 п. 1 (81), </w:t>
            </w:r>
            <w:r>
              <w:br/>
            </w:r>
            <w:r>
              <w:rPr>
                <w:rFonts w:ascii="Times New Roman"/>
                <w:b w:val="false"/>
                <w:i w:val="false"/>
                <w:color w:val="000000"/>
                <w:sz w:val="20"/>
              </w:rPr>
              <w:t xml:space="preserve">
ст. 50 ч. 1 п. 2 (82), ст. 50 ч. 1 п. 3 (83), </w:t>
            </w:r>
            <w:r>
              <w:br/>
            </w:r>
            <w:r>
              <w:rPr>
                <w:rFonts w:ascii="Times New Roman"/>
                <w:b w:val="false"/>
                <w:i w:val="false"/>
                <w:color w:val="000000"/>
                <w:sz w:val="20"/>
              </w:rPr>
              <w:t xml:space="preserve">
ст. 50 ч. 1 п. 4 (84), ст. 50 ч. 1 п. 5 (85), </w:t>
            </w:r>
            <w:r>
              <w:br/>
            </w:r>
            <w:r>
              <w:rPr>
                <w:rFonts w:ascii="Times New Roman"/>
                <w:b w:val="false"/>
                <w:i w:val="false"/>
                <w:color w:val="000000"/>
                <w:sz w:val="20"/>
              </w:rPr>
              <w:t xml:space="preserve">
ст. 50 ч. 1 п. 6 (86), ст. 50 ч. 1 п. 7 (87), </w:t>
            </w:r>
            <w:r>
              <w:br/>
            </w:r>
            <w:r>
              <w:rPr>
                <w:rFonts w:ascii="Times New Roman"/>
                <w:b w:val="false"/>
                <w:i w:val="false"/>
                <w:color w:val="000000"/>
                <w:sz w:val="20"/>
              </w:rPr>
              <w:t xml:space="preserve">
ст. 50 ч. 1 п. 2 без прекращения розыска </w:t>
            </w:r>
            <w:r>
              <w:br/>
            </w:r>
            <w:r>
              <w:rPr>
                <w:rFonts w:ascii="Times New Roman"/>
                <w:b w:val="false"/>
                <w:i w:val="false"/>
                <w:color w:val="000000"/>
                <w:sz w:val="20"/>
              </w:rPr>
              <w:t xml:space="preserve">
(88), ст. 50 ч. 1 п. 8 (93), </w:t>
            </w:r>
            <w:r>
              <w:br/>
            </w:r>
            <w:r>
              <w:rPr>
                <w:rFonts w:ascii="Times New Roman"/>
                <w:b w:val="false"/>
                <w:i w:val="false"/>
                <w:color w:val="000000"/>
                <w:sz w:val="20"/>
              </w:rPr>
              <w:t xml:space="preserve">
ст. 50 ч. 1 п. 9 (94). </w:t>
            </w:r>
            <w:r>
              <w:br/>
            </w:r>
            <w:r>
              <w:rPr>
                <w:rFonts w:ascii="Times New Roman"/>
                <w:b w:val="false"/>
                <w:i w:val="false"/>
                <w:color w:val="000000"/>
                <w:sz w:val="20"/>
              </w:rPr>
              <w:t>
</w:t>
            </w:r>
            <w:r>
              <w:rPr>
                <w:rFonts w:ascii="Times New Roman"/>
                <w:b/>
                <w:i w:val="false"/>
                <w:color w:val="000000"/>
                <w:sz w:val="20"/>
              </w:rPr>
              <w:t xml:space="preserve">10.1. Дата принятия решения </w:t>
            </w:r>
            <w:r>
              <w:br/>
            </w:r>
            <w:r>
              <w:rPr>
                <w:rFonts w:ascii="Times New Roman"/>
                <w:b w:val="false"/>
                <w:i w:val="false"/>
                <w:color w:val="000000"/>
                <w:sz w:val="20"/>
              </w:rPr>
              <w:t xml:space="preserve">
«____»_____________________ 20__ г. </w:t>
            </w:r>
            <w:r>
              <w:br/>
            </w:r>
            <w:r>
              <w:rPr>
                <w:rFonts w:ascii="Times New Roman"/>
                <w:b w:val="false"/>
                <w:i w:val="false"/>
                <w:color w:val="000000"/>
                <w:sz w:val="20"/>
              </w:rPr>
              <w:t>
</w:t>
            </w:r>
            <w:r>
              <w:rPr>
                <w:rFonts w:ascii="Times New Roman"/>
                <w:b/>
                <w:i w:val="false"/>
                <w:color w:val="000000"/>
                <w:sz w:val="20"/>
              </w:rPr>
              <w:t xml:space="preserve">10.2. Номер розыскного дела </w:t>
            </w:r>
            <w:r>
              <w:rPr>
                <w:rFonts w:ascii="Times New Roman"/>
                <w:b w:val="false"/>
                <w:i w:val="false"/>
                <w:color w:val="000000"/>
                <w:sz w:val="20"/>
              </w:rPr>
              <w:t xml:space="preserve">_____________ </w:t>
            </w:r>
            <w:r>
              <w:br/>
            </w:r>
            <w:r>
              <w:rPr>
                <w:rFonts w:ascii="Times New Roman"/>
                <w:b w:val="false"/>
                <w:i w:val="false"/>
                <w:color w:val="000000"/>
                <w:sz w:val="20"/>
              </w:rPr>
              <w:t xml:space="preserve">
Фамилия разыскиваемого _____________________ </w:t>
            </w:r>
            <w:r>
              <w:br/>
            </w:r>
            <w:r>
              <w:rPr>
                <w:rFonts w:ascii="Times New Roman"/>
                <w:b w:val="false"/>
                <w:i w:val="false"/>
                <w:color w:val="000000"/>
                <w:sz w:val="20"/>
              </w:rPr>
              <w:t>
</w:t>
            </w:r>
            <w:r>
              <w:rPr>
                <w:rFonts w:ascii="Times New Roman"/>
                <w:b/>
                <w:i w:val="false"/>
                <w:color w:val="000000"/>
                <w:sz w:val="20"/>
              </w:rPr>
              <w:t xml:space="preserve">10.3. Передано в орган </w:t>
            </w:r>
            <w:r>
              <w:rPr>
                <w:rFonts w:ascii="Times New Roman"/>
                <w:b w:val="false"/>
                <w:i w:val="false"/>
                <w:color w:val="000000"/>
                <w:sz w:val="20"/>
              </w:rPr>
              <w:t xml:space="preserve">___________________ </w:t>
            </w:r>
            <w:r>
              <w:br/>
            </w:r>
            <w:r>
              <w:rPr>
                <w:rFonts w:ascii="Times New Roman"/>
                <w:b w:val="false"/>
                <w:i w:val="false"/>
                <w:color w:val="000000"/>
                <w:sz w:val="20"/>
              </w:rPr>
              <w:t xml:space="preserve">
____________________________________________ </w:t>
            </w:r>
            <w:r>
              <w:br/>
            </w:r>
            <w:r>
              <w:rPr>
                <w:rFonts w:ascii="Times New Roman"/>
                <w:b w:val="false"/>
                <w:i w:val="false"/>
                <w:color w:val="000000"/>
                <w:sz w:val="20"/>
              </w:rPr>
              <w:t xml:space="preserve">
    наименование, район, город, область </w:t>
            </w:r>
            <w:r>
              <w:br/>
            </w:r>
            <w:r>
              <w:rPr>
                <w:rFonts w:ascii="Times New Roman"/>
                <w:b w:val="false"/>
                <w:i w:val="false"/>
                <w:color w:val="000000"/>
                <w:sz w:val="20"/>
              </w:rPr>
              <w:t>
</w:t>
            </w:r>
            <w:r>
              <w:rPr>
                <w:rFonts w:ascii="Times New Roman"/>
                <w:b/>
                <w:i w:val="false"/>
                <w:color w:val="000000"/>
                <w:sz w:val="20"/>
              </w:rPr>
              <w:t xml:space="preserve">10.4. Служба: </w:t>
            </w:r>
            <w:r>
              <w:rPr>
                <w:rFonts w:ascii="Times New Roman"/>
                <w:b w:val="false"/>
                <w:i w:val="false"/>
                <w:color w:val="000000"/>
                <w:sz w:val="20"/>
              </w:rPr>
              <w:t xml:space="preserve">следствие (1), дознание (2). </w:t>
            </w:r>
            <w:r>
              <w:br/>
            </w:r>
            <w:r>
              <w:rPr>
                <w:rFonts w:ascii="Times New Roman"/>
                <w:b w:val="false"/>
                <w:i w:val="false"/>
                <w:color w:val="000000"/>
                <w:sz w:val="20"/>
              </w:rPr>
              <w:t xml:space="preserve">
исх. № _____________________________ </w:t>
            </w:r>
            <w:r>
              <w:br/>
            </w:r>
            <w:r>
              <w:rPr>
                <w:rFonts w:ascii="Times New Roman"/>
                <w:b w:val="false"/>
                <w:i w:val="false"/>
                <w:color w:val="000000"/>
                <w:sz w:val="20"/>
              </w:rPr>
              <w:t xml:space="preserve">
от «_____»____________________20__ г.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/_/_/ </w:t>
            </w:r>
          </w:p>
          <w:p>
            <w:pPr>
              <w:spacing w:after="20"/>
              <w:ind w:left="20"/>
              <w:jc w:val="both"/>
            </w:pPr>
            <w:r>
              <w:rPr>
                <w:rFonts w:ascii="Times New Roman"/>
                <w:b w:val="false"/>
                <w:i w:val="false"/>
                <w:color w:val="000000"/>
                <w:sz w:val="20"/>
              </w:rPr>
              <w:t xml:space="preserve">10.1./_/_/. /_/_/./_/_/ </w:t>
            </w:r>
            <w:r>
              <w:br/>
            </w:r>
            <w:r>
              <w:rPr>
                <w:rFonts w:ascii="Times New Roman"/>
                <w:b w:val="false"/>
                <w:i w:val="false"/>
                <w:color w:val="000000"/>
                <w:sz w:val="20"/>
              </w:rPr>
              <w:t xml:space="preserve">
      чис.   мес.  год </w:t>
            </w:r>
          </w:p>
          <w:p>
            <w:pPr>
              <w:spacing w:after="20"/>
              <w:ind w:left="20"/>
              <w:jc w:val="both"/>
            </w:pPr>
            <w:r>
              <w:rPr>
                <w:rFonts w:ascii="Times New Roman"/>
                <w:b w:val="false"/>
                <w:i w:val="false"/>
                <w:color w:val="000000"/>
                <w:sz w:val="20"/>
              </w:rPr>
              <w:t xml:space="preserve">10.2. /_/_/_/_/ </w:t>
            </w:r>
          </w:p>
          <w:p>
            <w:pPr>
              <w:spacing w:after="20"/>
              <w:ind w:left="20"/>
              <w:jc w:val="both"/>
            </w:pPr>
            <w:r>
              <w:rPr>
                <w:rFonts w:ascii="Times New Roman"/>
                <w:b w:val="false"/>
                <w:i w:val="false"/>
                <w:color w:val="000000"/>
                <w:sz w:val="20"/>
              </w:rPr>
              <w:t xml:space="preserve">10.3. /_/_/_/_/_/_/ </w:t>
            </w:r>
          </w:p>
          <w:p>
            <w:pPr>
              <w:spacing w:after="20"/>
              <w:ind w:left="20"/>
              <w:jc w:val="both"/>
            </w:pPr>
            <w:r>
              <w:rPr>
                <w:rFonts w:ascii="Times New Roman"/>
                <w:b w:val="false"/>
                <w:i w:val="false"/>
                <w:color w:val="000000"/>
                <w:sz w:val="20"/>
              </w:rPr>
              <w:t xml:space="preserve">10.4. /_/ исх./_/_/_/_/ </w:t>
            </w:r>
            <w:r>
              <w:br/>
            </w:r>
            <w:r>
              <w:rPr>
                <w:rFonts w:ascii="Times New Roman"/>
                <w:b w:val="false"/>
                <w:i w:val="false"/>
                <w:color w:val="000000"/>
                <w:sz w:val="20"/>
              </w:rPr>
              <w:t xml:space="preserve">
    /_/_/. /_/_/. /_/_/ </w:t>
            </w:r>
            <w:r>
              <w:br/>
            </w:r>
            <w:r>
              <w:rPr>
                <w:rFonts w:ascii="Times New Roman"/>
                <w:b w:val="false"/>
                <w:i w:val="false"/>
                <w:color w:val="000000"/>
                <w:sz w:val="20"/>
              </w:rPr>
              <w:t xml:space="preserve">
     чис.   мес.   год </w:t>
            </w:r>
          </w:p>
        </w:tc>
      </w:tr>
      <w:tr>
        <w:trPr>
          <w:trHeight w:val="1965" w:hRule="atLeast"/>
        </w:trPr>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Продлен срок: </w:t>
            </w:r>
            <w:r>
              <w:rPr>
                <w:rFonts w:ascii="Times New Roman"/>
                <w:b w:val="false"/>
                <w:i w:val="false"/>
                <w:color w:val="000000"/>
                <w:sz w:val="20"/>
              </w:rPr>
              <w:t xml:space="preserve">предварительного </w:t>
            </w:r>
            <w:r>
              <w:br/>
            </w:r>
            <w:r>
              <w:rPr>
                <w:rFonts w:ascii="Times New Roman"/>
                <w:b w:val="false"/>
                <w:i w:val="false"/>
                <w:color w:val="000000"/>
                <w:sz w:val="20"/>
              </w:rPr>
              <w:t xml:space="preserve">
следствия: до 3-х месяцев (1), до 6-ти </w:t>
            </w:r>
            <w:r>
              <w:br/>
            </w:r>
            <w:r>
              <w:rPr>
                <w:rFonts w:ascii="Times New Roman"/>
                <w:b w:val="false"/>
                <w:i w:val="false"/>
                <w:color w:val="000000"/>
                <w:sz w:val="20"/>
              </w:rPr>
              <w:t xml:space="preserve">
месяцев (2), свыше 6-ти, но не более 9-ти </w:t>
            </w:r>
            <w:r>
              <w:br/>
            </w:r>
            <w:r>
              <w:rPr>
                <w:rFonts w:ascii="Times New Roman"/>
                <w:b w:val="false"/>
                <w:i w:val="false"/>
                <w:color w:val="000000"/>
                <w:sz w:val="20"/>
              </w:rPr>
              <w:t xml:space="preserve">
мес. (3), свыше 9-ти, но не более 12-ти (4), </w:t>
            </w:r>
            <w:r>
              <w:br/>
            </w:r>
            <w:r>
              <w:rPr>
                <w:rFonts w:ascii="Times New Roman"/>
                <w:b w:val="false"/>
                <w:i w:val="false"/>
                <w:color w:val="000000"/>
                <w:sz w:val="20"/>
              </w:rPr>
              <w:t xml:space="preserve">
свыше года (5);  дознания: до 1-го месяца </w:t>
            </w:r>
            <w:r>
              <w:br/>
            </w:r>
            <w:r>
              <w:rPr>
                <w:rFonts w:ascii="Times New Roman"/>
                <w:b w:val="false"/>
                <w:i w:val="false"/>
                <w:color w:val="000000"/>
                <w:sz w:val="20"/>
              </w:rPr>
              <w:t xml:space="preserve">
(6), до 2-х месяцев (7). </w:t>
            </w:r>
            <w:r>
              <w:br/>
            </w:r>
            <w:r>
              <w:rPr>
                <w:rFonts w:ascii="Times New Roman"/>
                <w:b w:val="false"/>
                <w:i w:val="false"/>
                <w:color w:val="000000"/>
                <w:sz w:val="20"/>
              </w:rPr>
              <w:t xml:space="preserve">
Дата, до которой продлен срок следствия и </w:t>
            </w:r>
            <w:r>
              <w:br/>
            </w:r>
            <w:r>
              <w:rPr>
                <w:rFonts w:ascii="Times New Roman"/>
                <w:b w:val="false"/>
                <w:i w:val="false"/>
                <w:color w:val="000000"/>
                <w:sz w:val="20"/>
              </w:rPr>
              <w:t xml:space="preserve">
дознания «____»__________________ 20__ г. </w:t>
            </w:r>
            <w:r>
              <w:br/>
            </w:r>
            <w:r>
              <w:rPr>
                <w:rFonts w:ascii="Times New Roman"/>
                <w:b w:val="false"/>
                <w:i w:val="false"/>
                <w:color w:val="000000"/>
                <w:sz w:val="20"/>
              </w:rPr>
              <w:t xml:space="preserve">
Дата продления «____»____________ 20__ г. </w:t>
            </w:r>
          </w:p>
          <w:p>
            <w:pPr>
              <w:spacing w:after="20"/>
              <w:ind w:left="20"/>
              <w:jc w:val="both"/>
            </w:pPr>
            <w:r>
              <w:rPr>
                <w:rFonts w:ascii="Times New Roman"/>
                <w:b/>
                <w:i w:val="false"/>
                <w:color w:val="000000"/>
                <w:sz w:val="20"/>
              </w:rPr>
              <w:t xml:space="preserve">12. Соединение </w:t>
            </w:r>
            <w:r>
              <w:rPr>
                <w:rFonts w:ascii="Times New Roman"/>
                <w:b w:val="false"/>
                <w:i w:val="false"/>
                <w:color w:val="000000"/>
                <w:sz w:val="20"/>
              </w:rPr>
              <w:t xml:space="preserve">уголовных дел в порядке </w:t>
            </w:r>
            <w:r>
              <w:br/>
            </w:r>
            <w:r>
              <w:rPr>
                <w:rFonts w:ascii="Times New Roman"/>
                <w:b w:val="false"/>
                <w:i w:val="false"/>
                <w:color w:val="000000"/>
                <w:sz w:val="20"/>
              </w:rPr>
              <w:t xml:space="preserve">
ст. 48 УПК </w:t>
            </w:r>
            <w:r>
              <w:br/>
            </w:r>
            <w:r>
              <w:rPr>
                <w:rFonts w:ascii="Times New Roman"/>
                <w:b w:val="false"/>
                <w:i w:val="false"/>
                <w:color w:val="000000"/>
                <w:sz w:val="20"/>
              </w:rPr>
              <w:t>
</w:t>
            </w:r>
            <w:r>
              <w:rPr>
                <w:rFonts w:ascii="Times New Roman"/>
                <w:b/>
                <w:i w:val="false"/>
                <w:color w:val="000000"/>
                <w:sz w:val="20"/>
              </w:rPr>
              <w:t xml:space="preserve">№ основного дела ______________________ </w:t>
            </w:r>
            <w:r>
              <w:br/>
            </w:r>
            <w:r>
              <w:rPr>
                <w:rFonts w:ascii="Times New Roman"/>
                <w:b w:val="false"/>
                <w:i w:val="false"/>
                <w:color w:val="000000"/>
                <w:sz w:val="20"/>
              </w:rPr>
              <w:t xml:space="preserve">
Дата соединения «____»______________ 20__ г. </w:t>
            </w:r>
          </w:p>
          <w:p>
            <w:pPr>
              <w:spacing w:after="20"/>
              <w:ind w:left="20"/>
              <w:jc w:val="both"/>
            </w:pPr>
            <w:r>
              <w:rPr>
                <w:rFonts w:ascii="Times New Roman"/>
                <w:b/>
                <w:i w:val="false"/>
                <w:color w:val="000000"/>
                <w:sz w:val="20"/>
              </w:rPr>
              <w:t xml:space="preserve">13. Выделено </w:t>
            </w:r>
            <w:r>
              <w:rPr>
                <w:rFonts w:ascii="Times New Roman"/>
                <w:b w:val="false"/>
                <w:i w:val="false"/>
                <w:color w:val="000000"/>
                <w:sz w:val="20"/>
              </w:rPr>
              <w:t xml:space="preserve">из дела ранее соединенного с </w:t>
            </w:r>
            <w:r>
              <w:br/>
            </w:r>
            <w:r>
              <w:rPr>
                <w:rFonts w:ascii="Times New Roman"/>
                <w:b w:val="false"/>
                <w:i w:val="false"/>
                <w:color w:val="000000"/>
                <w:sz w:val="20"/>
              </w:rPr>
              <w:t xml:space="preserve">
№ УД __________________________ </w:t>
            </w:r>
            <w:r>
              <w:br/>
            </w:r>
            <w:r>
              <w:rPr>
                <w:rFonts w:ascii="Times New Roman"/>
                <w:b w:val="false"/>
                <w:i w:val="false"/>
                <w:color w:val="000000"/>
                <w:sz w:val="20"/>
              </w:rPr>
              <w:t xml:space="preserve">
Дата выделения «____»_____________ 20__ г.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/_/ </w:t>
            </w:r>
            <w:r>
              <w:br/>
            </w:r>
            <w:r>
              <w:rPr>
                <w:rFonts w:ascii="Times New Roman"/>
                <w:b w:val="false"/>
                <w:i w:val="false"/>
                <w:color w:val="000000"/>
                <w:sz w:val="20"/>
              </w:rPr>
              <w:t xml:space="preserve">
   /_/_/. /_/_/. /_/_/ </w:t>
            </w:r>
            <w:r>
              <w:br/>
            </w:r>
            <w:r>
              <w:rPr>
                <w:rFonts w:ascii="Times New Roman"/>
                <w:b w:val="false"/>
                <w:i w:val="false"/>
                <w:color w:val="000000"/>
                <w:sz w:val="20"/>
              </w:rPr>
              <w:t xml:space="preserve">
    чис.   мес.   год </w:t>
            </w:r>
            <w:r>
              <w:br/>
            </w:r>
            <w:r>
              <w:rPr>
                <w:rFonts w:ascii="Times New Roman"/>
                <w:b w:val="false"/>
                <w:i w:val="false"/>
                <w:color w:val="000000"/>
                <w:sz w:val="20"/>
              </w:rPr>
              <w:t xml:space="preserve">
   /_/_/. /_/_/. /_/_/ </w:t>
            </w:r>
            <w:r>
              <w:br/>
            </w:r>
            <w:r>
              <w:rPr>
                <w:rFonts w:ascii="Times New Roman"/>
                <w:b w:val="false"/>
                <w:i w:val="false"/>
                <w:color w:val="000000"/>
                <w:sz w:val="20"/>
              </w:rPr>
              <w:t xml:space="preserve">
    чис.   мес.   год </w:t>
            </w:r>
            <w:r>
              <w:br/>
            </w:r>
            <w:r>
              <w:rPr>
                <w:rFonts w:ascii="Times New Roman"/>
                <w:b w:val="false"/>
                <w:i w:val="false"/>
                <w:color w:val="000000"/>
                <w:sz w:val="20"/>
              </w:rPr>
              <w:t xml:space="preserve">
12./_/_/_/_/_/_/_/_/_/_/_/_/ </w:t>
            </w:r>
            <w:r>
              <w:br/>
            </w:r>
            <w:r>
              <w:rPr>
                <w:rFonts w:ascii="Times New Roman"/>
                <w:b w:val="false"/>
                <w:i w:val="false"/>
                <w:color w:val="000000"/>
                <w:sz w:val="20"/>
              </w:rPr>
              <w:t xml:space="preserve">
  /_/_/. /_/_/. /_/_/ </w:t>
            </w:r>
            <w:r>
              <w:br/>
            </w:r>
            <w:r>
              <w:rPr>
                <w:rFonts w:ascii="Times New Roman"/>
                <w:b w:val="false"/>
                <w:i w:val="false"/>
                <w:color w:val="000000"/>
                <w:sz w:val="20"/>
              </w:rPr>
              <w:t xml:space="preserve">
   чис.   мес.   год </w:t>
            </w:r>
            <w:r>
              <w:br/>
            </w:r>
            <w:r>
              <w:rPr>
                <w:rFonts w:ascii="Times New Roman"/>
                <w:b w:val="false"/>
                <w:i w:val="false"/>
                <w:color w:val="000000"/>
                <w:sz w:val="20"/>
              </w:rPr>
              <w:t xml:space="preserve">
13./_/_/_/_/_/_/_/_/_/_/_/_/ </w:t>
            </w:r>
            <w:r>
              <w:br/>
            </w:r>
            <w:r>
              <w:rPr>
                <w:rFonts w:ascii="Times New Roman"/>
                <w:b w:val="false"/>
                <w:i w:val="false"/>
                <w:color w:val="000000"/>
                <w:sz w:val="20"/>
              </w:rPr>
              <w:t xml:space="preserve">
   /_/_/. /_/_/. /_/_/ </w:t>
            </w:r>
            <w:r>
              <w:br/>
            </w:r>
            <w:r>
              <w:rPr>
                <w:rFonts w:ascii="Times New Roman"/>
                <w:b w:val="false"/>
                <w:i w:val="false"/>
                <w:color w:val="000000"/>
                <w:sz w:val="20"/>
              </w:rPr>
              <w:t xml:space="preserve">
    чис.   мес.   год </w:t>
            </w:r>
          </w:p>
        </w:tc>
      </w:tr>
      <w:tr>
        <w:trPr>
          <w:trHeight w:val="1125" w:hRule="atLeast"/>
        </w:trPr>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Дело находилось на ознакомлении у </w:t>
            </w:r>
            <w:r>
              <w:br/>
            </w:r>
            <w:r>
              <w:rPr>
                <w:rFonts w:ascii="Times New Roman"/>
                <w:b w:val="false"/>
                <w:i w:val="false"/>
                <w:color w:val="000000"/>
                <w:sz w:val="20"/>
              </w:rPr>
              <w:t>
</w:t>
            </w:r>
            <w:r>
              <w:rPr>
                <w:rFonts w:ascii="Times New Roman"/>
                <w:b/>
                <w:i w:val="false"/>
                <w:color w:val="000000"/>
                <w:sz w:val="20"/>
              </w:rPr>
              <w:t xml:space="preserve">обвиняемого и его защитника </w:t>
            </w:r>
            <w:r>
              <w:br/>
            </w:r>
            <w:r>
              <w:rPr>
                <w:rFonts w:ascii="Times New Roman"/>
                <w:b w:val="false"/>
                <w:i w:val="false"/>
                <w:color w:val="000000"/>
                <w:sz w:val="20"/>
              </w:rPr>
              <w:t>
</w:t>
            </w:r>
            <w:r>
              <w:rPr>
                <w:rFonts w:ascii="Times New Roman"/>
                <w:b/>
                <w:i w:val="false"/>
                <w:color w:val="000000"/>
                <w:sz w:val="20"/>
              </w:rPr>
              <w:t xml:space="preserve">с </w:t>
            </w:r>
            <w:r>
              <w:rPr>
                <w:rFonts w:ascii="Times New Roman"/>
                <w:b w:val="false"/>
                <w:i w:val="false"/>
                <w:color w:val="000000"/>
                <w:sz w:val="20"/>
              </w:rPr>
              <w:t xml:space="preserve">«____»______________ 20__ г. </w:t>
            </w:r>
            <w:r>
              <w:br/>
            </w:r>
            <w:r>
              <w:rPr>
                <w:rFonts w:ascii="Times New Roman"/>
                <w:b w:val="false"/>
                <w:i w:val="false"/>
                <w:color w:val="000000"/>
                <w:sz w:val="20"/>
              </w:rPr>
              <w:t xml:space="preserve">
по «____»______________ 20__ г. </w:t>
            </w:r>
            <w:r>
              <w:br/>
            </w:r>
            <w:r>
              <w:rPr>
                <w:rFonts w:ascii="Times New Roman"/>
                <w:b w:val="false"/>
                <w:i w:val="false"/>
                <w:color w:val="000000"/>
                <w:sz w:val="20"/>
              </w:rPr>
              <w:t>
</w:t>
            </w:r>
            <w:r>
              <w:rPr>
                <w:rFonts w:ascii="Times New Roman"/>
                <w:b/>
                <w:i w:val="false"/>
                <w:color w:val="000000"/>
                <w:sz w:val="20"/>
              </w:rPr>
              <w:t xml:space="preserve">14.1. Дело находилось по жалобе </w:t>
            </w:r>
            <w:r>
              <w:br/>
            </w:r>
            <w:r>
              <w:rPr>
                <w:rFonts w:ascii="Times New Roman"/>
                <w:b w:val="false"/>
                <w:i w:val="false"/>
                <w:color w:val="000000"/>
                <w:sz w:val="20"/>
              </w:rPr>
              <w:t>
</w:t>
            </w:r>
            <w:r>
              <w:rPr>
                <w:rFonts w:ascii="Times New Roman"/>
                <w:b/>
                <w:i w:val="false"/>
                <w:color w:val="000000"/>
                <w:sz w:val="20"/>
              </w:rPr>
              <w:t xml:space="preserve">обвиняемого в суде (прокуратуре) </w:t>
            </w:r>
            <w:r>
              <w:br/>
            </w:r>
            <w:r>
              <w:rPr>
                <w:rFonts w:ascii="Times New Roman"/>
                <w:b w:val="false"/>
                <w:i w:val="false"/>
                <w:color w:val="000000"/>
                <w:sz w:val="20"/>
              </w:rPr>
              <w:t xml:space="preserve">
С «____»______________ 20__ г. </w:t>
            </w:r>
            <w:r>
              <w:br/>
            </w:r>
            <w:r>
              <w:rPr>
                <w:rFonts w:ascii="Times New Roman"/>
                <w:b w:val="false"/>
                <w:i w:val="false"/>
                <w:color w:val="000000"/>
                <w:sz w:val="20"/>
              </w:rPr>
              <w:t xml:space="preserve">
по «____»______________ 20__ г.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с /_/_/./_/_/./_/_/ </w:t>
            </w:r>
            <w:r>
              <w:br/>
            </w:r>
            <w:r>
              <w:rPr>
                <w:rFonts w:ascii="Times New Roman"/>
                <w:b w:val="false"/>
                <w:i w:val="false"/>
                <w:color w:val="000000"/>
                <w:sz w:val="20"/>
              </w:rPr>
              <w:t xml:space="preserve">
       чис.  мес.  год </w:t>
            </w:r>
            <w:r>
              <w:br/>
            </w:r>
            <w:r>
              <w:rPr>
                <w:rFonts w:ascii="Times New Roman"/>
                <w:b w:val="false"/>
                <w:i w:val="false"/>
                <w:color w:val="000000"/>
                <w:sz w:val="20"/>
              </w:rPr>
              <w:t xml:space="preserve">
по /_/_/. /_/_/. /_/_/ </w:t>
            </w:r>
            <w:r>
              <w:br/>
            </w:r>
            <w:r>
              <w:rPr>
                <w:rFonts w:ascii="Times New Roman"/>
                <w:b w:val="false"/>
                <w:i w:val="false"/>
                <w:color w:val="000000"/>
                <w:sz w:val="20"/>
              </w:rPr>
              <w:t xml:space="preserve">
    чис.   мес.   год </w:t>
            </w:r>
            <w:r>
              <w:br/>
            </w:r>
            <w:r>
              <w:rPr>
                <w:rFonts w:ascii="Times New Roman"/>
                <w:b w:val="false"/>
                <w:i w:val="false"/>
                <w:color w:val="000000"/>
                <w:sz w:val="20"/>
              </w:rPr>
              <w:t xml:space="preserve">
14.1.с/_/_/./_/_/./_/_/ </w:t>
            </w:r>
            <w:r>
              <w:br/>
            </w:r>
            <w:r>
              <w:rPr>
                <w:rFonts w:ascii="Times New Roman"/>
                <w:b w:val="false"/>
                <w:i w:val="false"/>
                <w:color w:val="000000"/>
                <w:sz w:val="20"/>
              </w:rPr>
              <w:t xml:space="preserve">
       чис.  мес.  год </w:t>
            </w:r>
            <w:r>
              <w:br/>
            </w:r>
            <w:r>
              <w:rPr>
                <w:rFonts w:ascii="Times New Roman"/>
                <w:b w:val="false"/>
                <w:i w:val="false"/>
                <w:color w:val="000000"/>
                <w:sz w:val="20"/>
              </w:rPr>
              <w:t xml:space="preserve">
по /_/_/. /_/_/. /_/_/ </w:t>
            </w:r>
            <w:r>
              <w:br/>
            </w:r>
            <w:r>
              <w:rPr>
                <w:rFonts w:ascii="Times New Roman"/>
                <w:b w:val="false"/>
                <w:i w:val="false"/>
                <w:color w:val="000000"/>
                <w:sz w:val="20"/>
              </w:rPr>
              <w:t xml:space="preserve">
    чис.   мес.   год </w:t>
            </w:r>
          </w:p>
        </w:tc>
      </w:tr>
      <w:tr>
        <w:trPr>
          <w:trHeight w:val="1905" w:hRule="atLeast"/>
        </w:trPr>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Раскрыто из числа нераскрытых </w:t>
            </w:r>
            <w:r>
              <w:br/>
            </w:r>
            <w:r>
              <w:rPr>
                <w:rFonts w:ascii="Times New Roman"/>
                <w:b w:val="false"/>
                <w:i w:val="false"/>
                <w:color w:val="000000"/>
                <w:sz w:val="20"/>
              </w:rPr>
              <w:t>
</w:t>
            </w:r>
            <w:r>
              <w:rPr>
                <w:rFonts w:ascii="Times New Roman"/>
                <w:b/>
                <w:i w:val="false"/>
                <w:color w:val="000000"/>
                <w:sz w:val="20"/>
              </w:rPr>
              <w:t xml:space="preserve">преступлений прошлых лет </w:t>
            </w:r>
            <w:r>
              <w:rPr>
                <w:rFonts w:ascii="Times New Roman"/>
                <w:b w:val="false"/>
                <w:i w:val="false"/>
                <w:color w:val="000000"/>
                <w:sz w:val="20"/>
              </w:rPr>
              <w:t xml:space="preserve">(1). </w:t>
            </w:r>
            <w:r>
              <w:br/>
            </w:r>
            <w:r>
              <w:rPr>
                <w:rFonts w:ascii="Times New Roman"/>
                <w:b w:val="false"/>
                <w:i w:val="false"/>
                <w:color w:val="000000"/>
                <w:sz w:val="20"/>
              </w:rPr>
              <w:t>
</w:t>
            </w:r>
            <w:r>
              <w:rPr>
                <w:rFonts w:ascii="Times New Roman"/>
                <w:b/>
                <w:i w:val="false"/>
                <w:color w:val="000000"/>
                <w:sz w:val="20"/>
              </w:rPr>
              <w:t xml:space="preserve">16. Преступление раскрыто: </w:t>
            </w:r>
            <w:r>
              <w:rPr>
                <w:rFonts w:ascii="Times New Roman"/>
                <w:b w:val="false"/>
                <w:i w:val="false"/>
                <w:color w:val="000000"/>
                <w:sz w:val="20"/>
              </w:rPr>
              <w:t xml:space="preserve">оперативным </w:t>
            </w:r>
            <w:r>
              <w:br/>
            </w:r>
            <w:r>
              <w:rPr>
                <w:rFonts w:ascii="Times New Roman"/>
                <w:b w:val="false"/>
                <w:i w:val="false"/>
                <w:color w:val="000000"/>
                <w:sz w:val="20"/>
              </w:rPr>
              <w:t xml:space="preserve">
(1), следственным путем (2) путем </w:t>
            </w:r>
            <w:r>
              <w:br/>
            </w:r>
            <w:r>
              <w:rPr>
                <w:rFonts w:ascii="Times New Roman"/>
                <w:b w:val="false"/>
                <w:i w:val="false"/>
                <w:color w:val="000000"/>
                <w:sz w:val="20"/>
              </w:rPr>
              <w:t xml:space="preserve">
совместными действиями (3), явка с повинной </w:t>
            </w:r>
            <w:r>
              <w:br/>
            </w:r>
            <w:r>
              <w:rPr>
                <w:rFonts w:ascii="Times New Roman"/>
                <w:b w:val="false"/>
                <w:i w:val="false"/>
                <w:color w:val="000000"/>
                <w:sz w:val="20"/>
              </w:rPr>
              <w:t xml:space="preserve">
(4), прокурором (5), иные (6). </w:t>
            </w:r>
            <w:r>
              <w:br/>
            </w:r>
            <w:r>
              <w:rPr>
                <w:rFonts w:ascii="Times New Roman"/>
                <w:b w:val="false"/>
                <w:i w:val="false"/>
                <w:color w:val="000000"/>
                <w:sz w:val="20"/>
              </w:rPr>
              <w:t>
</w:t>
            </w:r>
            <w:r>
              <w:rPr>
                <w:rFonts w:ascii="Times New Roman"/>
                <w:b/>
                <w:i w:val="false"/>
                <w:color w:val="000000"/>
                <w:sz w:val="20"/>
              </w:rPr>
              <w:t xml:space="preserve">17. Мотив преступления (побуждения): </w:t>
            </w:r>
            <w:r>
              <w:br/>
            </w:r>
            <w:r>
              <w:rPr>
                <w:rFonts w:ascii="Times New Roman"/>
                <w:b w:val="false"/>
                <w:i w:val="false"/>
                <w:color w:val="000000"/>
                <w:sz w:val="20"/>
              </w:rPr>
              <w:t xml:space="preserve">
корыстные (01), секс (02), хулиганские (03), </w:t>
            </w:r>
            <w:r>
              <w:br/>
            </w:r>
            <w:r>
              <w:rPr>
                <w:rFonts w:ascii="Times New Roman"/>
                <w:b w:val="false"/>
                <w:i w:val="false"/>
                <w:color w:val="000000"/>
                <w:sz w:val="20"/>
              </w:rPr>
              <w:t xml:space="preserve">
с целью сокрытия др. преступления (04), </w:t>
            </w:r>
            <w:r>
              <w:br/>
            </w:r>
            <w:r>
              <w:rPr>
                <w:rFonts w:ascii="Times New Roman"/>
                <w:b w:val="false"/>
                <w:i w:val="false"/>
                <w:color w:val="000000"/>
                <w:sz w:val="20"/>
              </w:rPr>
              <w:t xml:space="preserve">
семейно-бытовые: ревность, ссора, иные (05), </w:t>
            </w:r>
            <w:r>
              <w:br/>
            </w:r>
            <w:r>
              <w:rPr>
                <w:rFonts w:ascii="Times New Roman"/>
                <w:b w:val="false"/>
                <w:i w:val="false"/>
                <w:color w:val="000000"/>
                <w:sz w:val="20"/>
              </w:rPr>
              <w:t xml:space="preserve">
месть (06); отношения: межнац. (07), </w:t>
            </w:r>
            <w:r>
              <w:br/>
            </w:r>
            <w:r>
              <w:rPr>
                <w:rFonts w:ascii="Times New Roman"/>
                <w:b w:val="false"/>
                <w:i w:val="false"/>
                <w:color w:val="000000"/>
                <w:sz w:val="20"/>
              </w:rPr>
              <w:t xml:space="preserve">
социальные (08), расовые (09), религиозные </w:t>
            </w:r>
            <w:r>
              <w:br/>
            </w:r>
            <w:r>
              <w:rPr>
                <w:rFonts w:ascii="Times New Roman"/>
                <w:b w:val="false"/>
                <w:i w:val="false"/>
                <w:color w:val="000000"/>
                <w:sz w:val="20"/>
              </w:rPr>
              <w:t xml:space="preserve">
(10); с целью приобр. наркотиков (11), </w:t>
            </w:r>
            <w:r>
              <w:br/>
            </w:r>
            <w:r>
              <w:rPr>
                <w:rFonts w:ascii="Times New Roman"/>
                <w:b w:val="false"/>
                <w:i w:val="false"/>
                <w:color w:val="000000"/>
                <w:sz w:val="20"/>
              </w:rPr>
              <w:t xml:space="preserve">
сильнодействующих (12), психотропных (13), </w:t>
            </w:r>
            <w:r>
              <w:br/>
            </w:r>
            <w:r>
              <w:rPr>
                <w:rFonts w:ascii="Times New Roman"/>
                <w:b w:val="false"/>
                <w:i w:val="false"/>
                <w:color w:val="000000"/>
                <w:sz w:val="20"/>
              </w:rPr>
              <w:t xml:space="preserve">
ядовитых веществ (14), спиртных напитков </w:t>
            </w:r>
            <w:r>
              <w:br/>
            </w:r>
            <w:r>
              <w:rPr>
                <w:rFonts w:ascii="Times New Roman"/>
                <w:b w:val="false"/>
                <w:i w:val="false"/>
                <w:color w:val="000000"/>
                <w:sz w:val="20"/>
              </w:rPr>
              <w:t xml:space="preserve">
(15), завладения оружием (16), неуст. </w:t>
            </w:r>
            <w:r>
              <w:br/>
            </w:r>
            <w:r>
              <w:rPr>
                <w:rFonts w:ascii="Times New Roman"/>
                <w:b w:val="false"/>
                <w:i w:val="false"/>
                <w:color w:val="000000"/>
                <w:sz w:val="20"/>
              </w:rPr>
              <w:t xml:space="preserve">
отношения (17), по заказу (18), иные (19), </w:t>
            </w:r>
            <w:r>
              <w:br/>
            </w:r>
            <w:r>
              <w:rPr>
                <w:rFonts w:ascii="Times New Roman"/>
                <w:b w:val="false"/>
                <w:i w:val="false"/>
                <w:color w:val="000000"/>
                <w:sz w:val="20"/>
              </w:rPr>
              <w:t xml:space="preserve">
трудовая эксплуатация (20), сексуальная </w:t>
            </w:r>
            <w:r>
              <w:br/>
            </w:r>
            <w:r>
              <w:rPr>
                <w:rFonts w:ascii="Times New Roman"/>
                <w:b w:val="false"/>
                <w:i w:val="false"/>
                <w:color w:val="000000"/>
                <w:sz w:val="20"/>
              </w:rPr>
              <w:t xml:space="preserve">
эксплуатация (21), усыновление, удочерение (22) </w:t>
            </w:r>
            <w:r>
              <w:br/>
            </w:r>
            <w:r>
              <w:rPr>
                <w:rFonts w:ascii="Times New Roman"/>
                <w:b w:val="false"/>
                <w:i w:val="false"/>
                <w:color w:val="000000"/>
                <w:sz w:val="20"/>
              </w:rPr>
              <w:t>
</w:t>
            </w:r>
            <w:r>
              <w:rPr>
                <w:rFonts w:ascii="Times New Roman"/>
                <w:b/>
                <w:i w:val="false"/>
                <w:color w:val="000000"/>
                <w:sz w:val="20"/>
              </w:rPr>
              <w:t xml:space="preserve">17.1. Форма вины </w:t>
            </w:r>
            <w:r>
              <w:rPr>
                <w:rFonts w:ascii="Times New Roman"/>
                <w:b w:val="false"/>
                <w:i w:val="false"/>
                <w:color w:val="000000"/>
                <w:sz w:val="20"/>
              </w:rPr>
              <w:t xml:space="preserve">: умышленно (1), по </w:t>
            </w:r>
            <w:r>
              <w:br/>
            </w:r>
            <w:r>
              <w:rPr>
                <w:rFonts w:ascii="Times New Roman"/>
                <w:b w:val="false"/>
                <w:i w:val="false"/>
                <w:color w:val="000000"/>
                <w:sz w:val="20"/>
              </w:rPr>
              <w:t xml:space="preserve">
неосторожности (2). </w:t>
            </w:r>
            <w:r>
              <w:br/>
            </w:r>
            <w:r>
              <w:rPr>
                <w:rFonts w:ascii="Times New Roman"/>
                <w:b w:val="false"/>
                <w:i w:val="false"/>
                <w:color w:val="000000"/>
                <w:sz w:val="20"/>
              </w:rPr>
              <w:t>
</w:t>
            </w:r>
            <w:r>
              <w:rPr>
                <w:rFonts w:ascii="Times New Roman"/>
                <w:b/>
                <w:i w:val="false"/>
                <w:color w:val="000000"/>
                <w:sz w:val="20"/>
              </w:rPr>
              <w:t xml:space="preserve">18. Уголовное преследование </w:t>
            </w:r>
            <w:r>
              <w:br/>
            </w:r>
            <w:r>
              <w:rPr>
                <w:rFonts w:ascii="Times New Roman"/>
                <w:b w:val="false"/>
                <w:i w:val="false"/>
                <w:color w:val="000000"/>
                <w:sz w:val="20"/>
              </w:rPr>
              <w:t>
</w:t>
            </w:r>
            <w:r>
              <w:rPr>
                <w:rFonts w:ascii="Times New Roman"/>
                <w:b/>
                <w:i w:val="false"/>
                <w:color w:val="000000"/>
                <w:sz w:val="20"/>
              </w:rPr>
              <w:t xml:space="preserve">осуществлялось: </w:t>
            </w:r>
            <w:r>
              <w:rPr>
                <w:rFonts w:ascii="Times New Roman"/>
                <w:b w:val="false"/>
                <w:i w:val="false"/>
                <w:color w:val="000000"/>
                <w:sz w:val="20"/>
              </w:rPr>
              <w:t xml:space="preserve">следствием (1), дознанием </w:t>
            </w:r>
            <w:r>
              <w:br/>
            </w:r>
            <w:r>
              <w:rPr>
                <w:rFonts w:ascii="Times New Roman"/>
                <w:b w:val="false"/>
                <w:i w:val="false"/>
                <w:color w:val="000000"/>
                <w:sz w:val="20"/>
              </w:rPr>
              <w:t xml:space="preserve">
(2), участковым инспектором полиции (3), </w:t>
            </w:r>
            <w:r>
              <w:br/>
            </w:r>
            <w:r>
              <w:rPr>
                <w:rFonts w:ascii="Times New Roman"/>
                <w:b w:val="false"/>
                <w:i w:val="false"/>
                <w:color w:val="000000"/>
                <w:sz w:val="20"/>
              </w:rPr>
              <w:t xml:space="preserve">
оперуполном. уголовного розыска (4), </w:t>
            </w:r>
            <w:r>
              <w:br/>
            </w:r>
            <w:r>
              <w:rPr>
                <w:rFonts w:ascii="Times New Roman"/>
                <w:b w:val="false"/>
                <w:i w:val="false"/>
                <w:color w:val="000000"/>
                <w:sz w:val="20"/>
              </w:rPr>
              <w:t xml:space="preserve">
оперуполном. по борьбе с наркотиками (5), </w:t>
            </w:r>
            <w:r>
              <w:br/>
            </w:r>
            <w:r>
              <w:rPr>
                <w:rFonts w:ascii="Times New Roman"/>
                <w:b w:val="false"/>
                <w:i w:val="false"/>
                <w:color w:val="000000"/>
                <w:sz w:val="20"/>
              </w:rPr>
              <w:t xml:space="preserve">
инспектором финансовой полиции (6), </w:t>
            </w:r>
            <w:r>
              <w:br/>
            </w:r>
            <w:r>
              <w:rPr>
                <w:rFonts w:ascii="Times New Roman"/>
                <w:b w:val="false"/>
                <w:i w:val="false"/>
                <w:color w:val="000000"/>
                <w:sz w:val="20"/>
              </w:rPr>
              <w:t xml:space="preserve">
оперуполномоченным У(О)БЭСТ (7), УБОП (8).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/_/ </w:t>
            </w:r>
            <w:r>
              <w:br/>
            </w:r>
            <w:r>
              <w:rPr>
                <w:rFonts w:ascii="Times New Roman"/>
                <w:b w:val="false"/>
                <w:i w:val="false"/>
                <w:color w:val="000000"/>
                <w:sz w:val="20"/>
              </w:rPr>
              <w:t xml:space="preserve">
16. /_/ </w:t>
            </w:r>
          </w:p>
          <w:p>
            <w:pPr>
              <w:spacing w:after="20"/>
              <w:ind w:left="20"/>
              <w:jc w:val="both"/>
            </w:pPr>
            <w:r>
              <w:rPr>
                <w:rFonts w:ascii="Times New Roman"/>
                <w:b w:val="false"/>
                <w:i w:val="false"/>
                <w:color w:val="000000"/>
                <w:sz w:val="20"/>
              </w:rPr>
              <w:t xml:space="preserve">17. /_/_/, /_/_/, /_/_/ </w:t>
            </w:r>
          </w:p>
          <w:p>
            <w:pPr>
              <w:spacing w:after="20"/>
              <w:ind w:left="20"/>
              <w:jc w:val="both"/>
            </w:pPr>
            <w:r>
              <w:rPr>
                <w:rFonts w:ascii="Times New Roman"/>
                <w:b w:val="false"/>
                <w:i w:val="false"/>
                <w:color w:val="000000"/>
                <w:sz w:val="20"/>
              </w:rPr>
              <w:t xml:space="preserve">17.1. /_/_/ </w:t>
            </w:r>
            <w:r>
              <w:br/>
            </w:r>
            <w:r>
              <w:rPr>
                <w:rFonts w:ascii="Times New Roman"/>
                <w:b w:val="false"/>
                <w:i w:val="false"/>
                <w:color w:val="000000"/>
                <w:sz w:val="20"/>
              </w:rPr>
              <w:t xml:space="preserve">
18. /_/ </w:t>
            </w:r>
          </w:p>
        </w:tc>
      </w:tr>
      <w:tr>
        <w:trPr>
          <w:trHeight w:val="2145" w:hRule="atLeast"/>
        </w:trPr>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Сведения о материальном ущербе, его </w:t>
            </w:r>
            <w:r>
              <w:br/>
            </w:r>
            <w:r>
              <w:rPr>
                <w:rFonts w:ascii="Times New Roman"/>
                <w:b/>
                <w:i w:val="false"/>
                <w:color w:val="000000"/>
                <w:sz w:val="20"/>
              </w:rPr>
              <w:t xml:space="preserve">
возмещении, изъятии предметов преступной </w:t>
            </w:r>
            <w:r>
              <w:br/>
            </w:r>
            <w:r>
              <w:rPr>
                <w:rFonts w:ascii="Times New Roman"/>
                <w:b/>
                <w:i w:val="false"/>
                <w:color w:val="000000"/>
                <w:sz w:val="20"/>
              </w:rPr>
              <w:t xml:space="preserve">
деятельности 
19. Установленный размер материального </w:t>
            </w:r>
            <w:r>
              <w:br/>
            </w:r>
            <w:r>
              <w:rPr>
                <w:rFonts w:ascii="Times New Roman"/>
                <w:b/>
                <w:i w:val="false"/>
                <w:color w:val="000000"/>
                <w:sz w:val="20"/>
              </w:rPr>
              <w:t xml:space="preserve">
ущерба __________________________ тыс. тенге </w:t>
            </w:r>
            <w:r>
              <w:br/>
            </w:r>
            <w:r>
              <w:rPr>
                <w:rFonts w:ascii="Times New Roman"/>
                <w:b/>
                <w:i w:val="false"/>
                <w:color w:val="000000"/>
                <w:sz w:val="20"/>
              </w:rPr>
              <w:t xml:space="preserve">
ущерб государству _________ тыс. тенге; </w:t>
            </w:r>
            <w:r>
              <w:br/>
            </w:r>
            <w:r>
              <w:rPr>
                <w:rFonts w:ascii="Times New Roman"/>
                <w:b/>
                <w:i w:val="false"/>
                <w:color w:val="000000"/>
                <w:sz w:val="20"/>
              </w:rPr>
              <w:t xml:space="preserve">
ущерб юридическим лицам ________ тыс. тенге; </w:t>
            </w:r>
            <w:r>
              <w:br/>
            </w:r>
            <w:r>
              <w:rPr>
                <w:rFonts w:ascii="Times New Roman"/>
                <w:b/>
                <w:i w:val="false"/>
                <w:color w:val="000000"/>
                <w:sz w:val="20"/>
              </w:rPr>
              <w:t xml:space="preserve">
ущерб физическим лицам  ________ тыс. тенге. </w:t>
            </w:r>
            <w:r>
              <w:br/>
            </w:r>
            <w:r>
              <w:rPr>
                <w:rFonts w:ascii="Times New Roman"/>
                <w:b/>
                <w:i w:val="false"/>
                <w:color w:val="000000"/>
                <w:sz w:val="20"/>
              </w:rPr>
              <w:t xml:space="preserve">
20. Добровольно погашен (как до </w:t>
            </w:r>
            <w:r>
              <w:br/>
            </w:r>
            <w:r>
              <w:rPr>
                <w:rFonts w:ascii="Times New Roman"/>
                <w:b/>
                <w:i w:val="false"/>
                <w:color w:val="000000"/>
                <w:sz w:val="20"/>
              </w:rPr>
              <w:t xml:space="preserve">
возбуждения дела, так и в ходе </w:t>
            </w:r>
            <w:r>
              <w:br/>
            </w:r>
            <w:r>
              <w:rPr>
                <w:rFonts w:ascii="Times New Roman"/>
                <w:b/>
                <w:i w:val="false"/>
                <w:color w:val="000000"/>
                <w:sz w:val="20"/>
              </w:rPr>
              <w:t xml:space="preserve">
предварительного расследования) ущерб в </w:t>
            </w:r>
            <w:r>
              <w:br/>
            </w:r>
            <w:r>
              <w:rPr>
                <w:rFonts w:ascii="Times New Roman"/>
                <w:b/>
                <w:i w:val="false"/>
                <w:color w:val="000000"/>
                <w:sz w:val="20"/>
              </w:rPr>
              <w:t xml:space="preserve">
размере _________________________ тыс. тенге </w:t>
            </w:r>
            <w:r>
              <w:br/>
            </w:r>
            <w:r>
              <w:rPr>
                <w:rFonts w:ascii="Times New Roman"/>
                <w:b/>
                <w:i w:val="false"/>
                <w:color w:val="000000"/>
                <w:sz w:val="20"/>
              </w:rPr>
              <w:t xml:space="preserve">
ущерб возмещен государству ______ тыс. тенге; </w:t>
            </w:r>
            <w:r>
              <w:br/>
            </w:r>
            <w:r>
              <w:rPr>
                <w:rFonts w:ascii="Times New Roman"/>
                <w:b/>
                <w:i w:val="false"/>
                <w:color w:val="000000"/>
                <w:sz w:val="20"/>
              </w:rPr>
              <w:t xml:space="preserve">
ущерб возмещен юридическому лицу </w:t>
            </w:r>
            <w:r>
              <w:br/>
            </w:r>
            <w:r>
              <w:rPr>
                <w:rFonts w:ascii="Times New Roman"/>
                <w:b/>
                <w:i w:val="false"/>
                <w:color w:val="000000"/>
                <w:sz w:val="20"/>
              </w:rPr>
              <w:t xml:space="preserve">
________ тыс.тенге; ущерб возмещен </w:t>
            </w:r>
            <w:r>
              <w:br/>
            </w:r>
            <w:r>
              <w:rPr>
                <w:rFonts w:ascii="Times New Roman"/>
                <w:b/>
                <w:i w:val="false"/>
                <w:color w:val="000000"/>
                <w:sz w:val="20"/>
              </w:rPr>
              <w:t xml:space="preserve">
физическому лицу __________ тыс. тенге. </w:t>
            </w:r>
            <w:r>
              <w:br/>
            </w:r>
            <w:r>
              <w:rPr>
                <w:rFonts w:ascii="Times New Roman"/>
                <w:b/>
                <w:i w:val="false"/>
                <w:color w:val="000000"/>
                <w:sz w:val="20"/>
              </w:rPr>
              <w:t xml:space="preserve">
21.Наложен арест на имущество в размере </w:t>
            </w:r>
            <w:r>
              <w:br/>
            </w:r>
            <w:r>
              <w:rPr>
                <w:rFonts w:ascii="Times New Roman"/>
                <w:b/>
                <w:i w:val="false"/>
                <w:color w:val="000000"/>
                <w:sz w:val="20"/>
              </w:rPr>
              <w:t xml:space="preserve">
_________________________________ тыс. тенге </w:t>
            </w:r>
            <w:r>
              <w:br/>
            </w:r>
            <w:r>
              <w:rPr>
                <w:rFonts w:ascii="Times New Roman"/>
                <w:b/>
                <w:i w:val="false"/>
                <w:color w:val="000000"/>
                <w:sz w:val="20"/>
              </w:rPr>
              <w:t xml:space="preserve">
наложен арест на государственное имущество </w:t>
            </w:r>
            <w:r>
              <w:br/>
            </w:r>
            <w:r>
              <w:rPr>
                <w:rFonts w:ascii="Times New Roman"/>
                <w:b/>
                <w:i w:val="false"/>
                <w:color w:val="000000"/>
                <w:sz w:val="20"/>
              </w:rPr>
              <w:t xml:space="preserve">
____________ тыс. тенге; наложен арест на </w:t>
            </w:r>
            <w:r>
              <w:br/>
            </w:r>
            <w:r>
              <w:rPr>
                <w:rFonts w:ascii="Times New Roman"/>
                <w:b/>
                <w:i w:val="false"/>
                <w:color w:val="000000"/>
                <w:sz w:val="20"/>
              </w:rPr>
              <w:t xml:space="preserve">
имущество юридического лица ______тыс. тенге; </w:t>
            </w:r>
            <w:r>
              <w:br/>
            </w:r>
            <w:r>
              <w:rPr>
                <w:rFonts w:ascii="Times New Roman"/>
                <w:b/>
                <w:i w:val="false"/>
                <w:color w:val="000000"/>
                <w:sz w:val="20"/>
              </w:rPr>
              <w:t xml:space="preserve">
наложен арест на имущество физического лица </w:t>
            </w:r>
            <w:r>
              <w:br/>
            </w:r>
            <w:r>
              <w:rPr>
                <w:rFonts w:ascii="Times New Roman"/>
                <w:b/>
                <w:i w:val="false"/>
                <w:color w:val="000000"/>
                <w:sz w:val="20"/>
              </w:rPr>
              <w:t xml:space="preserve">
____________ тыс. тенге; </w:t>
            </w:r>
            <w:r>
              <w:br/>
            </w:r>
            <w:r>
              <w:rPr>
                <w:rFonts w:ascii="Times New Roman"/>
                <w:b/>
                <w:i w:val="false"/>
                <w:color w:val="000000"/>
                <w:sz w:val="20"/>
              </w:rPr>
              <w:t xml:space="preserve">
наложен арест на конфискованное </w:t>
            </w:r>
            <w:r>
              <w:br/>
            </w:r>
            <w:r>
              <w:rPr>
                <w:rFonts w:ascii="Times New Roman"/>
                <w:b/>
                <w:i w:val="false"/>
                <w:color w:val="000000"/>
                <w:sz w:val="20"/>
              </w:rPr>
              <w:t xml:space="preserve">
государственное имущество _______ тыс. тенге; </w:t>
            </w:r>
            <w:r>
              <w:br/>
            </w:r>
            <w:r>
              <w:rPr>
                <w:rFonts w:ascii="Times New Roman"/>
                <w:b/>
                <w:i w:val="false"/>
                <w:color w:val="000000"/>
                <w:sz w:val="20"/>
              </w:rPr>
              <w:t xml:space="preserve">
наложен арест на конфискованное имущество </w:t>
            </w:r>
            <w:r>
              <w:br/>
            </w:r>
            <w:r>
              <w:rPr>
                <w:rFonts w:ascii="Times New Roman"/>
                <w:b/>
                <w:i w:val="false"/>
                <w:color w:val="000000"/>
                <w:sz w:val="20"/>
              </w:rPr>
              <w:t xml:space="preserve">
юридического лица ____________ тыс. тенге; </w:t>
            </w:r>
            <w:r>
              <w:br/>
            </w:r>
            <w:r>
              <w:rPr>
                <w:rFonts w:ascii="Times New Roman"/>
                <w:b/>
                <w:i w:val="false"/>
                <w:color w:val="000000"/>
                <w:sz w:val="20"/>
              </w:rPr>
              <w:t xml:space="preserve">
наложен арест на конфискованное имущество </w:t>
            </w:r>
            <w:r>
              <w:br/>
            </w:r>
            <w:r>
              <w:rPr>
                <w:rFonts w:ascii="Times New Roman"/>
                <w:b/>
                <w:i w:val="false"/>
                <w:color w:val="000000"/>
                <w:sz w:val="20"/>
              </w:rPr>
              <w:t xml:space="preserve">
физического лица ____________ тыс. тенге </w:t>
            </w:r>
            <w:r>
              <w:br/>
            </w:r>
            <w:r>
              <w:rPr>
                <w:rFonts w:ascii="Times New Roman"/>
                <w:b/>
                <w:i w:val="false"/>
                <w:color w:val="000000"/>
                <w:sz w:val="20"/>
              </w:rPr>
              <w:t xml:space="preserve">
22. Изъято имущества, денег, ценностей в </w:t>
            </w:r>
            <w:r>
              <w:br/>
            </w:r>
            <w:r>
              <w:rPr>
                <w:rFonts w:ascii="Times New Roman"/>
                <w:b/>
                <w:i w:val="false"/>
                <w:color w:val="000000"/>
                <w:sz w:val="20"/>
              </w:rPr>
              <w:t xml:space="preserve">
размере (всего) __________________ тыс. тенге </w:t>
            </w:r>
            <w:r>
              <w:br/>
            </w:r>
            <w:r>
              <w:rPr>
                <w:rFonts w:ascii="Times New Roman"/>
                <w:b/>
                <w:i w:val="false"/>
                <w:color w:val="000000"/>
                <w:sz w:val="20"/>
              </w:rPr>
              <w:t xml:space="preserve">
Изъято имущества, денег, ценностей в пользу </w:t>
            </w:r>
            <w:r>
              <w:br/>
            </w:r>
            <w:r>
              <w:rPr>
                <w:rFonts w:ascii="Times New Roman"/>
                <w:b/>
                <w:i w:val="false"/>
                <w:color w:val="000000"/>
                <w:sz w:val="20"/>
              </w:rPr>
              <w:t xml:space="preserve">
государства (01), юридического лица (02), </w:t>
            </w:r>
            <w:r>
              <w:br/>
            </w:r>
            <w:r>
              <w:rPr>
                <w:rFonts w:ascii="Times New Roman"/>
                <w:b/>
                <w:i w:val="false"/>
                <w:color w:val="000000"/>
                <w:sz w:val="20"/>
              </w:rPr>
              <w:t xml:space="preserve">
граждан (03). </w:t>
            </w:r>
            <w:r>
              <w:br/>
            </w:r>
            <w:r>
              <w:rPr>
                <w:rFonts w:ascii="Times New Roman"/>
                <w:b/>
                <w:i w:val="false"/>
                <w:color w:val="000000"/>
                <w:sz w:val="20"/>
              </w:rPr>
              <w:t xml:space="preserve">
22.1. В том числе: имущества воинских </w:t>
            </w:r>
            <w:r>
              <w:br/>
            </w:r>
            <w:r>
              <w:rPr>
                <w:rFonts w:ascii="Times New Roman"/>
                <w:b/>
                <w:i w:val="false"/>
                <w:color w:val="000000"/>
                <w:sz w:val="20"/>
              </w:rPr>
              <w:t xml:space="preserve">
частей и учреждений (01) в размере </w:t>
            </w:r>
            <w:r>
              <w:br/>
            </w:r>
            <w:r>
              <w:rPr>
                <w:rFonts w:ascii="Times New Roman"/>
                <w:b/>
                <w:i w:val="false"/>
                <w:color w:val="000000"/>
                <w:sz w:val="20"/>
              </w:rPr>
              <w:t xml:space="preserve">
___________ тыс. т., вещевого (02) в размере </w:t>
            </w:r>
            <w:r>
              <w:br/>
            </w:r>
            <w:r>
              <w:rPr>
                <w:rFonts w:ascii="Times New Roman"/>
                <w:b/>
                <w:i w:val="false"/>
                <w:color w:val="000000"/>
                <w:sz w:val="20"/>
              </w:rPr>
              <w:t xml:space="preserve">
____________ тыс. т., продовольствия (03) в </w:t>
            </w:r>
            <w:r>
              <w:br/>
            </w:r>
            <w:r>
              <w:rPr>
                <w:rFonts w:ascii="Times New Roman"/>
                <w:b/>
                <w:i w:val="false"/>
                <w:color w:val="000000"/>
                <w:sz w:val="20"/>
              </w:rPr>
              <w:t xml:space="preserve">
размере ___________ тыс. т., боевой техники </w:t>
            </w:r>
            <w:r>
              <w:br/>
            </w:r>
            <w:r>
              <w:rPr>
                <w:rFonts w:ascii="Times New Roman"/>
                <w:b/>
                <w:i w:val="false"/>
                <w:color w:val="000000"/>
                <w:sz w:val="20"/>
              </w:rPr>
              <w:t xml:space="preserve">
(04) в размере ____________ тыс. т., ГСМ (05) </w:t>
            </w:r>
            <w:r>
              <w:br/>
            </w:r>
            <w:r>
              <w:rPr>
                <w:rFonts w:ascii="Times New Roman"/>
                <w:b/>
                <w:i w:val="false"/>
                <w:color w:val="000000"/>
                <w:sz w:val="20"/>
              </w:rPr>
              <w:t xml:space="preserve">
в размере _______ т. , другого имущества (06), </w:t>
            </w:r>
            <w:r>
              <w:br/>
            </w:r>
            <w:r>
              <w:rPr>
                <w:rFonts w:ascii="Times New Roman"/>
                <w:b/>
                <w:i w:val="false"/>
                <w:color w:val="000000"/>
                <w:sz w:val="20"/>
              </w:rPr>
              <w:t xml:space="preserve">
_____________ тыс. т.,  наличных денег (07) </w:t>
            </w:r>
            <w:r>
              <w:br/>
            </w:r>
            <w:r>
              <w:rPr>
                <w:rFonts w:ascii="Times New Roman"/>
                <w:b/>
                <w:i w:val="false"/>
                <w:color w:val="000000"/>
                <w:sz w:val="20"/>
              </w:rPr>
              <w:t xml:space="preserve">
_____________ тыс. т., облигаций, сберкнижек, </w:t>
            </w:r>
            <w:r>
              <w:br/>
            </w:r>
            <w:r>
              <w:rPr>
                <w:rFonts w:ascii="Times New Roman"/>
                <w:b/>
                <w:i w:val="false"/>
                <w:color w:val="000000"/>
                <w:sz w:val="20"/>
              </w:rPr>
              <w:t xml:space="preserve">
аккредитивов (08) на_________ тыс. т., изъято </w:t>
            </w:r>
            <w:r>
              <w:br/>
            </w:r>
            <w:r>
              <w:rPr>
                <w:rFonts w:ascii="Times New Roman"/>
                <w:b/>
                <w:i w:val="false"/>
                <w:color w:val="000000"/>
                <w:sz w:val="20"/>
              </w:rPr>
              <w:t xml:space="preserve">
иностранной валюты (09) по курсу </w:t>
            </w:r>
            <w:r>
              <w:br/>
            </w:r>
            <w:r>
              <w:rPr>
                <w:rFonts w:ascii="Times New Roman"/>
                <w:b/>
                <w:i w:val="false"/>
                <w:color w:val="000000"/>
                <w:sz w:val="20"/>
              </w:rPr>
              <w:t xml:space="preserve">
_____________ тыс. т., золота, платины (10) </w:t>
            </w:r>
            <w:r>
              <w:br/>
            </w:r>
            <w:r>
              <w:rPr>
                <w:rFonts w:ascii="Times New Roman"/>
                <w:b/>
                <w:i w:val="false"/>
                <w:color w:val="000000"/>
                <w:sz w:val="20"/>
              </w:rPr>
              <w:t xml:space="preserve">
_________ грамм, промышленное золото (11) </w:t>
            </w:r>
            <w:r>
              <w:br/>
            </w:r>
            <w:r>
              <w:rPr>
                <w:rFonts w:ascii="Times New Roman"/>
                <w:b/>
                <w:i w:val="false"/>
                <w:color w:val="000000"/>
                <w:sz w:val="20"/>
              </w:rPr>
              <w:t xml:space="preserve">
_________ грамм, серебро (12) ________ грамм, </w:t>
            </w:r>
            <w:r>
              <w:br/>
            </w:r>
            <w:r>
              <w:rPr>
                <w:rFonts w:ascii="Times New Roman"/>
                <w:b/>
                <w:i w:val="false"/>
                <w:color w:val="000000"/>
                <w:sz w:val="20"/>
              </w:rPr>
              <w:t xml:space="preserve">
драгоценные камни (13) ________ грамм, алмазы </w:t>
            </w:r>
            <w:r>
              <w:br/>
            </w:r>
            <w:r>
              <w:rPr>
                <w:rFonts w:ascii="Times New Roman"/>
                <w:b/>
                <w:i w:val="false"/>
                <w:color w:val="000000"/>
                <w:sz w:val="20"/>
              </w:rPr>
              <w:t xml:space="preserve">
(23) в размере _______ карат бриллианты (24) </w:t>
            </w:r>
            <w:r>
              <w:br/>
            </w:r>
            <w:r>
              <w:rPr>
                <w:rFonts w:ascii="Times New Roman"/>
                <w:b/>
                <w:i w:val="false"/>
                <w:color w:val="000000"/>
                <w:sz w:val="20"/>
              </w:rPr>
              <w:t xml:space="preserve">
в размере _________ карат, ювелирные изделия </w:t>
            </w:r>
            <w:r>
              <w:br/>
            </w:r>
            <w:r>
              <w:rPr>
                <w:rFonts w:ascii="Times New Roman"/>
                <w:b/>
                <w:i w:val="false"/>
                <w:color w:val="000000"/>
                <w:sz w:val="20"/>
              </w:rPr>
              <w:t xml:space="preserve">
(14) в размере ___________ тыс. т., цветных </w:t>
            </w:r>
            <w:r>
              <w:br/>
            </w:r>
            <w:r>
              <w:rPr>
                <w:rFonts w:ascii="Times New Roman"/>
                <w:b/>
                <w:i w:val="false"/>
                <w:color w:val="000000"/>
                <w:sz w:val="20"/>
              </w:rPr>
              <w:t xml:space="preserve">
металлов: алюминия (15) _______ кг, бронзы </w:t>
            </w:r>
            <w:r>
              <w:br/>
            </w:r>
            <w:r>
              <w:rPr>
                <w:rFonts w:ascii="Times New Roman"/>
                <w:b/>
                <w:i w:val="false"/>
                <w:color w:val="000000"/>
                <w:sz w:val="20"/>
              </w:rPr>
              <w:t xml:space="preserve">
(16) ________ кг, меди (17) _______ кг, олова </w:t>
            </w:r>
            <w:r>
              <w:br/>
            </w:r>
            <w:r>
              <w:rPr>
                <w:rFonts w:ascii="Times New Roman"/>
                <w:b/>
                <w:i w:val="false"/>
                <w:color w:val="000000"/>
                <w:sz w:val="20"/>
              </w:rPr>
              <w:t xml:space="preserve">
(18) ________ кг, ртути (19) _______ кг, </w:t>
            </w:r>
            <w:r>
              <w:br/>
            </w:r>
            <w:r>
              <w:rPr>
                <w:rFonts w:ascii="Times New Roman"/>
                <w:b/>
                <w:i w:val="false"/>
                <w:color w:val="000000"/>
                <w:sz w:val="20"/>
              </w:rPr>
              <w:t xml:space="preserve">
свинца (20) _______ кг, титана (21) _____ кг. </w:t>
            </w:r>
            <w:r>
              <w:br/>
            </w:r>
            <w:r>
              <w:rPr>
                <w:rFonts w:ascii="Times New Roman"/>
                <w:b/>
                <w:i w:val="false"/>
                <w:color w:val="000000"/>
                <w:sz w:val="20"/>
              </w:rPr>
              <w:t xml:space="preserve">
Ограничено в распоряжении (22) в размере </w:t>
            </w:r>
            <w:r>
              <w:br/>
            </w:r>
            <w:r>
              <w:rPr>
                <w:rFonts w:ascii="Times New Roman"/>
                <w:b/>
                <w:i w:val="false"/>
                <w:color w:val="000000"/>
                <w:sz w:val="20"/>
              </w:rPr>
              <w:t xml:space="preserve">
________ тыс. т.; антиквариата (25) ____ ед., </w:t>
            </w:r>
            <w:r>
              <w:br/>
            </w:r>
            <w:r>
              <w:rPr>
                <w:rFonts w:ascii="Times New Roman"/>
                <w:b/>
                <w:i w:val="false"/>
                <w:color w:val="000000"/>
                <w:sz w:val="20"/>
              </w:rPr>
              <w:t xml:space="preserve">
культурных и исторических ценностей (26) </w:t>
            </w:r>
            <w:r>
              <w:br/>
            </w:r>
            <w:r>
              <w:rPr>
                <w:rFonts w:ascii="Times New Roman"/>
                <w:b/>
                <w:i w:val="false"/>
                <w:color w:val="000000"/>
                <w:sz w:val="20"/>
              </w:rPr>
              <w:t xml:space="preserve">
_____ ед., леса и лесоматериалов (27) </w:t>
            </w:r>
            <w:r>
              <w:br/>
            </w:r>
            <w:r>
              <w:rPr>
                <w:rFonts w:ascii="Times New Roman"/>
                <w:b/>
                <w:i w:val="false"/>
                <w:color w:val="000000"/>
                <w:sz w:val="20"/>
              </w:rPr>
              <w:t xml:space="preserve">
_________ куб. м, хлопка (28) ________ кг, </w:t>
            </w:r>
            <w:r>
              <w:br/>
            </w:r>
            <w:r>
              <w:rPr>
                <w:rFonts w:ascii="Times New Roman"/>
                <w:b/>
                <w:i w:val="false"/>
                <w:color w:val="000000"/>
                <w:sz w:val="20"/>
              </w:rPr>
              <w:t xml:space="preserve">
хлопка-сырца (29) ____________ кг, нефти, </w:t>
            </w:r>
            <w:r>
              <w:br/>
            </w:r>
            <w:r>
              <w:rPr>
                <w:rFonts w:ascii="Times New Roman"/>
                <w:b/>
                <w:i w:val="false"/>
                <w:color w:val="000000"/>
                <w:sz w:val="20"/>
              </w:rPr>
              <w:t xml:space="preserve">
нефтепродуктов (30) _______ т; </w:t>
            </w:r>
            <w:r>
              <w:br/>
            </w:r>
            <w:r>
              <w:rPr>
                <w:rFonts w:ascii="Times New Roman"/>
                <w:b/>
                <w:i w:val="false"/>
                <w:color w:val="000000"/>
                <w:sz w:val="20"/>
              </w:rPr>
              <w:t xml:space="preserve">
23. Изъято: оружие: нарезное автоматическое </w:t>
            </w:r>
            <w:r>
              <w:br/>
            </w:r>
            <w:r>
              <w:rPr>
                <w:rFonts w:ascii="Times New Roman"/>
                <w:b/>
                <w:i w:val="false"/>
                <w:color w:val="000000"/>
                <w:sz w:val="20"/>
              </w:rPr>
              <w:t xml:space="preserve">
(01) _______ шт. нарезное неавтоматическое </w:t>
            </w:r>
            <w:r>
              <w:br/>
            </w:r>
            <w:r>
              <w:rPr>
                <w:rFonts w:ascii="Times New Roman"/>
                <w:b/>
                <w:i w:val="false"/>
                <w:color w:val="000000"/>
                <w:sz w:val="20"/>
              </w:rPr>
              <w:t xml:space="preserve">
(02) _______ шт. гладкоствольное охотничье </w:t>
            </w:r>
            <w:r>
              <w:br/>
            </w:r>
            <w:r>
              <w:rPr>
                <w:rFonts w:ascii="Times New Roman"/>
                <w:b/>
                <w:i w:val="false"/>
                <w:color w:val="000000"/>
                <w:sz w:val="20"/>
              </w:rPr>
              <w:t xml:space="preserve">
(03) ______ шт. гладкоствольное воинское (04) </w:t>
            </w:r>
            <w:r>
              <w:br/>
            </w:r>
            <w:r>
              <w:rPr>
                <w:rFonts w:ascii="Times New Roman"/>
                <w:b/>
                <w:i w:val="false"/>
                <w:color w:val="000000"/>
                <w:sz w:val="20"/>
              </w:rPr>
              <w:t xml:space="preserve">
______ шт. неавтоматическое воинское (05) </w:t>
            </w:r>
            <w:r>
              <w:br/>
            </w:r>
            <w:r>
              <w:rPr>
                <w:rFonts w:ascii="Times New Roman"/>
                <w:b/>
                <w:i w:val="false"/>
                <w:color w:val="000000"/>
                <w:sz w:val="20"/>
              </w:rPr>
              <w:t xml:space="preserve">
______ шт., спортивное огнестрельное (06) </w:t>
            </w:r>
            <w:r>
              <w:br/>
            </w:r>
            <w:r>
              <w:rPr>
                <w:rFonts w:ascii="Times New Roman"/>
                <w:b/>
                <w:i w:val="false"/>
                <w:color w:val="000000"/>
                <w:sz w:val="20"/>
              </w:rPr>
              <w:t xml:space="preserve">
______ шт., газовое (07) ________ шт., </w:t>
            </w:r>
            <w:r>
              <w:br/>
            </w:r>
            <w:r>
              <w:rPr>
                <w:rFonts w:ascii="Times New Roman"/>
                <w:b/>
                <w:i w:val="false"/>
                <w:color w:val="000000"/>
                <w:sz w:val="20"/>
              </w:rPr>
              <w:t xml:space="preserve">
холодное (08) ______ шт., пневматическое (09) </w:t>
            </w:r>
            <w:r>
              <w:br/>
            </w:r>
            <w:r>
              <w:rPr>
                <w:rFonts w:ascii="Times New Roman"/>
                <w:b/>
                <w:i w:val="false"/>
                <w:color w:val="000000"/>
                <w:sz w:val="20"/>
              </w:rPr>
              <w:t xml:space="preserve">
______ шт., сигнальное (10) ________ шт., </w:t>
            </w:r>
            <w:r>
              <w:br/>
            </w:r>
            <w:r>
              <w:rPr>
                <w:rFonts w:ascii="Times New Roman"/>
                <w:b/>
                <w:i w:val="false"/>
                <w:color w:val="000000"/>
                <w:sz w:val="20"/>
              </w:rPr>
              <w:t xml:space="preserve">
другое (11) ________ шт., травматическое </w:t>
            </w:r>
            <w:r>
              <w:br/>
            </w:r>
            <w:r>
              <w:rPr>
                <w:rFonts w:ascii="Times New Roman"/>
                <w:b/>
                <w:i w:val="false"/>
                <w:color w:val="000000"/>
                <w:sz w:val="20"/>
              </w:rPr>
              <w:t xml:space="preserve">
(12) ______ шт.; </w:t>
            </w:r>
            <w:r>
              <w:br/>
            </w:r>
            <w:r>
              <w:rPr>
                <w:rFonts w:ascii="Times New Roman"/>
                <w:b/>
                <w:i w:val="false"/>
                <w:color w:val="000000"/>
                <w:sz w:val="20"/>
              </w:rPr>
              <w:t xml:space="preserve">
боеприпасы: воинские (21) ______ шт., </w:t>
            </w:r>
            <w:r>
              <w:br/>
            </w:r>
            <w:r>
              <w:rPr>
                <w:rFonts w:ascii="Times New Roman"/>
                <w:b/>
                <w:i w:val="false"/>
                <w:color w:val="000000"/>
                <w:sz w:val="20"/>
              </w:rPr>
              <w:t xml:space="preserve">
охотничьи (22) ______ шт., спортивные (23) </w:t>
            </w:r>
            <w:r>
              <w:br/>
            </w:r>
            <w:r>
              <w:rPr>
                <w:rFonts w:ascii="Times New Roman"/>
                <w:b/>
                <w:i w:val="false"/>
                <w:color w:val="000000"/>
                <w:sz w:val="20"/>
              </w:rPr>
              <w:t xml:space="preserve">
_____ шт., газовые самообороны (24) _____ шт. </w:t>
            </w:r>
            <w:r>
              <w:br/>
            </w:r>
            <w:r>
              <w:rPr>
                <w:rFonts w:ascii="Times New Roman"/>
                <w:b/>
                <w:i w:val="false"/>
                <w:color w:val="000000"/>
                <w:sz w:val="20"/>
              </w:rPr>
              <w:t xml:space="preserve">
другие (25) ______ шт., травматические (26) </w:t>
            </w:r>
            <w:r>
              <w:br/>
            </w:r>
            <w:r>
              <w:rPr>
                <w:rFonts w:ascii="Times New Roman"/>
                <w:b/>
                <w:i w:val="false"/>
                <w:color w:val="000000"/>
                <w:sz w:val="20"/>
              </w:rPr>
              <w:t xml:space="preserve">
______ шт.; </w:t>
            </w:r>
            <w:r>
              <w:br/>
            </w:r>
            <w:r>
              <w:rPr>
                <w:rFonts w:ascii="Times New Roman"/>
                <w:b/>
                <w:i w:val="false"/>
                <w:color w:val="000000"/>
                <w:sz w:val="20"/>
              </w:rPr>
              <w:t xml:space="preserve">
взрывчатые вещества: воинские (31) _____ шт., </w:t>
            </w:r>
            <w:r>
              <w:br/>
            </w:r>
            <w:r>
              <w:rPr>
                <w:rFonts w:ascii="Times New Roman"/>
                <w:b/>
                <w:i w:val="false"/>
                <w:color w:val="000000"/>
                <w:sz w:val="20"/>
              </w:rPr>
              <w:t xml:space="preserve">
промышленные (32) _____ шт., самодельные (33) </w:t>
            </w:r>
            <w:r>
              <w:br/>
            </w:r>
            <w:r>
              <w:rPr>
                <w:rFonts w:ascii="Times New Roman"/>
                <w:b/>
                <w:i w:val="false"/>
                <w:color w:val="000000"/>
                <w:sz w:val="20"/>
              </w:rPr>
              <w:t xml:space="preserve">
____ шт., химические средства (34) _____ шт., </w:t>
            </w:r>
            <w:r>
              <w:br/>
            </w:r>
            <w:r>
              <w:rPr>
                <w:rFonts w:ascii="Times New Roman"/>
                <w:b/>
                <w:i w:val="false"/>
                <w:color w:val="000000"/>
                <w:sz w:val="20"/>
              </w:rPr>
              <w:t xml:space="preserve">
радиоактивные материалы (35) ______ шт, </w:t>
            </w:r>
            <w:r>
              <w:br/>
            </w:r>
            <w:r>
              <w:rPr>
                <w:rFonts w:ascii="Times New Roman"/>
                <w:b/>
                <w:i w:val="false"/>
                <w:color w:val="000000"/>
                <w:sz w:val="20"/>
              </w:rPr>
              <w:t xml:space="preserve">
экстремистские материалы: листовки (41) </w:t>
            </w:r>
            <w:r>
              <w:br/>
            </w:r>
            <w:r>
              <w:rPr>
                <w:rFonts w:ascii="Times New Roman"/>
                <w:b/>
                <w:i w:val="false"/>
                <w:color w:val="000000"/>
                <w:sz w:val="20"/>
              </w:rPr>
              <w:t xml:space="preserve">
_______ шт., книги (42) ______ шт., иные </w:t>
            </w:r>
            <w:r>
              <w:br/>
            </w:r>
            <w:r>
              <w:rPr>
                <w:rFonts w:ascii="Times New Roman"/>
                <w:b/>
                <w:i w:val="false"/>
                <w:color w:val="000000"/>
                <w:sz w:val="20"/>
              </w:rPr>
              <w:t xml:space="preserve">
носители (43) _______ шт. </w:t>
            </w:r>
            <w:r>
              <w:br/>
            </w:r>
            <w:r>
              <w:rPr>
                <w:rFonts w:ascii="Times New Roman"/>
                <w:b/>
                <w:i w:val="false"/>
                <w:color w:val="000000"/>
                <w:sz w:val="20"/>
              </w:rPr>
              <w:t xml:space="preserve">
24. Изъято (поддельные): деньги : тенге </w:t>
            </w:r>
            <w:r>
              <w:br/>
            </w:r>
            <w:r>
              <w:rPr>
                <w:rFonts w:ascii="Times New Roman"/>
                <w:b/>
                <w:i w:val="false"/>
                <w:color w:val="000000"/>
                <w:sz w:val="20"/>
              </w:rPr>
              <w:t xml:space="preserve">
старого образца (01), тенге нового образца </w:t>
            </w:r>
            <w:r>
              <w:br/>
            </w:r>
            <w:r>
              <w:rPr>
                <w:rFonts w:ascii="Times New Roman"/>
                <w:b/>
                <w:i w:val="false"/>
                <w:color w:val="000000"/>
                <w:sz w:val="20"/>
              </w:rPr>
              <w:t xml:space="preserve">
(19), иностранной валюты: $US (02), </w:t>
            </w:r>
            <w:r>
              <w:drawing>
                <wp:inline distT="0" distB="0" distL="0" distR="0">
                  <wp:extent cx="1270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7000" cy="177800"/>
                          </a:xfrm>
                          <a:prstGeom prst="rect">
                            <a:avLst/>
                          </a:prstGeom>
                        </pic:spPr>
                      </pic:pic>
                    </a:graphicData>
                  </a:graphic>
                </wp:inline>
              </w:drawing>
            </w:r>
            <w:r>
              <w:rPr>
                <w:rFonts w:ascii="Times New Roman"/>
                <w:b/>
                <w:i w:val="false"/>
                <w:color w:val="000000"/>
                <w:sz w:val="20"/>
              </w:rPr>
              <w:t xml:space="preserve">EVRO </w:t>
            </w:r>
            <w:r>
              <w:br/>
            </w:r>
            <w:r>
              <w:rPr>
                <w:rFonts w:ascii="Times New Roman"/>
                <w:b/>
                <w:i w:val="false"/>
                <w:color w:val="000000"/>
                <w:sz w:val="20"/>
              </w:rPr>
              <w:t xml:space="preserve">
(03),  RR (04), кирг. сом (05), узб. сом </w:t>
            </w:r>
            <w:r>
              <w:br/>
            </w:r>
            <w:r>
              <w:rPr>
                <w:rFonts w:ascii="Times New Roman"/>
                <w:b/>
                <w:i w:val="false"/>
                <w:color w:val="000000"/>
                <w:sz w:val="20"/>
              </w:rPr>
              <w:t xml:space="preserve">
(06), другие (07); </w:t>
            </w:r>
            <w:r>
              <w:br/>
            </w:r>
            <w:r>
              <w:rPr>
                <w:rFonts w:ascii="Times New Roman"/>
                <w:b/>
                <w:i w:val="false"/>
                <w:color w:val="000000"/>
                <w:sz w:val="20"/>
              </w:rPr>
              <w:t xml:space="preserve">
ценные бумаги : государственные ценные бумаги </w:t>
            </w:r>
            <w:r>
              <w:br/>
            </w:r>
            <w:r>
              <w:rPr>
                <w:rFonts w:ascii="Times New Roman"/>
                <w:b/>
                <w:i w:val="false"/>
                <w:color w:val="000000"/>
                <w:sz w:val="20"/>
              </w:rPr>
              <w:t xml:space="preserve">
(11), кредитные карточки (12), акции (13), </w:t>
            </w:r>
            <w:r>
              <w:br/>
            </w:r>
            <w:r>
              <w:rPr>
                <w:rFonts w:ascii="Times New Roman"/>
                <w:b/>
                <w:i w:val="false"/>
                <w:color w:val="000000"/>
                <w:sz w:val="20"/>
              </w:rPr>
              <w:t xml:space="preserve">
авизо (14), финансово-платежные документы </w:t>
            </w:r>
            <w:r>
              <w:br/>
            </w:r>
            <w:r>
              <w:rPr>
                <w:rFonts w:ascii="Times New Roman"/>
                <w:b/>
                <w:i w:val="false"/>
                <w:color w:val="000000"/>
                <w:sz w:val="20"/>
              </w:rPr>
              <w:t xml:space="preserve">
(15), чековые книжки (16), сберкнижки (17), </w:t>
            </w:r>
            <w:r>
              <w:br/>
            </w:r>
            <w:r>
              <w:rPr>
                <w:rFonts w:ascii="Times New Roman"/>
                <w:b/>
                <w:i w:val="false"/>
                <w:color w:val="000000"/>
                <w:sz w:val="20"/>
              </w:rPr>
              <w:t xml:space="preserve">
другие (18). </w:t>
            </w:r>
            <w:r>
              <w:br/>
            </w:r>
            <w:r>
              <w:rPr>
                <w:rFonts w:ascii="Times New Roman"/>
                <w:b/>
                <w:i w:val="false"/>
                <w:color w:val="000000"/>
                <w:sz w:val="20"/>
              </w:rPr>
              <w:t xml:space="preserve">
Наименование, количество изъятых денег и </w:t>
            </w:r>
            <w:r>
              <w:br/>
            </w:r>
            <w:r>
              <w:rPr>
                <w:rFonts w:ascii="Times New Roman"/>
                <w:b/>
                <w:i w:val="false"/>
                <w:color w:val="000000"/>
                <w:sz w:val="20"/>
              </w:rPr>
              <w:t xml:space="preserve">
ценных бумаг: </w:t>
            </w:r>
            <w:r>
              <w:br/>
            </w:r>
            <w:r>
              <w:rPr>
                <w:rFonts w:ascii="Times New Roman"/>
                <w:b/>
                <w:i w:val="false"/>
                <w:color w:val="000000"/>
                <w:sz w:val="20"/>
              </w:rPr>
              <w:t xml:space="preserve">
____________________________________________ </w:t>
            </w:r>
            <w:r>
              <w:br/>
            </w:r>
            <w:r>
              <w:rPr>
                <w:rFonts w:ascii="Times New Roman"/>
                <w:b/>
                <w:i w:val="false"/>
                <w:color w:val="000000"/>
                <w:sz w:val="20"/>
              </w:rPr>
              <w:t xml:space="preserve">
|Наименование |достоинство|штук| размер     | </w:t>
            </w:r>
            <w:r>
              <w:br/>
            </w:r>
            <w:r>
              <w:rPr>
                <w:rFonts w:ascii="Times New Roman"/>
                <w:b/>
                <w:i w:val="false"/>
                <w:color w:val="000000"/>
                <w:sz w:val="20"/>
              </w:rPr>
              <w:t xml:space="preserve">
|(из рекв. 24)|           |    |(тыс. тенге)| </w:t>
            </w:r>
            <w:r>
              <w:br/>
            </w:r>
            <w:r>
              <w:rPr>
                <w:rFonts w:ascii="Times New Roman"/>
                <w:b/>
                <w:i w:val="false"/>
                <w:color w:val="000000"/>
                <w:sz w:val="20"/>
              </w:rPr>
              <w:t xml:space="preserve">
|_____________|___________|____|____________| </w:t>
            </w:r>
            <w:r>
              <w:br/>
            </w:r>
            <w:r>
              <w:rPr>
                <w:rFonts w:ascii="Times New Roman"/>
                <w:b/>
                <w:i w:val="false"/>
                <w:color w:val="000000"/>
                <w:sz w:val="20"/>
              </w:rPr>
              <w:t xml:space="preserve">
|_____________|___________|____|____________| </w:t>
            </w:r>
            <w:r>
              <w:br/>
            </w:r>
            <w:r>
              <w:rPr>
                <w:rFonts w:ascii="Times New Roman"/>
                <w:b/>
                <w:i w:val="false"/>
                <w:color w:val="000000"/>
                <w:sz w:val="20"/>
              </w:rPr>
              <w:t xml:space="preserve">
|_____________|___________|____|____________| 
25. Реализовано описанного имущества в </w:t>
            </w:r>
            <w:r>
              <w:br/>
            </w:r>
            <w:r>
              <w:rPr>
                <w:rFonts w:ascii="Times New Roman"/>
                <w:b/>
                <w:i w:val="false"/>
                <w:color w:val="000000"/>
                <w:sz w:val="20"/>
              </w:rPr>
              <w:t>
размере ____________________________ тыс. т.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/_/_/_/_/_/_/_/_/_/ </w:t>
            </w:r>
            <w:r>
              <w:br/>
            </w:r>
            <w:r>
              <w:rPr>
                <w:rFonts w:ascii="Times New Roman"/>
                <w:b w:val="false"/>
                <w:i w:val="false"/>
                <w:color w:val="000000"/>
                <w:sz w:val="20"/>
              </w:rPr>
              <w:t xml:space="preserve">
   /__/ </w:t>
            </w:r>
            <w:r>
              <w:br/>
            </w:r>
            <w:r>
              <w:rPr>
                <w:rFonts w:ascii="Times New Roman"/>
                <w:b w:val="false"/>
                <w:i w:val="false"/>
                <w:color w:val="000000"/>
                <w:sz w:val="20"/>
              </w:rPr>
              <w:t xml:space="preserve">
20. /_/_/_/_/_/_/_/_/_/ </w:t>
            </w:r>
          </w:p>
          <w:p>
            <w:pPr>
              <w:spacing w:after="20"/>
              <w:ind w:left="20"/>
              <w:jc w:val="both"/>
            </w:pPr>
            <w:r>
              <w:rPr>
                <w:rFonts w:ascii="Times New Roman"/>
                <w:b w:val="false"/>
                <w:i w:val="false"/>
                <w:color w:val="000000"/>
                <w:sz w:val="20"/>
              </w:rPr>
              <w:t xml:space="preserve">21. /_/_/_/_/_/_/_/_/_/ </w:t>
            </w:r>
          </w:p>
          <w:p>
            <w:pPr>
              <w:spacing w:after="20"/>
              <w:ind w:left="20"/>
              <w:jc w:val="both"/>
            </w:pPr>
            <w:r>
              <w:rPr>
                <w:rFonts w:ascii="Times New Roman"/>
                <w:b w:val="false"/>
                <w:i w:val="false"/>
                <w:color w:val="000000"/>
                <w:sz w:val="20"/>
              </w:rPr>
              <w:t xml:space="preserve">22. /_/_/_/_/_/_/_/_/_/ </w:t>
            </w:r>
          </w:p>
          <w:p>
            <w:pPr>
              <w:spacing w:after="20"/>
              <w:ind w:left="20"/>
              <w:jc w:val="both"/>
            </w:pPr>
            <w:r>
              <w:rPr>
                <w:rFonts w:ascii="Times New Roman"/>
                <w:b w:val="false"/>
                <w:i w:val="false"/>
                <w:color w:val="000000"/>
                <w:sz w:val="20"/>
              </w:rPr>
              <w:t xml:space="preserve">22.1. /_/_/-/_/_/_/_/_/_/_/ </w:t>
            </w:r>
            <w:r>
              <w:br/>
            </w:r>
            <w:r>
              <w:rPr>
                <w:rFonts w:ascii="Times New Roman"/>
                <w:b w:val="false"/>
                <w:i w:val="false"/>
                <w:color w:val="000000"/>
                <w:sz w:val="20"/>
              </w:rPr>
              <w:t xml:space="preserve">
/_/_/-/_/_/_/_/_/_/_/ </w:t>
            </w:r>
          </w:p>
          <w:p>
            <w:pPr>
              <w:spacing w:after="20"/>
              <w:ind w:left="20"/>
              <w:jc w:val="both"/>
            </w:pPr>
            <w:r>
              <w:rPr>
                <w:rFonts w:ascii="Times New Roman"/>
                <w:b w:val="false"/>
                <w:i w:val="false"/>
                <w:color w:val="000000"/>
                <w:sz w:val="20"/>
              </w:rPr>
              <w:t xml:space="preserve">23. /_/_/, /_/_/, /_/_/ </w:t>
            </w:r>
          </w:p>
          <w:p>
            <w:pPr>
              <w:spacing w:after="20"/>
              <w:ind w:left="20"/>
              <w:jc w:val="both"/>
            </w:pPr>
            <w:r>
              <w:rPr>
                <w:rFonts w:ascii="Times New Roman"/>
                <w:b w:val="false"/>
                <w:i w:val="false"/>
                <w:color w:val="000000"/>
                <w:sz w:val="20"/>
              </w:rPr>
              <w:t xml:space="preserve">24. /_/_/_/_/_/_/_/_/_/_/ </w:t>
            </w:r>
          </w:p>
        </w:tc>
      </w:tr>
      <w:tr>
        <w:trPr>
          <w:trHeight w:val="3480" w:hRule="atLeast"/>
        </w:trPr>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Силы и средства, способствующие </w:t>
            </w:r>
            <w:r>
              <w:br/>
            </w:r>
            <w:r>
              <w:rPr>
                <w:rFonts w:ascii="Times New Roman"/>
                <w:b/>
                <w:i w:val="false"/>
                <w:color w:val="000000"/>
                <w:sz w:val="20"/>
              </w:rPr>
              <w:t xml:space="preserve">
раскрытию преступления: 
26. Сообщение: АКП (01), АПКП (02), АДСКП </w:t>
            </w:r>
            <w:r>
              <w:br/>
            </w:r>
            <w:r>
              <w:rPr>
                <w:rFonts w:ascii="Times New Roman"/>
                <w:b/>
                <w:i w:val="false"/>
                <w:color w:val="000000"/>
                <w:sz w:val="20"/>
              </w:rPr>
              <w:t xml:space="preserve">
(03), АКПИВС (04), АПКПИВС (05), АУБН (06), </w:t>
            </w:r>
            <w:r>
              <w:br/>
            </w:r>
            <w:r>
              <w:rPr>
                <w:rFonts w:ascii="Times New Roman"/>
                <w:b/>
                <w:i w:val="false"/>
                <w:color w:val="000000"/>
                <w:sz w:val="20"/>
              </w:rPr>
              <w:t xml:space="preserve">
АПУБН (07), АДУБН (08), АИВСОСУиК (09), </w:t>
            </w:r>
            <w:r>
              <w:br/>
            </w:r>
            <w:r>
              <w:rPr>
                <w:rFonts w:ascii="Times New Roman"/>
                <w:b/>
                <w:i w:val="false"/>
                <w:color w:val="000000"/>
                <w:sz w:val="20"/>
              </w:rPr>
              <w:t xml:space="preserve">
АПИВСОСУиК (10), АСИЗО (11), АПСИЗО (12), </w:t>
            </w:r>
            <w:r>
              <w:br/>
            </w:r>
            <w:r>
              <w:rPr>
                <w:rFonts w:ascii="Times New Roman"/>
                <w:b/>
                <w:i w:val="false"/>
                <w:color w:val="000000"/>
                <w:sz w:val="20"/>
              </w:rPr>
              <w:t xml:space="preserve">
АИТУ (13), АСП (14), АПР (15), А (16), АП </w:t>
            </w:r>
            <w:r>
              <w:br/>
            </w:r>
            <w:r>
              <w:rPr>
                <w:rFonts w:ascii="Times New Roman"/>
                <w:b/>
                <w:i w:val="false"/>
                <w:color w:val="000000"/>
                <w:sz w:val="20"/>
              </w:rPr>
              <w:t xml:space="preserve">
(17), АД (18), АКПСП (19), АПКПСП (20), АКППР </w:t>
            </w:r>
            <w:r>
              <w:br/>
            </w:r>
            <w:r>
              <w:rPr>
                <w:rFonts w:ascii="Times New Roman"/>
                <w:b/>
                <w:i w:val="false"/>
                <w:color w:val="000000"/>
                <w:sz w:val="20"/>
              </w:rPr>
              <w:t xml:space="preserve">
(21), АПКППР (22), АУБК (23), АПУБК (24), </w:t>
            </w:r>
            <w:r>
              <w:br/>
            </w:r>
            <w:r>
              <w:rPr>
                <w:rFonts w:ascii="Times New Roman"/>
                <w:b/>
                <w:i w:val="false"/>
                <w:color w:val="000000"/>
                <w:sz w:val="20"/>
              </w:rPr>
              <w:t xml:space="preserve">
АСПОСУиК (25), АПРОСУиК (26), АУДП (27), </w:t>
            </w:r>
            <w:r>
              <w:br/>
            </w:r>
            <w:r>
              <w:rPr>
                <w:rFonts w:ascii="Times New Roman"/>
                <w:b/>
                <w:i w:val="false"/>
                <w:color w:val="000000"/>
                <w:sz w:val="20"/>
              </w:rPr>
              <w:t xml:space="preserve">
АПУДП (28), АДУДП (29); </w:t>
            </w:r>
            <w:r>
              <w:br/>
            </w:r>
            <w:r>
              <w:rPr>
                <w:rFonts w:ascii="Times New Roman"/>
                <w:b/>
                <w:i w:val="false"/>
                <w:color w:val="000000"/>
                <w:sz w:val="20"/>
              </w:rPr>
              <w:t xml:space="preserve">
АДРЭиФП (30), АПРЭиФП (31), АДРПДК (32), </w:t>
            </w:r>
            <w:r>
              <w:br/>
            </w:r>
            <w:r>
              <w:rPr>
                <w:rFonts w:ascii="Times New Roman"/>
                <w:b/>
                <w:i w:val="false"/>
                <w:color w:val="000000"/>
                <w:sz w:val="20"/>
              </w:rPr>
              <w:t xml:space="preserve">
АПРПДК (33), АУВБ (34), А СпД (35), А СпУ </w:t>
            </w:r>
            <w:r>
              <w:br/>
            </w:r>
            <w:r>
              <w:rPr>
                <w:rFonts w:ascii="Times New Roman"/>
                <w:b/>
                <w:i w:val="false"/>
                <w:color w:val="000000"/>
                <w:sz w:val="20"/>
              </w:rPr>
              <w:t xml:space="preserve">
(36), АМУ(О)ФП (37), АП ДРЭиФП (38), АППРЭиФП </w:t>
            </w:r>
            <w:r>
              <w:br/>
            </w:r>
            <w:r>
              <w:rPr>
                <w:rFonts w:ascii="Times New Roman"/>
                <w:b/>
                <w:i w:val="false"/>
                <w:color w:val="000000"/>
                <w:sz w:val="20"/>
              </w:rPr>
              <w:t xml:space="preserve">
(39), АП ДРПДК (40), АП ПРПДК (41), АП УВБ </w:t>
            </w:r>
            <w:r>
              <w:br/>
            </w:r>
            <w:r>
              <w:rPr>
                <w:rFonts w:ascii="Times New Roman"/>
                <w:b/>
                <w:i w:val="false"/>
                <w:color w:val="000000"/>
                <w:sz w:val="20"/>
              </w:rPr>
              <w:t xml:space="preserve">
(42), АП СпД (43), АП СпУ (44), АП МУ(О)ФП </w:t>
            </w:r>
            <w:r>
              <w:br/>
            </w:r>
            <w:r>
              <w:rPr>
                <w:rFonts w:ascii="Times New Roman"/>
                <w:b/>
                <w:i w:val="false"/>
                <w:color w:val="000000"/>
                <w:sz w:val="20"/>
              </w:rPr>
              <w:t xml:space="preserve">
(45), ОКГ ДРЭиФП (46), ОКГ ПРЭиФП (47), ОКГ </w:t>
            </w:r>
            <w:r>
              <w:br/>
            </w:r>
            <w:r>
              <w:rPr>
                <w:rFonts w:ascii="Times New Roman"/>
                <w:b/>
                <w:i w:val="false"/>
                <w:color w:val="000000"/>
                <w:sz w:val="20"/>
              </w:rPr>
              <w:t xml:space="preserve">
ДРПДК (48), ОКГ ПРПДК (49), ОКГ УВБ (50), ОКГ </w:t>
            </w:r>
            <w:r>
              <w:br/>
            </w:r>
            <w:r>
              <w:rPr>
                <w:rFonts w:ascii="Times New Roman"/>
                <w:b/>
                <w:i w:val="false"/>
                <w:color w:val="000000"/>
                <w:sz w:val="20"/>
              </w:rPr>
              <w:t xml:space="preserve">
СпД (51), ОКГ СпУ (52), ОКГ МУ(О)ФП (53); </w:t>
            </w:r>
            <w:r>
              <w:br/>
            </w:r>
            <w:r>
              <w:rPr>
                <w:rFonts w:ascii="Times New Roman"/>
                <w:b/>
                <w:i w:val="false"/>
                <w:color w:val="000000"/>
                <w:sz w:val="20"/>
              </w:rPr>
              <w:t xml:space="preserve">
ДОП ДРЭиФП (61), ДОП ПРЭиФП (62), ДОП ДРПДК </w:t>
            </w:r>
            <w:r>
              <w:br/>
            </w:r>
            <w:r>
              <w:rPr>
                <w:rFonts w:ascii="Times New Roman"/>
                <w:b/>
                <w:i w:val="false"/>
                <w:color w:val="000000"/>
                <w:sz w:val="20"/>
              </w:rPr>
              <w:t xml:space="preserve">
(63), ДОП ПРПДК (64), ДОП УВБ (65), ДОП СпД </w:t>
            </w:r>
            <w:r>
              <w:br/>
            </w:r>
            <w:r>
              <w:rPr>
                <w:rFonts w:ascii="Times New Roman"/>
                <w:b/>
                <w:i w:val="false"/>
                <w:color w:val="000000"/>
                <w:sz w:val="20"/>
              </w:rPr>
              <w:t xml:space="preserve">
(66), ДОП СпУ (67), ДОП МУ(О)ФП (68), </w:t>
            </w:r>
            <w:r>
              <w:br/>
            </w:r>
            <w:r>
              <w:rPr>
                <w:rFonts w:ascii="Times New Roman"/>
                <w:b/>
                <w:i w:val="false"/>
                <w:color w:val="000000"/>
                <w:sz w:val="20"/>
              </w:rPr>
              <w:t xml:space="preserve">
ОД ДРЭиФП (69), ОД ПРЭиФП (70), ОД ДРПДК </w:t>
            </w:r>
            <w:r>
              <w:br/>
            </w:r>
            <w:r>
              <w:rPr>
                <w:rFonts w:ascii="Times New Roman"/>
                <w:b/>
                <w:i w:val="false"/>
                <w:color w:val="000000"/>
                <w:sz w:val="20"/>
              </w:rPr>
              <w:t xml:space="preserve">
(71), ОД ПРПДК (72), ОД УВБ (73), ОД СпД </w:t>
            </w:r>
            <w:r>
              <w:br/>
            </w:r>
            <w:r>
              <w:rPr>
                <w:rFonts w:ascii="Times New Roman"/>
                <w:b/>
                <w:i w:val="false"/>
                <w:color w:val="000000"/>
                <w:sz w:val="20"/>
              </w:rPr>
              <w:t xml:space="preserve">
(74), ОД СпУ (75), ОД МУ(О)ФП (76); </w:t>
            </w:r>
            <w:r>
              <w:br/>
            </w:r>
            <w:r>
              <w:rPr>
                <w:rFonts w:ascii="Times New Roman"/>
                <w:b/>
                <w:i w:val="false"/>
                <w:color w:val="000000"/>
                <w:sz w:val="20"/>
              </w:rPr>
              <w:t xml:space="preserve">
Наименование и номер сообщения: </w:t>
            </w:r>
            <w:r>
              <w:br/>
            </w:r>
            <w:r>
              <w:rPr>
                <w:rFonts w:ascii="Times New Roman"/>
                <w:b/>
                <w:i w:val="false"/>
                <w:color w:val="000000"/>
                <w:sz w:val="20"/>
              </w:rPr>
              <w:t xml:space="preserve">
____________________________________________ </w:t>
            </w:r>
            <w:r>
              <w:br/>
            </w:r>
            <w:r>
              <w:rPr>
                <w:rFonts w:ascii="Times New Roman"/>
                <w:b/>
                <w:i w:val="false"/>
                <w:color w:val="000000"/>
                <w:sz w:val="20"/>
              </w:rPr>
              <w:t xml:space="preserve">
|Наименование|№_____ |Наименование| №______ | </w:t>
            </w:r>
            <w:r>
              <w:br/>
            </w:r>
            <w:r>
              <w:rPr>
                <w:rFonts w:ascii="Times New Roman"/>
                <w:b/>
                <w:i w:val="false"/>
                <w:color w:val="000000"/>
                <w:sz w:val="20"/>
              </w:rPr>
              <w:t xml:space="preserve">
|(из рекв.26)|       |(из рекв.26)|         | </w:t>
            </w:r>
            <w:r>
              <w:br/>
            </w:r>
            <w:r>
              <w:rPr>
                <w:rFonts w:ascii="Times New Roman"/>
                <w:b/>
                <w:i w:val="false"/>
                <w:color w:val="000000"/>
                <w:sz w:val="20"/>
              </w:rPr>
              <w:t xml:space="preserve">
|____________|_______|____________|_________| </w:t>
            </w:r>
            <w:r>
              <w:br/>
            </w:r>
            <w:r>
              <w:rPr>
                <w:rFonts w:ascii="Times New Roman"/>
                <w:b/>
                <w:i w:val="false"/>
                <w:color w:val="000000"/>
                <w:sz w:val="20"/>
              </w:rPr>
              <w:t xml:space="preserve">
|____________|_______|____________|_________| </w:t>
            </w:r>
            <w:r>
              <w:br/>
            </w:r>
            <w:r>
              <w:rPr>
                <w:rFonts w:ascii="Times New Roman"/>
                <w:b/>
                <w:i w:val="false"/>
                <w:color w:val="000000"/>
                <w:sz w:val="20"/>
              </w:rPr>
              <w:t xml:space="preserve">
|____________|_______|____________|_________| 
27. Личный сыск: опер. работников КП (01), </w:t>
            </w:r>
            <w:r>
              <w:br/>
            </w:r>
            <w:r>
              <w:rPr>
                <w:rFonts w:ascii="Times New Roman"/>
                <w:b/>
                <w:i w:val="false"/>
                <w:color w:val="000000"/>
                <w:sz w:val="20"/>
              </w:rPr>
              <w:t xml:space="preserve">
УИП (02), ИДН (03), ИФП (04), ЛПН (05), </w:t>
            </w:r>
            <w:r>
              <w:br/>
            </w:r>
            <w:r>
              <w:rPr>
                <w:rFonts w:ascii="Times New Roman"/>
                <w:b/>
                <w:i w:val="false"/>
                <w:color w:val="000000"/>
                <w:sz w:val="20"/>
              </w:rPr>
              <w:t xml:space="preserve">
других (06), подразделений по борьбе с </w:t>
            </w:r>
            <w:r>
              <w:br/>
            </w:r>
            <w:r>
              <w:rPr>
                <w:rFonts w:ascii="Times New Roman"/>
                <w:b/>
                <w:i w:val="false"/>
                <w:color w:val="000000"/>
                <w:sz w:val="20"/>
              </w:rPr>
              <w:t xml:space="preserve">
наркобизнесом (07), подразделений по борьбе с </w:t>
            </w:r>
            <w:r>
              <w:br/>
            </w:r>
            <w:r>
              <w:rPr>
                <w:rFonts w:ascii="Times New Roman"/>
                <w:b/>
                <w:i w:val="false"/>
                <w:color w:val="000000"/>
                <w:sz w:val="20"/>
              </w:rPr>
              <w:t xml:space="preserve">
организованной преступностью (08), УДП (09), </w:t>
            </w:r>
            <w:r>
              <w:br/>
            </w:r>
            <w:r>
              <w:rPr>
                <w:rFonts w:ascii="Times New Roman"/>
                <w:b/>
                <w:i w:val="false"/>
                <w:color w:val="000000"/>
                <w:sz w:val="20"/>
              </w:rPr>
              <w:t xml:space="preserve">
У(О)БЭСТ (10). </w:t>
            </w:r>
            <w:r>
              <w:br/>
            </w:r>
            <w:r>
              <w:rPr>
                <w:rFonts w:ascii="Times New Roman"/>
                <w:b/>
                <w:i w:val="false"/>
                <w:color w:val="000000"/>
                <w:sz w:val="20"/>
              </w:rPr>
              <w:t xml:space="preserve">
28. Раскрытию преступлений </w:t>
            </w:r>
            <w:r>
              <w:br/>
            </w:r>
            <w:r>
              <w:rPr>
                <w:rFonts w:ascii="Times New Roman"/>
                <w:b/>
                <w:i w:val="false"/>
                <w:color w:val="000000"/>
                <w:sz w:val="20"/>
              </w:rPr>
              <w:t xml:space="preserve">
способствовало участие : УДП (01), ППН: </w:t>
            </w:r>
            <w:r>
              <w:br/>
            </w:r>
            <w:r>
              <w:rPr>
                <w:rFonts w:ascii="Times New Roman"/>
                <w:b/>
                <w:i w:val="false"/>
                <w:color w:val="000000"/>
                <w:sz w:val="20"/>
              </w:rPr>
              <w:t xml:space="preserve">
рот, батальонов службы патрульной полиции </w:t>
            </w:r>
            <w:r>
              <w:br/>
            </w:r>
            <w:r>
              <w:rPr>
                <w:rFonts w:ascii="Times New Roman"/>
                <w:b/>
                <w:i w:val="false"/>
                <w:color w:val="000000"/>
                <w:sz w:val="20"/>
              </w:rPr>
              <w:t xml:space="preserve">
(02), ГСО (03), ДПС УДП (04), СОБР (05), </w:t>
            </w:r>
            <w:r>
              <w:br/>
            </w:r>
            <w:r>
              <w:rPr>
                <w:rFonts w:ascii="Times New Roman"/>
                <w:b/>
                <w:i w:val="false"/>
                <w:color w:val="000000"/>
                <w:sz w:val="20"/>
              </w:rPr>
              <w:t xml:space="preserve">
воинских частей КВВ (06), экипажей </w:t>
            </w:r>
            <w:r>
              <w:br/>
            </w:r>
            <w:r>
              <w:rPr>
                <w:rFonts w:ascii="Times New Roman"/>
                <w:b/>
                <w:i w:val="false"/>
                <w:color w:val="000000"/>
                <w:sz w:val="20"/>
              </w:rPr>
              <w:t xml:space="preserve">
оперативного реагирования (07), других ППН </w:t>
            </w:r>
            <w:r>
              <w:br/>
            </w:r>
            <w:r>
              <w:rPr>
                <w:rFonts w:ascii="Times New Roman"/>
                <w:b/>
                <w:i w:val="false"/>
                <w:color w:val="000000"/>
                <w:sz w:val="20"/>
              </w:rPr>
              <w:t xml:space="preserve">
(08), медвытрезвителя (09), приемника </w:t>
            </w:r>
            <w:r>
              <w:br/>
            </w:r>
            <w:r>
              <w:rPr>
                <w:rFonts w:ascii="Times New Roman"/>
                <w:b/>
                <w:i w:val="false"/>
                <w:color w:val="000000"/>
                <w:sz w:val="20"/>
              </w:rPr>
              <w:t xml:space="preserve">
распределителя (10), спецпр-ка (11), </w:t>
            </w:r>
            <w:r>
              <w:br/>
            </w:r>
            <w:r>
              <w:rPr>
                <w:rFonts w:ascii="Times New Roman"/>
                <w:b/>
                <w:i w:val="false"/>
                <w:color w:val="000000"/>
                <w:sz w:val="20"/>
              </w:rPr>
              <w:t xml:space="preserve">
общественных формирований (12), УИП (13), ИДН </w:t>
            </w:r>
            <w:r>
              <w:br/>
            </w:r>
            <w:r>
              <w:rPr>
                <w:rFonts w:ascii="Times New Roman"/>
                <w:b/>
                <w:i w:val="false"/>
                <w:color w:val="000000"/>
                <w:sz w:val="20"/>
              </w:rPr>
              <w:t xml:space="preserve">
(14), ОУИС (15), ОМП (16), полк полиции по </w:t>
            </w:r>
            <w:r>
              <w:br/>
            </w:r>
            <w:r>
              <w:rPr>
                <w:rFonts w:ascii="Times New Roman"/>
                <w:b/>
                <w:i w:val="false"/>
                <w:color w:val="000000"/>
                <w:sz w:val="20"/>
              </w:rPr>
              <w:t xml:space="preserve">
охране дипломатических представительств (17), </w:t>
            </w:r>
            <w:r>
              <w:br/>
            </w:r>
            <w:r>
              <w:rPr>
                <w:rFonts w:ascii="Times New Roman"/>
                <w:b/>
                <w:i w:val="false"/>
                <w:color w:val="000000"/>
                <w:sz w:val="20"/>
              </w:rPr>
              <w:t xml:space="preserve">
строевые подразделения дорожной полиции (18), </w:t>
            </w:r>
            <w:r>
              <w:br/>
            </w:r>
            <w:r>
              <w:rPr>
                <w:rFonts w:ascii="Times New Roman"/>
                <w:b/>
                <w:i w:val="false"/>
                <w:color w:val="000000"/>
                <w:sz w:val="20"/>
              </w:rPr>
              <w:t xml:space="preserve">
ИФП (19), ЦОУ, в т.ч. дежурных частей (20), </w:t>
            </w:r>
            <w:r>
              <w:br/>
            </w:r>
            <w:r>
              <w:rPr>
                <w:rFonts w:ascii="Times New Roman"/>
                <w:b/>
                <w:i w:val="false"/>
                <w:color w:val="000000"/>
                <w:sz w:val="20"/>
              </w:rPr>
              <w:t xml:space="preserve">
ВОХР ЖД (21), негосударственные субъекты </w:t>
            </w:r>
            <w:r>
              <w:br/>
            </w:r>
            <w:r>
              <w:rPr>
                <w:rFonts w:ascii="Times New Roman"/>
                <w:b/>
                <w:i w:val="false"/>
                <w:color w:val="000000"/>
                <w:sz w:val="20"/>
              </w:rPr>
              <w:t>
охранной деятельности (22)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 /_/_/, /_/_/, /_/_/ </w:t>
            </w:r>
          </w:p>
          <w:p>
            <w:pPr>
              <w:spacing w:after="20"/>
              <w:ind w:left="20"/>
              <w:jc w:val="both"/>
            </w:pPr>
            <w:r>
              <w:rPr>
                <w:rFonts w:ascii="Times New Roman"/>
                <w:b w:val="false"/>
                <w:i w:val="false"/>
                <w:color w:val="000000"/>
                <w:sz w:val="20"/>
              </w:rPr>
              <w:t xml:space="preserve">27. /_/_/, /_/_/, /_/_/ </w:t>
            </w:r>
          </w:p>
          <w:p>
            <w:pPr>
              <w:spacing w:after="20"/>
              <w:ind w:left="20"/>
              <w:jc w:val="both"/>
            </w:pPr>
            <w:r>
              <w:rPr>
                <w:rFonts w:ascii="Times New Roman"/>
                <w:b w:val="false"/>
                <w:i w:val="false"/>
                <w:color w:val="000000"/>
                <w:sz w:val="20"/>
              </w:rPr>
              <w:t xml:space="preserve">28. /_/_/, /_/_/, /_/_/ </w:t>
            </w:r>
          </w:p>
        </w:tc>
      </w:tr>
      <w:tr>
        <w:trPr>
          <w:trHeight w:val="765" w:hRule="atLeast"/>
        </w:trPr>
        <w:tc>
          <w:tcPr>
            <w:tcW w:w="9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29. Применение: </w:t>
            </w:r>
            <w:r>
              <w:rPr>
                <w:rFonts w:ascii="Times New Roman"/>
                <w:b w:val="false"/>
                <w:i w:val="false"/>
                <w:color w:val="000000"/>
                <w:sz w:val="20"/>
              </w:rPr>
              <w:t xml:space="preserve">научно-технических средств </w:t>
            </w:r>
            <w:r>
              <w:br/>
            </w:r>
            <w:r>
              <w:rPr>
                <w:rFonts w:ascii="Times New Roman"/>
                <w:b w:val="false"/>
                <w:i w:val="false"/>
                <w:color w:val="000000"/>
                <w:sz w:val="20"/>
              </w:rPr>
              <w:t xml:space="preserve">
и методов (01), использование СРС (02), </w:t>
            </w:r>
            <w:r>
              <w:br/>
            </w:r>
            <w:r>
              <w:rPr>
                <w:rFonts w:ascii="Times New Roman"/>
                <w:b w:val="false"/>
                <w:i w:val="false"/>
                <w:color w:val="000000"/>
                <w:sz w:val="20"/>
              </w:rPr>
              <w:t xml:space="preserve">
экспертиз и исследований (03), применение </w:t>
            </w:r>
            <w:r>
              <w:br/>
            </w:r>
            <w:r>
              <w:rPr>
                <w:rFonts w:ascii="Times New Roman"/>
                <w:b w:val="false"/>
                <w:i w:val="false"/>
                <w:color w:val="000000"/>
                <w:sz w:val="20"/>
              </w:rPr>
              <w:t xml:space="preserve">
оперативно-справочных и розыскных учетов </w:t>
            </w:r>
            <w:r>
              <w:br/>
            </w:r>
            <w:r>
              <w:rPr>
                <w:rFonts w:ascii="Times New Roman"/>
                <w:b w:val="false"/>
                <w:i w:val="false"/>
                <w:color w:val="000000"/>
                <w:sz w:val="20"/>
              </w:rPr>
              <w:t xml:space="preserve">
(04), АИПС (05), автоматизированного учета: </w:t>
            </w:r>
            <w:r>
              <w:br/>
            </w:r>
            <w:r>
              <w:rPr>
                <w:rFonts w:ascii="Times New Roman"/>
                <w:b w:val="false"/>
                <w:i w:val="false"/>
                <w:color w:val="000000"/>
                <w:sz w:val="20"/>
              </w:rPr>
              <w:t xml:space="preserve">
УДП (06), финансовой (07), таможенной (08), </w:t>
            </w:r>
            <w:r>
              <w:br/>
            </w:r>
            <w:r>
              <w:rPr>
                <w:rFonts w:ascii="Times New Roman"/>
                <w:b w:val="false"/>
                <w:i w:val="false"/>
                <w:color w:val="000000"/>
                <w:sz w:val="20"/>
              </w:rPr>
              <w:t xml:space="preserve">
военной (09), криминальной полиции (10), </w:t>
            </w:r>
            <w:r>
              <w:br/>
            </w:r>
            <w:r>
              <w:rPr>
                <w:rFonts w:ascii="Times New Roman"/>
                <w:b w:val="false"/>
                <w:i w:val="false"/>
                <w:color w:val="000000"/>
                <w:sz w:val="20"/>
              </w:rPr>
              <w:t xml:space="preserve">
налогового комитета (11), систем </w:t>
            </w:r>
            <w:r>
              <w:br/>
            </w:r>
            <w:r>
              <w:rPr>
                <w:rFonts w:ascii="Times New Roman"/>
                <w:b w:val="false"/>
                <w:i w:val="false"/>
                <w:color w:val="000000"/>
                <w:sz w:val="20"/>
              </w:rPr>
              <w:t xml:space="preserve">
видеонаблюдения ЦОУ (12). </w:t>
            </w:r>
          </w:p>
          <w:p>
            <w:pPr>
              <w:spacing w:after="20"/>
              <w:ind w:left="20"/>
              <w:jc w:val="both"/>
            </w:pPr>
            <w:r>
              <w:rPr>
                <w:rFonts w:ascii="Times New Roman"/>
                <w:b/>
                <w:i w:val="false"/>
                <w:color w:val="000000"/>
                <w:sz w:val="20"/>
              </w:rPr>
              <w:t xml:space="preserve">30. Прочие отметки </w:t>
            </w:r>
            <w:r>
              <w:rPr>
                <w:rFonts w:ascii="Times New Roman"/>
                <w:b w:val="false"/>
                <w:i w:val="false"/>
                <w:color w:val="000000"/>
                <w:sz w:val="20"/>
              </w:rPr>
              <w:t xml:space="preserve">_______________________ </w:t>
            </w:r>
          </w:p>
        </w:tc>
        <w:tc>
          <w:tcPr>
            <w:tcW w:w="4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 /_/_/, /_/_/, /_/_/ </w:t>
            </w:r>
          </w:p>
        </w:tc>
      </w:tr>
    </w:tbl>
    <w:p>
      <w:pPr>
        <w:spacing w:after="0"/>
        <w:ind w:left="0"/>
        <w:jc w:val="both"/>
      </w:pPr>
      <w:r>
        <w:rPr>
          <w:rFonts w:ascii="Times New Roman"/>
          <w:b w:val="false"/>
          <w:i w:val="false"/>
          <w:color w:val="000000"/>
          <w:sz w:val="28"/>
        </w:rPr>
        <w:t xml:space="preserve">_______________________________________________ "___"________20__ г. </w:t>
      </w:r>
      <w:r>
        <w:br/>
      </w:r>
      <w:r>
        <w:rPr>
          <w:rFonts w:ascii="Times New Roman"/>
          <w:b w:val="false"/>
          <w:i w:val="false"/>
          <w:color w:val="000000"/>
          <w:sz w:val="28"/>
        </w:rPr>
        <w:t xml:space="preserve">
  лицо, осуществляющее уголовное преследование </w:t>
      </w:r>
    </w:p>
    <w:p>
      <w:pPr>
        <w:spacing w:after="0"/>
        <w:ind w:left="0"/>
        <w:jc w:val="both"/>
      </w:pPr>
      <w:r>
        <w:rPr>
          <w:rFonts w:ascii="Times New Roman"/>
          <w:b w:val="false"/>
          <w:i w:val="false"/>
          <w:color w:val="000000"/>
          <w:sz w:val="28"/>
        </w:rPr>
        <w:t xml:space="preserve">Прокурор ______________________________________ "___"________20__ г. </w:t>
      </w:r>
    </w:p>
    <w:p>
      <w:pPr>
        <w:spacing w:after="0"/>
        <w:ind w:left="0"/>
        <w:jc w:val="both"/>
      </w:pPr>
      <w:r>
        <w:rPr>
          <w:rFonts w:ascii="Times New Roman"/>
          <w:b/>
          <w:i w:val="false"/>
          <w:color w:val="000000"/>
          <w:sz w:val="28"/>
        </w:rPr>
        <w:t xml:space="preserve">Примечание: </w:t>
      </w:r>
      <w:r>
        <w:rPr>
          <w:rFonts w:ascii="Times New Roman"/>
          <w:b w:val="false"/>
          <w:i w:val="false"/>
          <w:color w:val="000000"/>
          <w:sz w:val="28"/>
        </w:rPr>
        <w:t xml:space="preserve">по заполнении карточка является официальным статистическим документом. Лица, подписавшие ее, за внесение заведомо ложных сведений несут ответственность в установленном законом порядке. </w:t>
      </w:r>
    </w:p>
    <w:p>
      <w:pPr>
        <w:spacing w:after="0"/>
        <w:ind w:left="0"/>
        <w:jc w:val="both"/>
      </w:pPr>
      <w:r>
        <w:rPr>
          <w:rFonts w:ascii="Times New Roman"/>
          <w:b w:val="false"/>
          <w:i w:val="false"/>
          <w:color w:val="000000"/>
          <w:sz w:val="28"/>
        </w:rPr>
        <w:t xml:space="preserve">Приложение 3 к приказу                   </w:t>
      </w:r>
      <w:r>
        <w:br/>
      </w:r>
      <w:r>
        <w:rPr>
          <w:rFonts w:ascii="Times New Roman"/>
          <w:b w:val="false"/>
          <w:i w:val="false"/>
          <w:color w:val="000000"/>
          <w:sz w:val="28"/>
        </w:rPr>
        <w:t xml:space="preserve">
Генерального Прокурора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ноября 2008 года № 69              </w:t>
      </w:r>
    </w:p>
    <w:p>
      <w:pPr>
        <w:spacing w:after="0"/>
        <w:ind w:left="0"/>
        <w:jc w:val="both"/>
      </w:pPr>
      <w:r>
        <w:rPr>
          <w:rFonts w:ascii="Times New Roman"/>
          <w:b w:val="false"/>
          <w:i w:val="false"/>
          <w:color w:val="000000"/>
          <w:sz w:val="28"/>
        </w:rPr>
        <w:t xml:space="preserve">Приложение N 5 к Инструкции по ведению   </w:t>
      </w:r>
      <w:r>
        <w:br/>
      </w:r>
      <w:r>
        <w:rPr>
          <w:rFonts w:ascii="Times New Roman"/>
          <w:b w:val="false"/>
          <w:i w:val="false"/>
          <w:color w:val="000000"/>
          <w:sz w:val="28"/>
        </w:rPr>
        <w:t xml:space="preserve">
единого карточного учета заявлений,      </w:t>
      </w:r>
      <w:r>
        <w:br/>
      </w:r>
      <w:r>
        <w:rPr>
          <w:rFonts w:ascii="Times New Roman"/>
          <w:b w:val="false"/>
          <w:i w:val="false"/>
          <w:color w:val="000000"/>
          <w:sz w:val="28"/>
        </w:rPr>
        <w:t xml:space="preserve">
сообщений о преступлениях, уголовных дел, </w:t>
      </w:r>
      <w:r>
        <w:br/>
      </w:r>
      <w:r>
        <w:rPr>
          <w:rFonts w:ascii="Times New Roman"/>
          <w:b w:val="false"/>
          <w:i w:val="false"/>
          <w:color w:val="000000"/>
          <w:sz w:val="28"/>
        </w:rPr>
        <w:t xml:space="preserve">
результатов их расследования и судебного </w:t>
      </w:r>
      <w:r>
        <w:br/>
      </w:r>
      <w:r>
        <w:rPr>
          <w:rFonts w:ascii="Times New Roman"/>
          <w:b w:val="false"/>
          <w:i w:val="false"/>
          <w:color w:val="000000"/>
          <w:sz w:val="28"/>
        </w:rPr>
        <w:t xml:space="preserve">
рассмотрения (Единая унифицированная     </w:t>
      </w:r>
      <w:r>
        <w:br/>
      </w:r>
      <w:r>
        <w:rPr>
          <w:rFonts w:ascii="Times New Roman"/>
          <w:b w:val="false"/>
          <w:i w:val="false"/>
          <w:color w:val="000000"/>
          <w:sz w:val="28"/>
        </w:rPr>
        <w:t xml:space="preserve">
статистическая система)                  </w:t>
      </w:r>
    </w:p>
    <w:p>
      <w:pPr>
        <w:spacing w:after="0"/>
        <w:ind w:left="0"/>
        <w:jc w:val="both"/>
      </w:pPr>
      <w:r>
        <w:rPr>
          <w:rFonts w:ascii="Times New Roman"/>
          <w:b/>
          <w:i w:val="false"/>
          <w:color w:val="000000"/>
          <w:sz w:val="28"/>
        </w:rPr>
        <w:t xml:space="preserve">Форма 1-Н </w:t>
      </w:r>
    </w:p>
    <w:bookmarkStart w:name="z18" w:id="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Карточка учета изъятых и уничтоженных наркотических средств, </w:t>
      </w:r>
      <w:r>
        <w:br/>
      </w:r>
      <w:r>
        <w:rPr>
          <w:rFonts w:ascii="Times New Roman"/>
          <w:b w:val="false"/>
          <w:i w:val="false"/>
          <w:color w:val="000000"/>
          <w:sz w:val="28"/>
        </w:rPr>
        <w:t>
</w:t>
      </w:r>
      <w:r>
        <w:rPr>
          <w:rFonts w:ascii="Times New Roman"/>
          <w:b/>
          <w:i w:val="false"/>
          <w:color w:val="000000"/>
          <w:sz w:val="28"/>
        </w:rPr>
        <w:t xml:space="preserve">психотропных или ядовитых веществ, прекурсоров (НПП) и площадей </w:t>
      </w:r>
      <w:r>
        <w:br/>
      </w:r>
      <w:r>
        <w:rPr>
          <w:rFonts w:ascii="Times New Roman"/>
          <w:b w:val="false"/>
          <w:i w:val="false"/>
          <w:color w:val="000000"/>
          <w:sz w:val="28"/>
        </w:rPr>
        <w:t xml:space="preserve">
    </w:t>
      </w:r>
      <w:r>
        <w:rPr>
          <w:rFonts w:ascii="Times New Roman"/>
          <w:b/>
          <w:i w:val="false"/>
          <w:color w:val="000000"/>
          <w:sz w:val="28"/>
        </w:rPr>
        <w:t xml:space="preserve">произрастания растений, содержащих наркотические вещества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61"/>
        <w:gridCol w:w="4719"/>
      </w:tblGrid>
      <w:tr>
        <w:trPr>
          <w:trHeight w:val="3825" w:hRule="atLeast"/>
        </w:trPr>
        <w:tc>
          <w:tcPr>
            <w:tcW w:w="9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______________________________________ </w:t>
            </w:r>
            <w:r>
              <w:br/>
            </w:r>
            <w:r>
              <w:rPr>
                <w:rFonts w:ascii="Times New Roman"/>
                <w:b w:val="false"/>
                <w:i w:val="false"/>
                <w:color w:val="000000"/>
                <w:sz w:val="20"/>
              </w:rPr>
              <w:t xml:space="preserve">
             (наименование органа) </w:t>
            </w:r>
            <w:r>
              <w:br/>
            </w:r>
            <w:r>
              <w:rPr>
                <w:rFonts w:ascii="Times New Roman"/>
                <w:b w:val="false"/>
                <w:i w:val="false"/>
                <w:color w:val="000000"/>
                <w:sz w:val="20"/>
              </w:rPr>
              <w:t>
</w:t>
            </w:r>
            <w:r>
              <w:rPr>
                <w:rFonts w:ascii="Times New Roman"/>
                <w:b/>
                <w:i w:val="false"/>
                <w:color w:val="000000"/>
                <w:sz w:val="20"/>
              </w:rPr>
              <w:t xml:space="preserve">2. </w:t>
            </w:r>
            <w:r>
              <w:rPr>
                <w:rFonts w:ascii="Times New Roman"/>
                <w:b w:val="false"/>
                <w:i w:val="false"/>
                <w:color w:val="000000"/>
                <w:sz w:val="20"/>
              </w:rPr>
              <w:t xml:space="preserve">Номер уголовного дела (1), отказного </w:t>
            </w:r>
            <w:r>
              <w:br/>
            </w:r>
            <w:r>
              <w:rPr>
                <w:rFonts w:ascii="Times New Roman"/>
                <w:b w:val="false"/>
                <w:i w:val="false"/>
                <w:color w:val="000000"/>
                <w:sz w:val="20"/>
              </w:rPr>
              <w:t xml:space="preserve">
материала (2), административного производства </w:t>
            </w:r>
            <w:r>
              <w:br/>
            </w:r>
            <w:r>
              <w:rPr>
                <w:rFonts w:ascii="Times New Roman"/>
                <w:b w:val="false"/>
                <w:i w:val="false"/>
                <w:color w:val="000000"/>
                <w:sz w:val="20"/>
              </w:rPr>
              <w:t xml:space="preserve">
(3), по предписанию и иным актам (4). </w:t>
            </w:r>
            <w:r>
              <w:br/>
            </w:r>
            <w:r>
              <w:rPr>
                <w:rFonts w:ascii="Times New Roman"/>
                <w:b w:val="false"/>
                <w:i w:val="false"/>
                <w:color w:val="000000"/>
                <w:sz w:val="20"/>
              </w:rPr>
              <w:t xml:space="preserve">
№ _____________ дата «___»____________20__ г. </w:t>
            </w:r>
            <w:r>
              <w:br/>
            </w:r>
            <w:r>
              <w:rPr>
                <w:rFonts w:ascii="Times New Roman"/>
                <w:b w:val="false"/>
                <w:i w:val="false"/>
                <w:color w:val="000000"/>
                <w:sz w:val="20"/>
              </w:rPr>
              <w:t>
</w:t>
            </w:r>
            <w:r>
              <w:rPr>
                <w:rFonts w:ascii="Times New Roman"/>
                <w:b/>
                <w:i w:val="false"/>
                <w:color w:val="000000"/>
                <w:sz w:val="20"/>
              </w:rPr>
              <w:t xml:space="preserve">2.1. Адм. производство по О/М: </w:t>
            </w:r>
            <w:r>
              <w:rPr>
                <w:rFonts w:ascii="Times New Roman"/>
                <w:b w:val="false"/>
                <w:i w:val="false"/>
                <w:color w:val="000000"/>
                <w:sz w:val="20"/>
              </w:rPr>
              <w:t xml:space="preserve">№ АП _____ </w:t>
            </w:r>
            <w:r>
              <w:br/>
            </w:r>
            <w:r>
              <w:rPr>
                <w:rFonts w:ascii="Times New Roman"/>
                <w:b w:val="false"/>
                <w:i w:val="false"/>
                <w:color w:val="000000"/>
                <w:sz w:val="20"/>
              </w:rPr>
              <w:t xml:space="preserve">
дата «_____»______________ 20__ г. </w:t>
            </w:r>
            <w:r>
              <w:br/>
            </w:r>
            <w:r>
              <w:rPr>
                <w:rFonts w:ascii="Times New Roman"/>
                <w:b w:val="false"/>
                <w:i w:val="false"/>
                <w:color w:val="000000"/>
                <w:sz w:val="20"/>
              </w:rPr>
              <w:t>
</w:t>
            </w:r>
            <w:r>
              <w:rPr>
                <w:rFonts w:ascii="Times New Roman"/>
                <w:b/>
                <w:i w:val="false"/>
                <w:color w:val="000000"/>
                <w:sz w:val="20"/>
              </w:rPr>
              <w:t xml:space="preserve">2.2 </w:t>
            </w:r>
            <w:r>
              <w:rPr>
                <w:rFonts w:ascii="Times New Roman"/>
                <w:b w:val="false"/>
                <w:i w:val="false"/>
                <w:color w:val="000000"/>
                <w:sz w:val="20"/>
              </w:rPr>
              <w:t xml:space="preserve">. Отказано в возбуждении уголовного дела </w:t>
            </w:r>
            <w:r>
              <w:br/>
            </w:r>
            <w:r>
              <w:rPr>
                <w:rFonts w:ascii="Times New Roman"/>
                <w:b w:val="false"/>
                <w:i w:val="false"/>
                <w:color w:val="000000"/>
                <w:sz w:val="20"/>
              </w:rPr>
              <w:t xml:space="preserve">
из-за нарушений УПК РК (1) </w:t>
            </w:r>
            <w:r>
              <w:br/>
            </w:r>
            <w:r>
              <w:rPr>
                <w:rFonts w:ascii="Times New Roman"/>
                <w:b w:val="false"/>
                <w:i w:val="false"/>
                <w:color w:val="000000"/>
                <w:sz w:val="20"/>
              </w:rPr>
              <w:t>
</w:t>
            </w:r>
            <w:r>
              <w:rPr>
                <w:rFonts w:ascii="Times New Roman"/>
                <w:b/>
                <w:i w:val="false"/>
                <w:color w:val="000000"/>
                <w:sz w:val="20"/>
              </w:rPr>
              <w:t xml:space="preserve">3. </w:t>
            </w:r>
            <w:r>
              <w:rPr>
                <w:rFonts w:ascii="Times New Roman"/>
                <w:b w:val="false"/>
                <w:i w:val="false"/>
                <w:color w:val="000000"/>
                <w:sz w:val="20"/>
              </w:rPr>
              <w:t xml:space="preserve">На изъятие/выявление НПП (посевов) (1), </w:t>
            </w:r>
            <w:r>
              <w:br/>
            </w:r>
            <w:r>
              <w:rPr>
                <w:rFonts w:ascii="Times New Roman"/>
                <w:b w:val="false"/>
                <w:i w:val="false"/>
                <w:color w:val="000000"/>
                <w:sz w:val="20"/>
              </w:rPr>
              <w:t xml:space="preserve">
уничтожение НПП (посевов) (2), передачу НПП в </w:t>
            </w:r>
            <w:r>
              <w:br/>
            </w:r>
            <w:r>
              <w:rPr>
                <w:rFonts w:ascii="Times New Roman"/>
                <w:b w:val="false"/>
                <w:i w:val="false"/>
                <w:color w:val="000000"/>
                <w:sz w:val="20"/>
              </w:rPr>
              <w:t xml:space="preserve">
организации (учреждения) (7), </w:t>
            </w:r>
            <w:r>
              <w:br/>
            </w:r>
            <w:r>
              <w:rPr>
                <w:rFonts w:ascii="Times New Roman"/>
                <w:b w:val="false"/>
                <w:i w:val="false"/>
                <w:color w:val="000000"/>
                <w:sz w:val="20"/>
              </w:rPr>
              <w:t xml:space="preserve">
передано НПП по подследственности (8), </w:t>
            </w:r>
            <w:r>
              <w:br/>
            </w:r>
            <w:r>
              <w:rPr>
                <w:rFonts w:ascii="Times New Roman"/>
                <w:b w:val="false"/>
                <w:i w:val="false"/>
                <w:color w:val="000000"/>
                <w:sz w:val="20"/>
              </w:rPr>
              <w:t xml:space="preserve">
исх. № ________ от ___________ 20__ г. (8.1), </w:t>
            </w:r>
            <w:r>
              <w:br/>
            </w:r>
            <w:r>
              <w:rPr>
                <w:rFonts w:ascii="Times New Roman"/>
                <w:b w:val="false"/>
                <w:i w:val="false"/>
                <w:color w:val="000000"/>
                <w:sz w:val="20"/>
              </w:rPr>
              <w:t xml:space="preserve">
получено НПП по подследственности (9), </w:t>
            </w:r>
            <w:r>
              <w:br/>
            </w:r>
            <w:r>
              <w:rPr>
                <w:rFonts w:ascii="Times New Roman"/>
                <w:b w:val="false"/>
                <w:i w:val="false"/>
                <w:color w:val="000000"/>
                <w:sz w:val="20"/>
              </w:rPr>
              <w:t xml:space="preserve">
вх. № _________ от ____________20__ г. (9.1).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/_/_/_/_/_/_/ </w:t>
            </w:r>
          </w:p>
          <w:p>
            <w:pPr>
              <w:spacing w:after="20"/>
              <w:ind w:left="20"/>
              <w:jc w:val="both"/>
            </w:pPr>
            <w:r>
              <w:rPr>
                <w:rFonts w:ascii="Times New Roman"/>
                <w:b w:val="false"/>
                <w:i w:val="false"/>
                <w:color w:val="000000"/>
                <w:sz w:val="20"/>
              </w:rPr>
              <w:t xml:space="preserve">2. /_/_/_/_/_/_/_/_/_/_/_/ </w:t>
            </w:r>
            <w:r>
              <w:br/>
            </w:r>
            <w:r>
              <w:rPr>
                <w:rFonts w:ascii="Times New Roman"/>
                <w:b w:val="false"/>
                <w:i w:val="false"/>
                <w:color w:val="000000"/>
                <w:sz w:val="20"/>
              </w:rPr>
              <w:t xml:space="preserve">
   /_/_/  /_/_/  /_/_/ </w:t>
            </w:r>
            <w:r>
              <w:br/>
            </w:r>
            <w:r>
              <w:rPr>
                <w:rFonts w:ascii="Times New Roman"/>
                <w:b w:val="false"/>
                <w:i w:val="false"/>
                <w:color w:val="000000"/>
                <w:sz w:val="20"/>
              </w:rPr>
              <w:t xml:space="preserve">
    чис    мес    год </w:t>
            </w:r>
          </w:p>
          <w:p>
            <w:pPr>
              <w:spacing w:after="20"/>
              <w:ind w:left="20"/>
              <w:jc w:val="both"/>
            </w:pPr>
            <w:r>
              <w:rPr>
                <w:rFonts w:ascii="Times New Roman"/>
                <w:b w:val="false"/>
                <w:i w:val="false"/>
                <w:color w:val="000000"/>
                <w:sz w:val="20"/>
              </w:rPr>
              <w:t xml:space="preserve">2.2. /_/_/ </w:t>
            </w:r>
            <w:r>
              <w:br/>
            </w:r>
            <w:r>
              <w:rPr>
                <w:rFonts w:ascii="Times New Roman"/>
                <w:b w:val="false"/>
                <w:i w:val="false"/>
                <w:color w:val="000000"/>
                <w:sz w:val="20"/>
              </w:rPr>
              <w:t xml:space="preserve">
3. /_/_/ </w:t>
            </w:r>
          </w:p>
        </w:tc>
      </w:tr>
      <w:tr>
        <w:trPr>
          <w:trHeight w:val="3825" w:hRule="atLeast"/>
        </w:trPr>
        <w:tc>
          <w:tcPr>
            <w:tcW w:w="9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 Район изъятия (уничтожения), </w:t>
            </w:r>
            <w:r>
              <w:br/>
            </w:r>
            <w:r>
              <w:rPr>
                <w:rFonts w:ascii="Times New Roman"/>
                <w:b w:val="false"/>
                <w:i w:val="false"/>
                <w:color w:val="000000"/>
                <w:sz w:val="20"/>
              </w:rPr>
              <w:t>
</w:t>
            </w:r>
            <w:r>
              <w:rPr>
                <w:rFonts w:ascii="Times New Roman"/>
                <w:b/>
                <w:i w:val="false"/>
                <w:color w:val="000000"/>
                <w:sz w:val="20"/>
              </w:rPr>
              <w:t xml:space="preserve">выявления, передачи </w:t>
            </w:r>
            <w:r>
              <w:rPr>
                <w:rFonts w:ascii="Times New Roman"/>
                <w:b w:val="false"/>
                <w:i w:val="false"/>
                <w:color w:val="000000"/>
                <w:sz w:val="20"/>
              </w:rPr>
              <w:t xml:space="preserve">______________________ </w:t>
            </w:r>
            <w:r>
              <w:br/>
            </w:r>
            <w:r>
              <w:rPr>
                <w:rFonts w:ascii="Times New Roman"/>
                <w:b w:val="false"/>
                <w:i w:val="false"/>
                <w:color w:val="000000"/>
                <w:sz w:val="20"/>
              </w:rPr>
              <w:t xml:space="preserve">
Дата изъятия (уничтожения), выявления, </w:t>
            </w:r>
            <w:r>
              <w:br/>
            </w:r>
            <w:r>
              <w:rPr>
                <w:rFonts w:ascii="Times New Roman"/>
                <w:b w:val="false"/>
                <w:i w:val="false"/>
                <w:color w:val="000000"/>
                <w:sz w:val="20"/>
              </w:rPr>
              <w:t xml:space="preserve">
передачи «____»___________________ 20__ г. </w:t>
            </w:r>
            <w:r>
              <w:br/>
            </w:r>
            <w:r>
              <w:rPr>
                <w:rFonts w:ascii="Times New Roman"/>
                <w:b w:val="false"/>
                <w:i w:val="false"/>
                <w:color w:val="000000"/>
                <w:sz w:val="20"/>
              </w:rPr>
              <w:t>
</w:t>
            </w:r>
            <w:r>
              <w:rPr>
                <w:rFonts w:ascii="Times New Roman"/>
                <w:b/>
                <w:i w:val="false"/>
                <w:color w:val="000000"/>
                <w:sz w:val="20"/>
              </w:rPr>
              <w:t xml:space="preserve">5. Регистрационный номер по КУВД </w:t>
            </w:r>
            <w:r>
              <w:rPr>
                <w:rFonts w:ascii="Times New Roman"/>
                <w:b w:val="false"/>
                <w:i w:val="false"/>
                <w:color w:val="000000"/>
                <w:sz w:val="20"/>
              </w:rPr>
              <w:t xml:space="preserve">________ </w:t>
            </w:r>
            <w:r>
              <w:br/>
            </w:r>
            <w:r>
              <w:rPr>
                <w:rFonts w:ascii="Times New Roman"/>
                <w:b w:val="false"/>
                <w:i w:val="false"/>
                <w:color w:val="000000"/>
                <w:sz w:val="20"/>
              </w:rPr>
              <w:t xml:space="preserve">
дата регистрации «____»___________ 20__ г. </w:t>
            </w:r>
            <w:r>
              <w:br/>
            </w:r>
            <w:r>
              <w:rPr>
                <w:rFonts w:ascii="Times New Roman"/>
                <w:b w:val="false"/>
                <w:i w:val="false"/>
                <w:color w:val="000000"/>
                <w:sz w:val="20"/>
              </w:rPr>
              <w:t>
</w:t>
            </w:r>
            <w:r>
              <w:rPr>
                <w:rFonts w:ascii="Times New Roman"/>
                <w:b/>
                <w:i w:val="false"/>
                <w:color w:val="000000"/>
                <w:sz w:val="20"/>
              </w:rPr>
              <w:t xml:space="preserve">5.1. </w:t>
            </w:r>
            <w:r>
              <w:rPr>
                <w:rFonts w:ascii="Times New Roman"/>
                <w:b w:val="false"/>
                <w:i w:val="false"/>
                <w:color w:val="000000"/>
                <w:sz w:val="20"/>
              </w:rPr>
              <w:t xml:space="preserve">Номер заключения эксперта № ___________ </w:t>
            </w:r>
            <w:r>
              <w:br/>
            </w:r>
            <w:r>
              <w:rPr>
                <w:rFonts w:ascii="Times New Roman"/>
                <w:b w:val="false"/>
                <w:i w:val="false"/>
                <w:color w:val="000000"/>
                <w:sz w:val="20"/>
              </w:rPr>
              <w:t xml:space="preserve">
дата «____» ____________ 200__ г. </w:t>
            </w:r>
            <w:r>
              <w:br/>
            </w:r>
            <w:r>
              <w:rPr>
                <w:rFonts w:ascii="Times New Roman"/>
                <w:b w:val="false"/>
                <w:i w:val="false"/>
                <w:color w:val="000000"/>
                <w:sz w:val="20"/>
              </w:rPr>
              <w:t>
</w:t>
            </w:r>
            <w:r>
              <w:rPr>
                <w:rFonts w:ascii="Times New Roman"/>
                <w:b/>
                <w:i w:val="false"/>
                <w:color w:val="000000"/>
                <w:sz w:val="20"/>
              </w:rPr>
              <w:t xml:space="preserve">6. Квалификация преступления </w:t>
            </w:r>
            <w:r>
              <w:br/>
            </w:r>
            <w:r>
              <w:rPr>
                <w:rFonts w:ascii="Times New Roman"/>
                <w:b w:val="false"/>
                <w:i w:val="false"/>
                <w:color w:val="000000"/>
                <w:sz w:val="20"/>
              </w:rPr>
              <w:t xml:space="preserve">
ст._______ ч.____ п.______ УК РК </w:t>
            </w:r>
            <w:r>
              <w:br/>
            </w:r>
            <w:r>
              <w:rPr>
                <w:rFonts w:ascii="Times New Roman"/>
                <w:b w:val="false"/>
                <w:i w:val="false"/>
                <w:color w:val="000000"/>
                <w:sz w:val="20"/>
              </w:rPr>
              <w:t xml:space="preserve">
(правонарушения) ст.____ ч.____ п.___ КоАП РК </w:t>
            </w:r>
            <w:r>
              <w:br/>
            </w:r>
            <w:r>
              <w:rPr>
                <w:rFonts w:ascii="Times New Roman"/>
                <w:b w:val="false"/>
                <w:i w:val="false"/>
                <w:color w:val="000000"/>
                <w:sz w:val="20"/>
              </w:rPr>
              <w:t>
</w:t>
            </w:r>
            <w:r>
              <w:rPr>
                <w:rFonts w:ascii="Times New Roman"/>
                <w:b/>
                <w:i w:val="false"/>
                <w:color w:val="000000"/>
                <w:sz w:val="20"/>
              </w:rPr>
              <w:t xml:space="preserve">7. Дата поступления карточки в УКПСиСУ </w:t>
            </w:r>
            <w:r>
              <w:br/>
            </w:r>
            <w:r>
              <w:rPr>
                <w:rFonts w:ascii="Times New Roman"/>
                <w:b w:val="false"/>
                <w:i w:val="false"/>
                <w:color w:val="000000"/>
                <w:sz w:val="20"/>
              </w:rPr>
              <w:t xml:space="preserve">
«_____»__________________ 20__ г. </w:t>
            </w:r>
            <w:r>
              <w:br/>
            </w:r>
            <w:r>
              <w:rPr>
                <w:rFonts w:ascii="Times New Roman"/>
                <w:b w:val="false"/>
                <w:i w:val="false"/>
                <w:color w:val="000000"/>
                <w:sz w:val="20"/>
              </w:rPr>
              <w:t xml:space="preserve">
Сотрудник УКПСиСУ __________________________ </w:t>
            </w:r>
            <w:r>
              <w:br/>
            </w:r>
            <w:r>
              <w:rPr>
                <w:rFonts w:ascii="Times New Roman"/>
                <w:b w:val="false"/>
                <w:i w:val="false"/>
                <w:color w:val="000000"/>
                <w:sz w:val="20"/>
              </w:rPr>
              <w:t xml:space="preserve">
                     (фамилия и подпись)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/_/_/_/_/_/_/ </w:t>
            </w:r>
            <w:r>
              <w:br/>
            </w:r>
            <w:r>
              <w:rPr>
                <w:rFonts w:ascii="Times New Roman"/>
                <w:b w:val="false"/>
                <w:i w:val="false"/>
                <w:color w:val="000000"/>
                <w:sz w:val="20"/>
              </w:rPr>
              <w:t xml:space="preserve">
  /_/_/  /_/_/  /_/_/ </w:t>
            </w:r>
            <w:r>
              <w:br/>
            </w:r>
            <w:r>
              <w:rPr>
                <w:rFonts w:ascii="Times New Roman"/>
                <w:b w:val="false"/>
                <w:i w:val="false"/>
                <w:color w:val="000000"/>
                <w:sz w:val="20"/>
              </w:rPr>
              <w:t xml:space="preserve">
   чис    мес    год </w:t>
            </w:r>
            <w:r>
              <w:br/>
            </w:r>
            <w:r>
              <w:rPr>
                <w:rFonts w:ascii="Times New Roman"/>
                <w:b w:val="false"/>
                <w:i w:val="false"/>
                <w:color w:val="000000"/>
                <w:sz w:val="20"/>
              </w:rPr>
              <w:t xml:space="preserve">
5. /_/_/_/_/_/_/ </w:t>
            </w:r>
            <w:r>
              <w:br/>
            </w:r>
            <w:r>
              <w:rPr>
                <w:rFonts w:ascii="Times New Roman"/>
                <w:b w:val="false"/>
                <w:i w:val="false"/>
                <w:color w:val="000000"/>
                <w:sz w:val="20"/>
              </w:rPr>
              <w:t xml:space="preserve">
  /_/_/  /_/_/  /_/_/ </w:t>
            </w:r>
            <w:r>
              <w:br/>
            </w:r>
            <w:r>
              <w:rPr>
                <w:rFonts w:ascii="Times New Roman"/>
                <w:b w:val="false"/>
                <w:i w:val="false"/>
                <w:color w:val="000000"/>
                <w:sz w:val="20"/>
              </w:rPr>
              <w:t xml:space="preserve">
   чис    мес    год </w:t>
            </w:r>
          </w:p>
          <w:p>
            <w:pPr>
              <w:spacing w:after="20"/>
              <w:ind w:left="20"/>
              <w:jc w:val="both"/>
            </w:pPr>
            <w:r>
              <w:rPr>
                <w:rFonts w:ascii="Times New Roman"/>
                <w:b w:val="false"/>
                <w:i w:val="false"/>
                <w:color w:val="000000"/>
                <w:sz w:val="20"/>
              </w:rPr>
              <w:t xml:space="preserve">6. /_/_/_/_/_/_/_/_/ </w:t>
            </w:r>
            <w:r>
              <w:br/>
            </w:r>
            <w:r>
              <w:rPr>
                <w:rFonts w:ascii="Times New Roman"/>
                <w:b w:val="false"/>
                <w:i w:val="false"/>
                <w:color w:val="000000"/>
                <w:sz w:val="20"/>
              </w:rPr>
              <w:t xml:space="preserve">
7. /_/_/  /_/_/  /_/_/ </w:t>
            </w:r>
            <w:r>
              <w:br/>
            </w:r>
            <w:r>
              <w:rPr>
                <w:rFonts w:ascii="Times New Roman"/>
                <w:b w:val="false"/>
                <w:i w:val="false"/>
                <w:color w:val="000000"/>
                <w:sz w:val="20"/>
              </w:rPr>
              <w:t xml:space="preserve">
    чис    мес    год </w:t>
            </w:r>
          </w:p>
        </w:tc>
      </w:tr>
      <w:tr>
        <w:trPr>
          <w:trHeight w:val="3825" w:hRule="atLeast"/>
        </w:trPr>
        <w:tc>
          <w:tcPr>
            <w:tcW w:w="9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Наименование и количество НПП, </w:t>
            </w:r>
            <w:r>
              <w:br/>
            </w:r>
            <w:r>
              <w:rPr>
                <w:rFonts w:ascii="Times New Roman"/>
                <w:b w:val="false"/>
                <w:i w:val="false"/>
                <w:color w:val="000000"/>
                <w:sz w:val="20"/>
              </w:rPr>
              <w:t>
</w:t>
            </w:r>
            <w:r>
              <w:rPr>
                <w:rFonts w:ascii="Times New Roman"/>
                <w:b/>
                <w:i w:val="false"/>
                <w:color w:val="000000"/>
                <w:sz w:val="20"/>
              </w:rPr>
              <w:t xml:space="preserve">растений: </w:t>
            </w:r>
            <w:r>
              <w:br/>
            </w:r>
            <w:r>
              <w:rPr>
                <w:rFonts w:ascii="Times New Roman"/>
                <w:b w:val="false"/>
                <w:i w:val="false"/>
                <w:color w:val="000000"/>
                <w:sz w:val="20"/>
              </w:rPr>
              <w:t xml:space="preserve">
____________________________________________ </w:t>
            </w:r>
            <w:r>
              <w:br/>
            </w:r>
            <w:r>
              <w:rPr>
                <w:rFonts w:ascii="Times New Roman"/>
                <w:b w:val="false"/>
                <w:i w:val="false"/>
                <w:color w:val="000000"/>
                <w:sz w:val="20"/>
              </w:rPr>
              <w:t xml:space="preserve">
| Наиме-|     Количество      |израсходовано| </w:t>
            </w:r>
            <w:r>
              <w:br/>
            </w:r>
            <w:r>
              <w:rPr>
                <w:rFonts w:ascii="Times New Roman"/>
                <w:b w:val="false"/>
                <w:i w:val="false"/>
                <w:color w:val="000000"/>
                <w:sz w:val="20"/>
              </w:rPr>
              <w:t xml:space="preserve">
|нование|_____________________|на экспертизу| </w:t>
            </w:r>
            <w:r>
              <w:br/>
            </w:r>
            <w:r>
              <w:rPr>
                <w:rFonts w:ascii="Times New Roman"/>
                <w:b w:val="false"/>
                <w:i w:val="false"/>
                <w:color w:val="000000"/>
                <w:sz w:val="20"/>
              </w:rPr>
              <w:t xml:space="preserve">
|       |кг|гр|л|мл|кв.| рас- |(остаток НПП,| </w:t>
            </w:r>
            <w:r>
              <w:br/>
            </w:r>
            <w:r>
              <w:rPr>
                <w:rFonts w:ascii="Times New Roman"/>
                <w:b w:val="false"/>
                <w:i w:val="false"/>
                <w:color w:val="000000"/>
                <w:sz w:val="20"/>
              </w:rPr>
              <w:t xml:space="preserve">
|       |  |  | |  | м |тений | приобщенных | </w:t>
            </w:r>
            <w:r>
              <w:br/>
            </w:r>
            <w:r>
              <w:rPr>
                <w:rFonts w:ascii="Times New Roman"/>
                <w:b w:val="false"/>
                <w:i w:val="false"/>
                <w:color w:val="000000"/>
                <w:sz w:val="20"/>
              </w:rPr>
              <w:t xml:space="preserve">
|       |  |  | |  |   |      | </w:t>
            </w:r>
            <w:r>
              <w:rPr>
                <w:rFonts w:ascii="Times New Roman"/>
                <w:b w:val="false"/>
                <w:i w:val="false"/>
                <w:color w:val="000000"/>
                <w:sz w:val="20"/>
                <w:u w:val="single"/>
              </w:rPr>
              <w:t xml:space="preserve">   к делу)   </w:t>
            </w:r>
            <w:r>
              <w:rPr>
                <w:rFonts w:ascii="Times New Roman"/>
                <w:b w:val="false"/>
                <w:i w:val="false"/>
                <w:color w:val="000000"/>
                <w:sz w:val="20"/>
              </w:rPr>
              <w:t xml:space="preserve">| </w:t>
            </w:r>
            <w:r>
              <w:br/>
            </w:r>
            <w:r>
              <w:rPr>
                <w:rFonts w:ascii="Times New Roman"/>
                <w:b w:val="false"/>
                <w:i w:val="false"/>
                <w:color w:val="000000"/>
                <w:sz w:val="20"/>
              </w:rPr>
              <w:t xml:space="preserve">
|       |  |  | |  |   |      |  гр  |  мл  |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xml:space="preserve">
|_______|__|__|_|__|___|______|______|______| </w:t>
            </w:r>
            <w:r>
              <w:br/>
            </w:r>
            <w:r>
              <w:rPr>
                <w:rFonts w:ascii="Times New Roman"/>
                <w:b w:val="false"/>
                <w:i w:val="false"/>
                <w:color w:val="000000"/>
                <w:sz w:val="20"/>
              </w:rPr>
              <w:t>
</w:t>
            </w:r>
            <w:r>
              <w:rPr>
                <w:rFonts w:ascii="Times New Roman"/>
                <w:b/>
                <w:i w:val="false"/>
                <w:color w:val="000000"/>
                <w:sz w:val="20"/>
              </w:rPr>
              <w:t xml:space="preserve">8.1. </w:t>
            </w:r>
            <w:r>
              <w:rPr>
                <w:rFonts w:ascii="Times New Roman"/>
                <w:b w:val="false"/>
                <w:i w:val="false"/>
                <w:color w:val="000000"/>
                <w:sz w:val="20"/>
              </w:rPr>
              <w:t xml:space="preserve">Прекурсоры, приобретенные в целях </w:t>
            </w:r>
            <w:r>
              <w:br/>
            </w:r>
            <w:r>
              <w:rPr>
                <w:rFonts w:ascii="Times New Roman"/>
                <w:b w:val="false"/>
                <w:i w:val="false"/>
                <w:color w:val="000000"/>
                <w:sz w:val="20"/>
              </w:rPr>
              <w:t xml:space="preserve">
изготовления наркотиков (1). </w:t>
            </w:r>
            <w:r>
              <w:br/>
            </w:r>
            <w:r>
              <w:rPr>
                <w:rFonts w:ascii="Times New Roman"/>
                <w:b w:val="false"/>
                <w:i w:val="false"/>
                <w:color w:val="000000"/>
                <w:sz w:val="20"/>
              </w:rPr>
              <w:t>
</w:t>
            </w:r>
            <w:r>
              <w:rPr>
                <w:rFonts w:ascii="Times New Roman"/>
                <w:b/>
                <w:i w:val="false"/>
                <w:color w:val="000000"/>
                <w:sz w:val="20"/>
              </w:rPr>
              <w:t xml:space="preserve">8.2. </w:t>
            </w:r>
            <w:r>
              <w:rPr>
                <w:rFonts w:ascii="Times New Roman"/>
                <w:b w:val="false"/>
                <w:i w:val="false"/>
                <w:color w:val="000000"/>
                <w:sz w:val="20"/>
              </w:rPr>
              <w:t xml:space="preserve">Изъятие НПП в результате совместной </w:t>
            </w:r>
            <w:r>
              <w:br/>
            </w:r>
            <w:r>
              <w:rPr>
                <w:rFonts w:ascii="Times New Roman"/>
                <w:b w:val="false"/>
                <w:i w:val="false"/>
                <w:color w:val="000000"/>
                <w:sz w:val="20"/>
              </w:rPr>
              <w:t xml:space="preserve">
работы с: КНБ (1), МВД (2), КТК МФ (3), АБЭКП </w:t>
            </w:r>
            <w:r>
              <w:br/>
            </w:r>
            <w:r>
              <w:rPr>
                <w:rFonts w:ascii="Times New Roman"/>
                <w:b w:val="false"/>
                <w:i w:val="false"/>
                <w:color w:val="000000"/>
                <w:sz w:val="20"/>
              </w:rPr>
              <w:t xml:space="preserve">
(4), ПС КНБ (5) и другими (6). </w:t>
            </w:r>
          </w:p>
          <w:p>
            <w:pPr>
              <w:spacing w:after="20"/>
              <w:ind w:left="20"/>
              <w:jc w:val="both"/>
            </w:pPr>
            <w:r>
              <w:rPr>
                <w:rFonts w:ascii="Times New Roman"/>
                <w:b/>
                <w:i w:val="false"/>
                <w:color w:val="000000"/>
                <w:sz w:val="20"/>
              </w:rPr>
              <w:t xml:space="preserve">10. </w:t>
            </w:r>
            <w:r>
              <w:rPr>
                <w:rFonts w:ascii="Times New Roman"/>
                <w:b w:val="false"/>
                <w:i w:val="false"/>
                <w:color w:val="000000"/>
                <w:sz w:val="20"/>
              </w:rPr>
              <w:t xml:space="preserve">Контролируемая поставка: ввоз на </w:t>
            </w:r>
            <w:r>
              <w:br/>
            </w:r>
            <w:r>
              <w:rPr>
                <w:rFonts w:ascii="Times New Roman"/>
                <w:b w:val="false"/>
                <w:i w:val="false"/>
                <w:color w:val="000000"/>
                <w:sz w:val="20"/>
              </w:rPr>
              <w:t xml:space="preserve">
территорию государства (1), вывоз за границу </w:t>
            </w:r>
            <w:r>
              <w:br/>
            </w:r>
            <w:r>
              <w:rPr>
                <w:rFonts w:ascii="Times New Roman"/>
                <w:b w:val="false"/>
                <w:i w:val="false"/>
                <w:color w:val="000000"/>
                <w:sz w:val="20"/>
              </w:rPr>
              <w:t xml:space="preserve">
(2). </w:t>
            </w:r>
            <w:r>
              <w:br/>
            </w:r>
            <w:r>
              <w:rPr>
                <w:rFonts w:ascii="Times New Roman"/>
                <w:b w:val="false"/>
                <w:i w:val="false"/>
                <w:color w:val="000000"/>
                <w:sz w:val="20"/>
              </w:rPr>
              <w:t xml:space="preserve">
10.1. Контрольная закупка (1).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наименование /_/ </w:t>
            </w:r>
            <w:r>
              <w:br/>
            </w:r>
            <w:r>
              <w:rPr>
                <w:rFonts w:ascii="Times New Roman"/>
                <w:b w:val="false"/>
                <w:i w:val="false"/>
                <w:color w:val="000000"/>
                <w:sz w:val="20"/>
              </w:rPr>
              <w:t xml:space="preserve">
/_/_/ </w:t>
            </w:r>
            <w:r>
              <w:br/>
            </w:r>
            <w:r>
              <w:rPr>
                <w:rFonts w:ascii="Times New Roman"/>
                <w:b w:val="false"/>
                <w:i w:val="false"/>
                <w:color w:val="000000"/>
                <w:sz w:val="20"/>
              </w:rPr>
              <w:t xml:space="preserve">
кол-во /_/_/_/_/_/_/ </w:t>
            </w:r>
          </w:p>
          <w:p>
            <w:pPr>
              <w:spacing w:after="20"/>
              <w:ind w:left="20"/>
              <w:jc w:val="both"/>
            </w:pPr>
            <w:r>
              <w:rPr>
                <w:rFonts w:ascii="Times New Roman"/>
                <w:b w:val="false"/>
                <w:i w:val="false"/>
                <w:color w:val="000000"/>
                <w:sz w:val="20"/>
              </w:rPr>
              <w:t xml:space="preserve">наименование </w:t>
            </w:r>
            <w:r>
              <w:br/>
            </w:r>
            <w:r>
              <w:rPr>
                <w:rFonts w:ascii="Times New Roman"/>
                <w:b w:val="false"/>
                <w:i w:val="false"/>
                <w:color w:val="000000"/>
                <w:sz w:val="20"/>
              </w:rPr>
              <w:t xml:space="preserve">
/_/_/_/_/_/_/ </w:t>
            </w:r>
            <w:r>
              <w:br/>
            </w:r>
            <w:r>
              <w:rPr>
                <w:rFonts w:ascii="Times New Roman"/>
                <w:b w:val="false"/>
                <w:i w:val="false"/>
                <w:color w:val="000000"/>
                <w:sz w:val="20"/>
              </w:rPr>
              <w:t xml:space="preserve">
   кол-во </w:t>
            </w:r>
            <w:r>
              <w:br/>
            </w:r>
            <w:r>
              <w:rPr>
                <w:rFonts w:ascii="Times New Roman"/>
                <w:b w:val="false"/>
                <w:i w:val="false"/>
                <w:color w:val="000000"/>
                <w:sz w:val="20"/>
              </w:rPr>
              <w:t xml:space="preserve">
/_/_/_/_/_/_/_/_/_/_/_/ </w:t>
            </w:r>
          </w:p>
          <w:p>
            <w:pPr>
              <w:spacing w:after="20"/>
              <w:ind w:left="20"/>
              <w:jc w:val="both"/>
            </w:pPr>
            <w:r>
              <w:rPr>
                <w:rFonts w:ascii="Times New Roman"/>
                <w:b w:val="false"/>
                <w:i w:val="false"/>
                <w:color w:val="000000"/>
                <w:sz w:val="20"/>
              </w:rPr>
              <w:t xml:space="preserve">наименование /_ </w:t>
            </w:r>
            <w:r>
              <w:br/>
            </w:r>
            <w:r>
              <w:rPr>
                <w:rFonts w:ascii="Times New Roman"/>
                <w:b w:val="false"/>
                <w:i w:val="false"/>
                <w:color w:val="000000"/>
                <w:sz w:val="20"/>
              </w:rPr>
              <w:t xml:space="preserve">
/_/ /_/_/ </w:t>
            </w:r>
            <w:r>
              <w:br/>
            </w:r>
            <w:r>
              <w:rPr>
                <w:rFonts w:ascii="Times New Roman"/>
                <w:b w:val="false"/>
                <w:i w:val="false"/>
                <w:color w:val="000000"/>
                <w:sz w:val="20"/>
              </w:rPr>
              <w:t xml:space="preserve">
кол-во </w:t>
            </w:r>
            <w:r>
              <w:br/>
            </w:r>
            <w:r>
              <w:rPr>
                <w:rFonts w:ascii="Times New Roman"/>
                <w:b w:val="false"/>
                <w:i w:val="false"/>
                <w:color w:val="000000"/>
                <w:sz w:val="20"/>
              </w:rPr>
              <w:t xml:space="preserve">
/_/_/_/_/_/_/_/_/_/ </w:t>
            </w:r>
          </w:p>
          <w:p>
            <w:pPr>
              <w:spacing w:after="20"/>
              <w:ind w:left="20"/>
              <w:jc w:val="both"/>
            </w:pPr>
            <w:r>
              <w:rPr>
                <w:rFonts w:ascii="Times New Roman"/>
                <w:b w:val="false"/>
                <w:i w:val="false"/>
                <w:color w:val="000000"/>
                <w:sz w:val="20"/>
              </w:rPr>
              <w:t xml:space="preserve">8.1. /_/ </w:t>
            </w:r>
          </w:p>
          <w:p>
            <w:pPr>
              <w:spacing w:after="20"/>
              <w:ind w:left="20"/>
              <w:jc w:val="both"/>
            </w:pPr>
            <w:r>
              <w:rPr>
                <w:rFonts w:ascii="Times New Roman"/>
                <w:b w:val="false"/>
                <w:i w:val="false"/>
                <w:color w:val="000000"/>
                <w:sz w:val="20"/>
              </w:rPr>
              <w:t xml:space="preserve">8.2. /_/ /_/ </w:t>
            </w:r>
          </w:p>
          <w:p>
            <w:pPr>
              <w:spacing w:after="20"/>
              <w:ind w:left="20"/>
              <w:jc w:val="both"/>
            </w:pPr>
            <w:r>
              <w:rPr>
                <w:rFonts w:ascii="Times New Roman"/>
                <w:b w:val="false"/>
                <w:i w:val="false"/>
                <w:color w:val="000000"/>
                <w:sz w:val="20"/>
              </w:rPr>
              <w:t xml:space="preserve">10. /_/ </w:t>
            </w:r>
          </w:p>
          <w:p>
            <w:pPr>
              <w:spacing w:after="20"/>
              <w:ind w:left="20"/>
              <w:jc w:val="both"/>
            </w:pPr>
            <w:r>
              <w:rPr>
                <w:rFonts w:ascii="Times New Roman"/>
                <w:b w:val="false"/>
                <w:i w:val="false"/>
                <w:color w:val="000000"/>
                <w:sz w:val="20"/>
              </w:rPr>
              <w:t xml:space="preserve">10.1. /_/ </w:t>
            </w:r>
          </w:p>
        </w:tc>
      </w:tr>
      <w:tr>
        <w:trPr>
          <w:trHeight w:val="3825" w:hRule="atLeast"/>
        </w:trPr>
        <w:tc>
          <w:tcPr>
            <w:tcW w:w="9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Решение принято: </w:t>
            </w:r>
            <w:r>
              <w:rPr>
                <w:rFonts w:ascii="Times New Roman"/>
                <w:b w:val="false"/>
                <w:i w:val="false"/>
                <w:color w:val="000000"/>
                <w:sz w:val="20"/>
              </w:rPr>
              <w:t xml:space="preserve">судом (1), органом </w:t>
            </w:r>
            <w:r>
              <w:br/>
            </w:r>
            <w:r>
              <w:rPr>
                <w:rFonts w:ascii="Times New Roman"/>
                <w:b w:val="false"/>
                <w:i w:val="false"/>
                <w:color w:val="000000"/>
                <w:sz w:val="20"/>
              </w:rPr>
              <w:t xml:space="preserve">
уголовного преследования (2), прокурором (3), </w:t>
            </w:r>
            <w:r>
              <w:br/>
            </w:r>
            <w:r>
              <w:rPr>
                <w:rFonts w:ascii="Times New Roman"/>
                <w:b w:val="false"/>
                <w:i w:val="false"/>
                <w:color w:val="000000"/>
                <w:sz w:val="20"/>
              </w:rPr>
              <w:t xml:space="preserve">
комиссией по защите прав несовершеннолетних </w:t>
            </w:r>
            <w:r>
              <w:br/>
            </w:r>
            <w:r>
              <w:rPr>
                <w:rFonts w:ascii="Times New Roman"/>
                <w:b w:val="false"/>
                <w:i w:val="false"/>
                <w:color w:val="000000"/>
                <w:sz w:val="20"/>
              </w:rPr>
              <w:t xml:space="preserve">
(4), акимом (5), иными государственными </w:t>
            </w:r>
            <w:r>
              <w:br/>
            </w:r>
            <w:r>
              <w:rPr>
                <w:rFonts w:ascii="Times New Roman"/>
                <w:b w:val="false"/>
                <w:i w:val="false"/>
                <w:color w:val="000000"/>
                <w:sz w:val="20"/>
              </w:rPr>
              <w:t xml:space="preserve">
органами (6). </w:t>
            </w:r>
            <w:r>
              <w:br/>
            </w:r>
            <w:r>
              <w:rPr>
                <w:rFonts w:ascii="Times New Roman"/>
                <w:b w:val="false"/>
                <w:i w:val="false"/>
                <w:color w:val="000000"/>
                <w:sz w:val="20"/>
              </w:rPr>
              <w:t>
</w:t>
            </w:r>
            <w:r>
              <w:rPr>
                <w:rFonts w:ascii="Times New Roman"/>
                <w:b/>
                <w:i w:val="false"/>
                <w:color w:val="000000"/>
                <w:sz w:val="20"/>
              </w:rPr>
              <w:t xml:space="preserve">12. Вещество в виде: </w:t>
            </w:r>
            <w:r>
              <w:rPr>
                <w:rFonts w:ascii="Times New Roman"/>
                <w:b w:val="false"/>
                <w:i w:val="false"/>
                <w:color w:val="000000"/>
                <w:sz w:val="20"/>
              </w:rPr>
              <w:t xml:space="preserve">сырья (1), порошков </w:t>
            </w:r>
            <w:r>
              <w:br/>
            </w:r>
            <w:r>
              <w:rPr>
                <w:rFonts w:ascii="Times New Roman"/>
                <w:b w:val="false"/>
                <w:i w:val="false"/>
                <w:color w:val="000000"/>
                <w:sz w:val="20"/>
              </w:rPr>
              <w:t xml:space="preserve">
(2), таблеток (3), ампул (4), в ином виде (5). </w:t>
            </w:r>
            <w:r>
              <w:br/>
            </w:r>
            <w:r>
              <w:rPr>
                <w:rFonts w:ascii="Times New Roman"/>
                <w:b w:val="false"/>
                <w:i w:val="false"/>
                <w:color w:val="000000"/>
                <w:sz w:val="20"/>
              </w:rPr>
              <w:t>
</w:t>
            </w:r>
            <w:r>
              <w:rPr>
                <w:rFonts w:ascii="Times New Roman"/>
                <w:b/>
                <w:i w:val="false"/>
                <w:color w:val="000000"/>
                <w:sz w:val="20"/>
              </w:rPr>
              <w:t xml:space="preserve">13. Способ перевозки: </w:t>
            </w:r>
            <w:r>
              <w:rPr>
                <w:rFonts w:ascii="Times New Roman"/>
                <w:b w:val="false"/>
                <w:i w:val="false"/>
                <w:color w:val="000000"/>
                <w:sz w:val="20"/>
              </w:rPr>
              <w:t xml:space="preserve">автомобильный (1), </w:t>
            </w:r>
            <w:r>
              <w:br/>
            </w:r>
            <w:r>
              <w:rPr>
                <w:rFonts w:ascii="Times New Roman"/>
                <w:b w:val="false"/>
                <w:i w:val="false"/>
                <w:color w:val="000000"/>
                <w:sz w:val="20"/>
              </w:rPr>
              <w:t xml:space="preserve">
железнодорожный (2), воздушный (3), морской </w:t>
            </w:r>
            <w:r>
              <w:br/>
            </w:r>
            <w:r>
              <w:rPr>
                <w:rFonts w:ascii="Times New Roman"/>
                <w:b w:val="false"/>
                <w:i w:val="false"/>
                <w:color w:val="000000"/>
                <w:sz w:val="20"/>
              </w:rPr>
              <w:t xml:space="preserve">
(4), речной (5), поступило контрабандным </w:t>
            </w:r>
            <w:r>
              <w:br/>
            </w:r>
            <w:r>
              <w:rPr>
                <w:rFonts w:ascii="Times New Roman"/>
                <w:b w:val="false"/>
                <w:i w:val="false"/>
                <w:color w:val="000000"/>
                <w:sz w:val="20"/>
              </w:rPr>
              <w:t xml:space="preserve">
путем (6), иной (7) </w:t>
            </w:r>
          </w:p>
          <w:p>
            <w:pPr>
              <w:spacing w:after="20"/>
              <w:ind w:left="20"/>
              <w:jc w:val="both"/>
            </w:pPr>
            <w:r>
              <w:rPr>
                <w:rFonts w:ascii="Times New Roman"/>
                <w:b/>
                <w:i w:val="false"/>
                <w:color w:val="000000"/>
                <w:sz w:val="20"/>
              </w:rPr>
              <w:t xml:space="preserve">14. Способ укрытия: </w:t>
            </w:r>
            <w:r>
              <w:rPr>
                <w:rFonts w:ascii="Times New Roman"/>
                <w:b w:val="false"/>
                <w:i w:val="false"/>
                <w:color w:val="000000"/>
                <w:sz w:val="20"/>
              </w:rPr>
              <w:t xml:space="preserve">в тайниках транспорта </w:t>
            </w:r>
            <w:r>
              <w:br/>
            </w:r>
            <w:r>
              <w:rPr>
                <w:rFonts w:ascii="Times New Roman"/>
                <w:b w:val="false"/>
                <w:i w:val="false"/>
                <w:color w:val="000000"/>
                <w:sz w:val="20"/>
              </w:rPr>
              <w:t xml:space="preserve">
(01), в носильных вещах (02), в одежде (03), </w:t>
            </w:r>
            <w:r>
              <w:br/>
            </w:r>
            <w:r>
              <w:rPr>
                <w:rFonts w:ascii="Times New Roman"/>
                <w:b w:val="false"/>
                <w:i w:val="false"/>
                <w:color w:val="000000"/>
                <w:sz w:val="20"/>
              </w:rPr>
              <w:t xml:space="preserve">
в организме человека (04), в товарах </w:t>
            </w:r>
            <w:r>
              <w:br/>
            </w:r>
            <w:r>
              <w:rPr>
                <w:rFonts w:ascii="Times New Roman"/>
                <w:b w:val="false"/>
                <w:i w:val="false"/>
                <w:color w:val="000000"/>
                <w:sz w:val="20"/>
              </w:rPr>
              <w:t xml:space="preserve">
промышленного производства (05), в продуктах </w:t>
            </w:r>
            <w:r>
              <w:br/>
            </w:r>
            <w:r>
              <w:rPr>
                <w:rFonts w:ascii="Times New Roman"/>
                <w:b w:val="false"/>
                <w:i w:val="false"/>
                <w:color w:val="000000"/>
                <w:sz w:val="20"/>
              </w:rPr>
              <w:t xml:space="preserve">
питания (06), в иных предметах (07), под </w:t>
            </w:r>
            <w:r>
              <w:br/>
            </w:r>
            <w:r>
              <w:rPr>
                <w:rFonts w:ascii="Times New Roman"/>
                <w:b w:val="false"/>
                <w:i w:val="false"/>
                <w:color w:val="000000"/>
                <w:sz w:val="20"/>
              </w:rPr>
              <w:t xml:space="preserve">
видом продуктов питания (08), под видом </w:t>
            </w:r>
            <w:r>
              <w:br/>
            </w:r>
            <w:r>
              <w:rPr>
                <w:rFonts w:ascii="Times New Roman"/>
                <w:b w:val="false"/>
                <w:i w:val="false"/>
                <w:color w:val="000000"/>
                <w:sz w:val="20"/>
              </w:rPr>
              <w:t xml:space="preserve">
товаров промышленного производства (09), под </w:t>
            </w:r>
            <w:r>
              <w:br/>
            </w:r>
            <w:r>
              <w:rPr>
                <w:rFonts w:ascii="Times New Roman"/>
                <w:b w:val="false"/>
                <w:i w:val="false"/>
                <w:color w:val="000000"/>
                <w:sz w:val="20"/>
              </w:rPr>
              <w:t xml:space="preserve">
иным предметом (10), в почтовой </w:t>
            </w:r>
            <w:r>
              <w:br/>
            </w:r>
            <w:r>
              <w:rPr>
                <w:rFonts w:ascii="Times New Roman"/>
                <w:b w:val="false"/>
                <w:i w:val="false"/>
                <w:color w:val="000000"/>
                <w:sz w:val="20"/>
              </w:rPr>
              <w:t xml:space="preserve">
корреспонденции (11), иное (12). </w:t>
            </w:r>
          </w:p>
          <w:p>
            <w:pPr>
              <w:spacing w:after="20"/>
              <w:ind w:left="20"/>
              <w:jc w:val="both"/>
            </w:pPr>
            <w:r>
              <w:rPr>
                <w:rFonts w:ascii="Times New Roman"/>
                <w:b/>
                <w:i w:val="false"/>
                <w:color w:val="000000"/>
                <w:sz w:val="20"/>
              </w:rPr>
              <w:t xml:space="preserve">15. Место обнаружения: </w:t>
            </w:r>
            <w:r>
              <w:rPr>
                <w:rFonts w:ascii="Times New Roman"/>
                <w:b w:val="false"/>
                <w:i w:val="false"/>
                <w:color w:val="000000"/>
                <w:sz w:val="20"/>
              </w:rPr>
              <w:t xml:space="preserve">улица (площадь) </w:t>
            </w:r>
            <w:r>
              <w:br/>
            </w:r>
            <w:r>
              <w:rPr>
                <w:rFonts w:ascii="Times New Roman"/>
                <w:b w:val="false"/>
                <w:i w:val="false"/>
                <w:color w:val="000000"/>
                <w:sz w:val="20"/>
              </w:rPr>
              <w:t xml:space="preserve">
(01), рынок (02), вокзал: железнодорожный </w:t>
            </w:r>
            <w:r>
              <w:br/>
            </w:r>
            <w:r>
              <w:rPr>
                <w:rFonts w:ascii="Times New Roman"/>
                <w:b w:val="false"/>
                <w:i w:val="false"/>
                <w:color w:val="000000"/>
                <w:sz w:val="20"/>
              </w:rPr>
              <w:t xml:space="preserve">
(03), морской, речной (04), автовокзал (05), </w:t>
            </w:r>
            <w:r>
              <w:br/>
            </w:r>
            <w:r>
              <w:rPr>
                <w:rFonts w:ascii="Times New Roman"/>
                <w:b w:val="false"/>
                <w:i w:val="false"/>
                <w:color w:val="000000"/>
                <w:sz w:val="20"/>
              </w:rPr>
              <w:t xml:space="preserve">
аэровокзал (06), двор дома (07), огород (13), </w:t>
            </w:r>
            <w:r>
              <w:br/>
            </w:r>
            <w:r>
              <w:rPr>
                <w:rFonts w:ascii="Times New Roman"/>
                <w:b w:val="false"/>
                <w:i w:val="false"/>
                <w:color w:val="000000"/>
                <w:sz w:val="20"/>
              </w:rPr>
              <w:t xml:space="preserve">
квартира (21), дом (22), подъезд жилого </w:t>
            </w:r>
            <w:r>
              <w:br/>
            </w:r>
            <w:r>
              <w:rPr>
                <w:rFonts w:ascii="Times New Roman"/>
                <w:b w:val="false"/>
                <w:i w:val="false"/>
                <w:color w:val="000000"/>
                <w:sz w:val="20"/>
              </w:rPr>
              <w:t xml:space="preserve">
дома (23), чердак (25), подвал (26), </w:t>
            </w:r>
            <w:r>
              <w:br/>
            </w:r>
            <w:r>
              <w:rPr>
                <w:rFonts w:ascii="Times New Roman"/>
                <w:b w:val="false"/>
                <w:i w:val="false"/>
                <w:color w:val="000000"/>
                <w:sz w:val="20"/>
              </w:rPr>
              <w:t xml:space="preserve">
гостиница (27), общежитие (28), больница </w:t>
            </w:r>
            <w:r>
              <w:br/>
            </w:r>
            <w:r>
              <w:rPr>
                <w:rFonts w:ascii="Times New Roman"/>
                <w:b w:val="false"/>
                <w:i w:val="false"/>
                <w:color w:val="000000"/>
                <w:sz w:val="20"/>
              </w:rPr>
              <w:t xml:space="preserve">
(29), санаторий, курорты (30), дача (31), </w:t>
            </w:r>
            <w:r>
              <w:br/>
            </w:r>
            <w:r>
              <w:rPr>
                <w:rFonts w:ascii="Times New Roman"/>
                <w:b w:val="false"/>
                <w:i w:val="false"/>
                <w:color w:val="000000"/>
                <w:sz w:val="20"/>
              </w:rPr>
              <w:t xml:space="preserve">
казарма (32), контейнер (36), детский сад </w:t>
            </w:r>
            <w:r>
              <w:br/>
            </w:r>
            <w:r>
              <w:rPr>
                <w:rFonts w:ascii="Times New Roman"/>
                <w:b w:val="false"/>
                <w:i w:val="false"/>
                <w:color w:val="000000"/>
                <w:sz w:val="20"/>
              </w:rPr>
              <w:t xml:space="preserve">
(38), места отправления религиозного культа </w:t>
            </w:r>
            <w:r>
              <w:br/>
            </w:r>
            <w:r>
              <w:rPr>
                <w:rFonts w:ascii="Times New Roman"/>
                <w:b w:val="false"/>
                <w:i w:val="false"/>
                <w:color w:val="000000"/>
                <w:sz w:val="20"/>
              </w:rPr>
              <w:t xml:space="preserve">
(42), подсобное помещение (46), школа (47), </w:t>
            </w:r>
            <w:r>
              <w:br/>
            </w:r>
            <w:r>
              <w:rPr>
                <w:rFonts w:ascii="Times New Roman"/>
                <w:b w:val="false"/>
                <w:i w:val="false"/>
                <w:color w:val="000000"/>
                <w:sz w:val="20"/>
              </w:rPr>
              <w:t xml:space="preserve">
ССУЗ (48), ВУЗ (49), ресторан, кафе (58), </w:t>
            </w:r>
            <w:r>
              <w:br/>
            </w:r>
            <w:r>
              <w:rPr>
                <w:rFonts w:ascii="Times New Roman"/>
                <w:b w:val="false"/>
                <w:i w:val="false"/>
                <w:color w:val="000000"/>
                <w:sz w:val="20"/>
              </w:rPr>
              <w:t xml:space="preserve">
ночной клуб (59), дискотека (60), степь (72), </w:t>
            </w:r>
            <w:r>
              <w:br/>
            </w:r>
            <w:r>
              <w:rPr>
                <w:rFonts w:ascii="Times New Roman"/>
                <w:b w:val="false"/>
                <w:i w:val="false"/>
                <w:color w:val="000000"/>
                <w:sz w:val="20"/>
              </w:rPr>
              <w:t xml:space="preserve">
лес (73), горы (74), сельхозугодия (75), </w:t>
            </w:r>
            <w:r>
              <w:br/>
            </w:r>
            <w:r>
              <w:rPr>
                <w:rFonts w:ascii="Times New Roman"/>
                <w:b w:val="false"/>
                <w:i w:val="false"/>
                <w:color w:val="000000"/>
                <w:sz w:val="20"/>
              </w:rPr>
              <w:t xml:space="preserve">
тюрьма (76), ИУ (77), общественный транспорт </w:t>
            </w:r>
            <w:r>
              <w:br/>
            </w:r>
            <w:r>
              <w:rPr>
                <w:rFonts w:ascii="Times New Roman"/>
                <w:b w:val="false"/>
                <w:i w:val="false"/>
                <w:color w:val="000000"/>
                <w:sz w:val="20"/>
              </w:rPr>
              <w:t xml:space="preserve">
(91), другие (89), на территории войсковой </w:t>
            </w:r>
            <w:r>
              <w:br/>
            </w:r>
            <w:r>
              <w:rPr>
                <w:rFonts w:ascii="Times New Roman"/>
                <w:b w:val="false"/>
                <w:i w:val="false"/>
                <w:color w:val="000000"/>
                <w:sz w:val="20"/>
              </w:rPr>
              <w:t xml:space="preserve">
части (90). </w:t>
            </w:r>
            <w:r>
              <w:br/>
            </w:r>
            <w:r>
              <w:rPr>
                <w:rFonts w:ascii="Times New Roman"/>
                <w:b w:val="false"/>
                <w:i w:val="false"/>
                <w:color w:val="000000"/>
                <w:sz w:val="20"/>
              </w:rPr>
              <w:t>
</w:t>
            </w:r>
            <w:r>
              <w:rPr>
                <w:rFonts w:ascii="Times New Roman"/>
                <w:b/>
                <w:i w:val="false"/>
                <w:color w:val="000000"/>
                <w:sz w:val="20"/>
              </w:rPr>
              <w:t xml:space="preserve">15.1. </w:t>
            </w:r>
            <w:r>
              <w:rPr>
                <w:rFonts w:ascii="Times New Roman"/>
                <w:b w:val="false"/>
                <w:i w:val="false"/>
                <w:color w:val="000000"/>
                <w:sz w:val="20"/>
              </w:rPr>
              <w:t xml:space="preserve">Применено СРС (служебно-розыскные </w:t>
            </w:r>
            <w:r>
              <w:br/>
            </w:r>
            <w:r>
              <w:rPr>
                <w:rFonts w:ascii="Times New Roman"/>
                <w:b w:val="false"/>
                <w:i w:val="false"/>
                <w:color w:val="000000"/>
                <w:sz w:val="20"/>
              </w:rPr>
              <w:t xml:space="preserve">
собаки) по отысканию наркотиков (1) </w:t>
            </w:r>
          </w:p>
          <w:p>
            <w:pPr>
              <w:spacing w:after="20"/>
              <w:ind w:left="20"/>
              <w:jc w:val="both"/>
            </w:pPr>
            <w:r>
              <w:rPr>
                <w:rFonts w:ascii="Times New Roman"/>
                <w:b/>
                <w:i w:val="false"/>
                <w:color w:val="000000"/>
                <w:sz w:val="20"/>
              </w:rPr>
              <w:t xml:space="preserve">15.2. Изъятие НПП в результате </w:t>
            </w:r>
            <w:r>
              <w:rPr>
                <w:rFonts w:ascii="Times New Roman"/>
                <w:b/>
                <w:i w:val="false"/>
                <w:color w:val="000000"/>
                <w:sz w:val="20"/>
              </w:rPr>
              <w:t xml:space="preserve">совместной </w:t>
            </w:r>
            <w:r>
              <w:br/>
            </w:r>
            <w:r>
              <w:rPr>
                <w:rFonts w:ascii="Times New Roman"/>
                <w:b w:val="false"/>
                <w:i w:val="false"/>
                <w:color w:val="000000"/>
                <w:sz w:val="20"/>
              </w:rPr>
              <w:t>
</w:t>
            </w:r>
            <w:r>
              <w:rPr>
                <w:rFonts w:ascii="Times New Roman"/>
                <w:b/>
                <w:i w:val="false"/>
                <w:color w:val="000000"/>
                <w:sz w:val="20"/>
              </w:rPr>
              <w:t xml:space="preserve">работы с применением СРС: </w:t>
            </w:r>
            <w:r>
              <w:rPr>
                <w:rFonts w:ascii="Times New Roman"/>
                <w:b w:val="false"/>
                <w:i w:val="false"/>
                <w:color w:val="000000"/>
                <w:sz w:val="20"/>
              </w:rPr>
              <w:t xml:space="preserve">КНБ (1), МВД </w:t>
            </w:r>
            <w:r>
              <w:br/>
            </w:r>
            <w:r>
              <w:rPr>
                <w:rFonts w:ascii="Times New Roman"/>
                <w:b w:val="false"/>
                <w:i w:val="false"/>
                <w:color w:val="000000"/>
                <w:sz w:val="20"/>
              </w:rPr>
              <w:t xml:space="preserve">
(2), КТК МФ (3), АБЭКП (4), ПС КНБ (5) и </w:t>
            </w:r>
            <w:r>
              <w:br/>
            </w:r>
            <w:r>
              <w:rPr>
                <w:rFonts w:ascii="Times New Roman"/>
                <w:b w:val="false"/>
                <w:i w:val="false"/>
                <w:color w:val="000000"/>
                <w:sz w:val="20"/>
              </w:rPr>
              <w:t xml:space="preserve">
другими (6). </w:t>
            </w:r>
          </w:p>
          <w:p>
            <w:pPr>
              <w:spacing w:after="20"/>
              <w:ind w:left="20"/>
              <w:jc w:val="both"/>
            </w:pPr>
            <w:r>
              <w:rPr>
                <w:rFonts w:ascii="Times New Roman"/>
                <w:b/>
                <w:i w:val="false"/>
                <w:color w:val="000000"/>
                <w:sz w:val="20"/>
              </w:rPr>
              <w:t xml:space="preserve">16. Информация о задержанных лицах: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/_/ /_/ </w:t>
            </w:r>
          </w:p>
          <w:p>
            <w:pPr>
              <w:spacing w:after="20"/>
              <w:ind w:left="20"/>
              <w:jc w:val="both"/>
            </w:pPr>
            <w:r>
              <w:rPr>
                <w:rFonts w:ascii="Times New Roman"/>
                <w:b w:val="false"/>
                <w:i w:val="false"/>
                <w:color w:val="000000"/>
                <w:sz w:val="20"/>
              </w:rPr>
              <w:t xml:space="preserve">12. /_/ /_/ </w:t>
            </w:r>
            <w:r>
              <w:br/>
            </w:r>
            <w:r>
              <w:rPr>
                <w:rFonts w:ascii="Times New Roman"/>
                <w:b w:val="false"/>
                <w:i w:val="false"/>
                <w:color w:val="000000"/>
                <w:sz w:val="20"/>
              </w:rPr>
              <w:t xml:space="preserve">
13. /_/ /_/ </w:t>
            </w:r>
          </w:p>
          <w:p>
            <w:pPr>
              <w:spacing w:after="20"/>
              <w:ind w:left="20"/>
              <w:jc w:val="both"/>
            </w:pPr>
            <w:r>
              <w:rPr>
                <w:rFonts w:ascii="Times New Roman"/>
                <w:b w:val="false"/>
                <w:i w:val="false"/>
                <w:color w:val="000000"/>
                <w:sz w:val="20"/>
              </w:rPr>
              <w:t xml:space="preserve">14. /_/_/ /_/_/ </w:t>
            </w:r>
          </w:p>
          <w:p>
            <w:pPr>
              <w:spacing w:after="20"/>
              <w:ind w:left="20"/>
              <w:jc w:val="both"/>
            </w:pPr>
            <w:r>
              <w:rPr>
                <w:rFonts w:ascii="Times New Roman"/>
                <w:b w:val="false"/>
                <w:i w:val="false"/>
                <w:color w:val="000000"/>
                <w:sz w:val="20"/>
              </w:rPr>
              <w:t xml:space="preserve">15. /_/_/ /_/_/ </w:t>
            </w:r>
          </w:p>
          <w:p>
            <w:pPr>
              <w:spacing w:after="20"/>
              <w:ind w:left="20"/>
              <w:jc w:val="both"/>
            </w:pPr>
            <w:r>
              <w:rPr>
                <w:rFonts w:ascii="Times New Roman"/>
                <w:b w:val="false"/>
                <w:i w:val="false"/>
                <w:color w:val="000000"/>
                <w:sz w:val="20"/>
              </w:rPr>
              <w:t xml:space="preserve">15.1. /_/ </w:t>
            </w:r>
          </w:p>
          <w:p>
            <w:pPr>
              <w:spacing w:after="20"/>
              <w:ind w:left="20"/>
              <w:jc w:val="both"/>
            </w:pPr>
            <w:r>
              <w:rPr>
                <w:rFonts w:ascii="Times New Roman"/>
                <w:b w:val="false"/>
                <w:i w:val="false"/>
                <w:color w:val="000000"/>
                <w:sz w:val="20"/>
              </w:rPr>
              <w:t xml:space="preserve">15.2. /_/ /_/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053"/>
        <w:gridCol w:w="1053"/>
        <w:gridCol w:w="1253"/>
        <w:gridCol w:w="1273"/>
        <w:gridCol w:w="1093"/>
        <w:gridCol w:w="1253"/>
        <w:gridCol w:w="1293"/>
        <w:gridCol w:w="3453"/>
      </w:tblGrid>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w:t>
            </w:r>
            <w:r>
              <w:br/>
            </w:r>
            <w:r>
              <w:rPr>
                <w:rFonts w:ascii="Times New Roman"/>
                <w:b w:val="false"/>
                <w:i w:val="false"/>
                <w:color w:val="000000"/>
                <w:sz w:val="20"/>
              </w:rPr>
              <w:t xml:space="preserve">
16.3. </w:t>
            </w:r>
            <w:r>
              <w:br/>
            </w:r>
            <w:r>
              <w:rPr>
                <w:rFonts w:ascii="Times New Roman"/>
                <w:b w:val="false"/>
                <w:i w:val="false"/>
                <w:color w:val="000000"/>
                <w:sz w:val="20"/>
              </w:rPr>
              <w:t xml:space="preserve">
Ф.И.О.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r>
              <w:br/>
            </w:r>
            <w:r>
              <w:rPr>
                <w:rFonts w:ascii="Times New Roman"/>
                <w:b w:val="false"/>
                <w:i w:val="false"/>
                <w:color w:val="000000"/>
                <w:sz w:val="20"/>
              </w:rPr>
              <w:t xml:space="preserve">
Дата </w:t>
            </w:r>
            <w:r>
              <w:br/>
            </w:r>
            <w:r>
              <w:rPr>
                <w:rFonts w:ascii="Times New Roman"/>
                <w:b w:val="false"/>
                <w:i w:val="false"/>
                <w:color w:val="000000"/>
                <w:sz w:val="20"/>
              </w:rPr>
              <w:t xml:space="preserve">
рож- </w:t>
            </w:r>
            <w:r>
              <w:br/>
            </w:r>
            <w:r>
              <w:rPr>
                <w:rFonts w:ascii="Times New Roman"/>
                <w:b w:val="false"/>
                <w:i w:val="false"/>
                <w:color w:val="000000"/>
                <w:sz w:val="20"/>
              </w:rPr>
              <w:t xml:space="preserve">
дения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16.5. </w:t>
            </w:r>
            <w:r>
              <w:br/>
            </w:r>
            <w:r>
              <w:rPr>
                <w:rFonts w:ascii="Times New Roman"/>
                <w:b w:val="false"/>
                <w:i w:val="false"/>
                <w:color w:val="000000"/>
                <w:sz w:val="20"/>
              </w:rPr>
              <w:t xml:space="preserve">
Пол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16.6. </w:t>
            </w:r>
            <w:r>
              <w:br/>
            </w:r>
            <w:r>
              <w:rPr>
                <w:rFonts w:ascii="Times New Roman"/>
                <w:b w:val="false"/>
                <w:i w:val="false"/>
                <w:color w:val="000000"/>
                <w:sz w:val="20"/>
              </w:rPr>
              <w:t xml:space="preserve">
Нацио- </w:t>
            </w:r>
            <w:r>
              <w:br/>
            </w:r>
            <w:r>
              <w:rPr>
                <w:rFonts w:ascii="Times New Roman"/>
                <w:b w:val="false"/>
                <w:i w:val="false"/>
                <w:color w:val="000000"/>
                <w:sz w:val="20"/>
              </w:rPr>
              <w:t xml:space="preserve">
наль- </w:t>
            </w:r>
            <w:r>
              <w:br/>
            </w:r>
            <w:r>
              <w:rPr>
                <w:rFonts w:ascii="Times New Roman"/>
                <w:b w:val="false"/>
                <w:i w:val="false"/>
                <w:color w:val="000000"/>
                <w:sz w:val="20"/>
              </w:rPr>
              <w:t xml:space="preserve">
ность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w:t>
            </w:r>
            <w:r>
              <w:br/>
            </w:r>
            <w:r>
              <w:rPr>
                <w:rFonts w:ascii="Times New Roman"/>
                <w:b w:val="false"/>
                <w:i w:val="false"/>
                <w:color w:val="000000"/>
                <w:sz w:val="20"/>
              </w:rPr>
              <w:t xml:space="preserve">
Гражд- </w:t>
            </w:r>
            <w:r>
              <w:br/>
            </w:r>
            <w:r>
              <w:rPr>
                <w:rFonts w:ascii="Times New Roman"/>
                <w:b w:val="false"/>
                <w:i w:val="false"/>
                <w:color w:val="000000"/>
                <w:sz w:val="20"/>
              </w:rPr>
              <w:t xml:space="preserve">
во (из </w:t>
            </w:r>
            <w:r>
              <w:br/>
            </w:r>
            <w:r>
              <w:rPr>
                <w:rFonts w:ascii="Times New Roman"/>
                <w:b w:val="false"/>
                <w:i w:val="false"/>
                <w:color w:val="000000"/>
                <w:sz w:val="20"/>
              </w:rPr>
              <w:t xml:space="preserve">
рек. </w:t>
            </w:r>
            <w:r>
              <w:br/>
            </w:r>
            <w:r>
              <w:rPr>
                <w:rFonts w:ascii="Times New Roman"/>
                <w:b w:val="false"/>
                <w:i w:val="false"/>
                <w:color w:val="000000"/>
                <w:sz w:val="20"/>
              </w:rPr>
              <w:t xml:space="preserve">
16.7.)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 </w:t>
            </w:r>
            <w:r>
              <w:br/>
            </w:r>
            <w:r>
              <w:rPr>
                <w:rFonts w:ascii="Times New Roman"/>
                <w:b w:val="false"/>
                <w:i w:val="false"/>
                <w:color w:val="000000"/>
                <w:sz w:val="20"/>
              </w:rPr>
              <w:t xml:space="preserve">
Граж- </w:t>
            </w:r>
            <w:r>
              <w:br/>
            </w:r>
            <w:r>
              <w:rPr>
                <w:rFonts w:ascii="Times New Roman"/>
                <w:b w:val="false"/>
                <w:i w:val="false"/>
                <w:color w:val="000000"/>
                <w:sz w:val="20"/>
              </w:rPr>
              <w:t xml:space="preserve">
во </w:t>
            </w:r>
            <w:r>
              <w:br/>
            </w:r>
            <w:r>
              <w:rPr>
                <w:rFonts w:ascii="Times New Roman"/>
                <w:b w:val="false"/>
                <w:i w:val="false"/>
                <w:color w:val="000000"/>
                <w:sz w:val="20"/>
              </w:rPr>
              <w:t xml:space="preserve">
инос- </w:t>
            </w:r>
            <w:r>
              <w:br/>
            </w:r>
            <w:r>
              <w:rPr>
                <w:rFonts w:ascii="Times New Roman"/>
                <w:b w:val="false"/>
                <w:i w:val="false"/>
                <w:color w:val="000000"/>
                <w:sz w:val="20"/>
              </w:rPr>
              <w:t xml:space="preserve">
тран- </w:t>
            </w:r>
            <w:r>
              <w:br/>
            </w:r>
            <w:r>
              <w:rPr>
                <w:rFonts w:ascii="Times New Roman"/>
                <w:b w:val="false"/>
                <w:i w:val="false"/>
                <w:color w:val="000000"/>
                <w:sz w:val="20"/>
              </w:rPr>
              <w:t xml:space="preserve">
ца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16.9. </w:t>
            </w:r>
            <w:r>
              <w:br/>
            </w:r>
            <w:r>
              <w:rPr>
                <w:rFonts w:ascii="Times New Roman"/>
                <w:b w:val="false"/>
                <w:i w:val="false"/>
                <w:color w:val="000000"/>
                <w:sz w:val="20"/>
              </w:rPr>
              <w:t xml:space="preserve">
Состо- </w:t>
            </w:r>
            <w:r>
              <w:br/>
            </w:r>
            <w:r>
              <w:rPr>
                <w:rFonts w:ascii="Times New Roman"/>
                <w:b w:val="false"/>
                <w:i w:val="false"/>
                <w:color w:val="000000"/>
                <w:sz w:val="20"/>
              </w:rPr>
              <w:t xml:space="preserve">
ит на </w:t>
            </w:r>
            <w:r>
              <w:br/>
            </w:r>
            <w:r>
              <w:rPr>
                <w:rFonts w:ascii="Times New Roman"/>
                <w:b w:val="false"/>
                <w:i w:val="false"/>
                <w:color w:val="000000"/>
                <w:sz w:val="20"/>
              </w:rPr>
              <w:t xml:space="preserve">
учете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16.10. </w:t>
            </w:r>
            <w:r>
              <w:br/>
            </w:r>
            <w:r>
              <w:rPr>
                <w:rFonts w:ascii="Times New Roman"/>
                <w:b w:val="false"/>
                <w:i w:val="false"/>
                <w:color w:val="000000"/>
                <w:sz w:val="20"/>
              </w:rPr>
              <w:t xml:space="preserve">
Воен- </w:t>
            </w:r>
            <w:r>
              <w:br/>
            </w:r>
            <w:r>
              <w:rPr>
                <w:rFonts w:ascii="Times New Roman"/>
                <w:b w:val="false"/>
                <w:i w:val="false"/>
                <w:color w:val="000000"/>
                <w:sz w:val="20"/>
              </w:rPr>
              <w:t xml:space="preserve">
нослу- </w:t>
            </w:r>
            <w:r>
              <w:br/>
            </w:r>
            <w:r>
              <w:rPr>
                <w:rFonts w:ascii="Times New Roman"/>
                <w:b w:val="false"/>
                <w:i w:val="false"/>
                <w:color w:val="000000"/>
                <w:sz w:val="20"/>
              </w:rPr>
              <w:t xml:space="preserve">
жащие </w:t>
            </w:r>
          </w:p>
        </w:tc>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r>
              <w:br/>
            </w:r>
            <w:r>
              <w:rPr>
                <w:rFonts w:ascii="Times New Roman"/>
                <w:b w:val="false"/>
                <w:i w:val="false"/>
                <w:color w:val="000000"/>
                <w:sz w:val="20"/>
              </w:rPr>
              <w:t xml:space="preserve">
/_/_/ /_/_/ /_/_/ </w:t>
            </w:r>
            <w:r>
              <w:br/>
            </w:r>
            <w:r>
              <w:rPr>
                <w:rFonts w:ascii="Times New Roman"/>
                <w:b w:val="false"/>
                <w:i w:val="false"/>
                <w:color w:val="000000"/>
                <w:sz w:val="20"/>
              </w:rPr>
              <w:t xml:space="preserve">
чис   мес   год </w:t>
            </w:r>
            <w:r>
              <w:br/>
            </w:r>
            <w:r>
              <w:rPr>
                <w:rFonts w:ascii="Times New Roman"/>
                <w:b w:val="false"/>
                <w:i w:val="false"/>
                <w:color w:val="000000"/>
                <w:sz w:val="20"/>
              </w:rPr>
              <w:t xml:space="preserve">
16.5. /_/ </w:t>
            </w:r>
            <w:r>
              <w:br/>
            </w:r>
            <w:r>
              <w:rPr>
                <w:rFonts w:ascii="Times New Roman"/>
                <w:b w:val="false"/>
                <w:i w:val="false"/>
                <w:color w:val="000000"/>
                <w:sz w:val="20"/>
              </w:rPr>
              <w:t xml:space="preserve">
16.6. /_/_/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16.7. Гражданство: </w:t>
            </w:r>
            <w:r>
              <w:rPr>
                <w:rFonts w:ascii="Times New Roman"/>
                <w:b w:val="false"/>
                <w:i w:val="false"/>
                <w:color w:val="000000"/>
                <w:sz w:val="20"/>
              </w:rPr>
              <w:t xml:space="preserve">гражданин РК (1), гражданин </w:t>
            </w:r>
            <w:r>
              <w:br/>
            </w:r>
            <w:r>
              <w:rPr>
                <w:rFonts w:ascii="Times New Roman"/>
                <w:b w:val="false"/>
                <w:i w:val="false"/>
                <w:color w:val="000000"/>
                <w:sz w:val="20"/>
              </w:rPr>
              <w:t xml:space="preserve">
СНГ (2), лицо без гражданства (3), иностранный </w:t>
            </w:r>
            <w:r>
              <w:br/>
            </w:r>
            <w:r>
              <w:rPr>
                <w:rFonts w:ascii="Times New Roman"/>
                <w:b w:val="false"/>
                <w:i w:val="false"/>
                <w:color w:val="000000"/>
                <w:sz w:val="20"/>
              </w:rPr>
              <w:t xml:space="preserve">
гражданин (4), оралман (5). </w:t>
            </w:r>
            <w:r>
              <w:br/>
            </w:r>
            <w:r>
              <w:rPr>
                <w:rFonts w:ascii="Times New Roman"/>
                <w:b w:val="false"/>
                <w:i w:val="false"/>
                <w:color w:val="000000"/>
                <w:sz w:val="20"/>
              </w:rPr>
              <w:t>
</w:t>
            </w:r>
            <w:r>
              <w:rPr>
                <w:rFonts w:ascii="Times New Roman"/>
                <w:b/>
                <w:i w:val="false"/>
                <w:color w:val="000000"/>
                <w:sz w:val="20"/>
              </w:rPr>
              <w:t xml:space="preserve">16.9 </w:t>
            </w:r>
            <w:r>
              <w:rPr>
                <w:rFonts w:ascii="Times New Roman"/>
                <w:b w:val="false"/>
                <w:i w:val="false"/>
                <w:color w:val="000000"/>
                <w:sz w:val="20"/>
              </w:rPr>
              <w:t xml:space="preserve">. Лицо состояло на учете: в ОВД по категории </w:t>
            </w:r>
            <w:r>
              <w:br/>
            </w:r>
            <w:r>
              <w:rPr>
                <w:rFonts w:ascii="Times New Roman"/>
                <w:b w:val="false"/>
                <w:i w:val="false"/>
                <w:color w:val="000000"/>
                <w:sz w:val="20"/>
              </w:rPr>
              <w:t xml:space="preserve">
«наркоман» (1) </w:t>
            </w:r>
            <w:r>
              <w:br/>
            </w:r>
            <w:r>
              <w:rPr>
                <w:rFonts w:ascii="Times New Roman"/>
                <w:b w:val="false"/>
                <w:i w:val="false"/>
                <w:color w:val="000000"/>
                <w:sz w:val="20"/>
              </w:rPr>
              <w:t>
</w:t>
            </w:r>
            <w:r>
              <w:rPr>
                <w:rFonts w:ascii="Times New Roman"/>
                <w:b/>
                <w:i w:val="false"/>
                <w:color w:val="000000"/>
                <w:sz w:val="20"/>
              </w:rPr>
              <w:t xml:space="preserve">16.10. </w:t>
            </w:r>
            <w:r>
              <w:rPr>
                <w:rFonts w:ascii="Times New Roman"/>
                <w:b w:val="false"/>
                <w:i w:val="false"/>
                <w:color w:val="000000"/>
                <w:sz w:val="20"/>
              </w:rPr>
              <w:t xml:space="preserve">Для военнослужащих: рядовой (91), сержант </w:t>
            </w:r>
            <w:r>
              <w:br/>
            </w:r>
            <w:r>
              <w:rPr>
                <w:rFonts w:ascii="Times New Roman"/>
                <w:b w:val="false"/>
                <w:i w:val="false"/>
                <w:color w:val="000000"/>
                <w:sz w:val="20"/>
              </w:rPr>
              <w:t xml:space="preserve">
(92), прапорщик (93), офицер (94), рабочий </w:t>
            </w:r>
            <w:r>
              <w:br/>
            </w:r>
            <w:r>
              <w:rPr>
                <w:rFonts w:ascii="Times New Roman"/>
                <w:b w:val="false"/>
                <w:i w:val="false"/>
                <w:color w:val="000000"/>
                <w:sz w:val="20"/>
              </w:rPr>
              <w:t xml:space="preserve">
(служащий) (95). </w:t>
            </w:r>
          </w:p>
          <w:p>
            <w:pPr>
              <w:spacing w:after="20"/>
              <w:ind w:left="20"/>
              <w:jc w:val="both"/>
            </w:pPr>
            <w:r>
              <w:rPr>
                <w:rFonts w:ascii="Times New Roman"/>
                <w:b/>
                <w:i w:val="false"/>
                <w:color w:val="000000"/>
                <w:sz w:val="20"/>
              </w:rPr>
              <w:t xml:space="preserve">17. </w:t>
            </w:r>
            <w:r>
              <w:rPr>
                <w:rFonts w:ascii="Times New Roman"/>
                <w:b w:val="false"/>
                <w:i w:val="false"/>
                <w:color w:val="000000"/>
                <w:sz w:val="20"/>
              </w:rPr>
              <w:t xml:space="preserve">Прочие отметки _______________________________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/_/_/_/ </w:t>
            </w:r>
            <w:r>
              <w:br/>
            </w:r>
            <w:r>
              <w:rPr>
                <w:rFonts w:ascii="Times New Roman"/>
                <w:b w:val="false"/>
                <w:i w:val="false"/>
                <w:color w:val="000000"/>
                <w:sz w:val="20"/>
              </w:rPr>
              <w:t xml:space="preserve">
16.8. /_/_/_/ </w:t>
            </w:r>
          </w:p>
          <w:p>
            <w:pPr>
              <w:spacing w:after="20"/>
              <w:ind w:left="20"/>
              <w:jc w:val="both"/>
            </w:pPr>
            <w:r>
              <w:rPr>
                <w:rFonts w:ascii="Times New Roman"/>
                <w:b w:val="false"/>
                <w:i w:val="false"/>
                <w:color w:val="000000"/>
                <w:sz w:val="20"/>
              </w:rPr>
              <w:t xml:space="preserve">16.9. /_/ </w:t>
            </w:r>
          </w:p>
          <w:p>
            <w:pPr>
              <w:spacing w:after="20"/>
              <w:ind w:left="20"/>
              <w:jc w:val="both"/>
            </w:pPr>
            <w:r>
              <w:rPr>
                <w:rFonts w:ascii="Times New Roman"/>
                <w:b w:val="false"/>
                <w:i w:val="false"/>
                <w:color w:val="000000"/>
                <w:sz w:val="20"/>
              </w:rPr>
              <w:t xml:space="preserve">16.10. /_/_/ </w:t>
            </w:r>
          </w:p>
        </w:tc>
      </w:tr>
    </w:tbl>
    <w:p>
      <w:pPr>
        <w:spacing w:after="0"/>
        <w:ind w:left="0"/>
        <w:jc w:val="both"/>
      </w:pPr>
      <w:r>
        <w:rPr>
          <w:rFonts w:ascii="Times New Roman"/>
          <w:b/>
          <w:i w:val="false"/>
          <w:color w:val="000000"/>
          <w:sz w:val="28"/>
        </w:rPr>
        <w:t xml:space="preserve">Лицо, осуществляющее уголовное преследование </w:t>
      </w:r>
      <w:r>
        <w:br/>
      </w:r>
      <w:r>
        <w:rPr>
          <w:rFonts w:ascii="Times New Roman"/>
          <w:b w:val="false"/>
          <w:i w:val="false"/>
          <w:color w:val="000000"/>
          <w:sz w:val="28"/>
        </w:rPr>
        <w:t xml:space="preserve">
_________________________ "_____" ___________ 200_ г. </w:t>
      </w:r>
    </w:p>
    <w:p>
      <w:pPr>
        <w:spacing w:after="0"/>
        <w:ind w:left="0"/>
        <w:jc w:val="both"/>
      </w:pPr>
      <w:r>
        <w:rPr>
          <w:rFonts w:ascii="Times New Roman"/>
          <w:b/>
          <w:i w:val="false"/>
          <w:color w:val="000000"/>
          <w:sz w:val="28"/>
        </w:rPr>
        <w:t xml:space="preserve">Начальник органа, осуществляющего уголовное преследование </w:t>
      </w:r>
      <w:r>
        <w:br/>
      </w:r>
      <w:r>
        <w:rPr>
          <w:rFonts w:ascii="Times New Roman"/>
          <w:b w:val="false"/>
          <w:i w:val="false"/>
          <w:color w:val="000000"/>
          <w:sz w:val="28"/>
        </w:rPr>
        <w:t xml:space="preserve">
_________________________ "_____" ___________ 200_ г. </w:t>
      </w:r>
    </w:p>
    <w:p>
      <w:pPr>
        <w:spacing w:after="0"/>
        <w:ind w:left="0"/>
        <w:jc w:val="both"/>
      </w:pPr>
      <w:r>
        <w:rPr>
          <w:rFonts w:ascii="Times New Roman"/>
          <w:b/>
          <w:i w:val="false"/>
          <w:color w:val="000000"/>
          <w:sz w:val="28"/>
        </w:rPr>
        <w:t xml:space="preserve">Прокурор </w:t>
      </w:r>
      <w:r>
        <w:rPr>
          <w:rFonts w:ascii="Times New Roman"/>
          <w:b w:val="false"/>
          <w:i w:val="false"/>
          <w:color w:val="000000"/>
          <w:sz w:val="28"/>
        </w:rPr>
        <w:t xml:space="preserve">_____________________________________________________ </w:t>
      </w:r>
      <w:r>
        <w:br/>
      </w:r>
      <w:r>
        <w:rPr>
          <w:rFonts w:ascii="Times New Roman"/>
          <w:b w:val="false"/>
          <w:i w:val="false"/>
          <w:color w:val="000000"/>
          <w:sz w:val="28"/>
        </w:rPr>
        <w:t xml:space="preserve">
"_____" ___________ 200_ г. </w:t>
      </w:r>
    </w:p>
    <w:p>
      <w:pPr>
        <w:spacing w:after="0"/>
        <w:ind w:left="0"/>
        <w:jc w:val="both"/>
      </w:pPr>
      <w:r>
        <w:rPr>
          <w:rFonts w:ascii="Times New Roman"/>
          <w:b/>
          <w:i w:val="false"/>
          <w:color w:val="000000"/>
          <w:sz w:val="28"/>
        </w:rPr>
        <w:t xml:space="preserve">Примечание: </w:t>
      </w:r>
      <w:r>
        <w:rPr>
          <w:rFonts w:ascii="Times New Roman"/>
          <w:b w:val="false"/>
          <w:i w:val="false"/>
          <w:color w:val="000000"/>
          <w:sz w:val="28"/>
        </w:rPr>
        <w:t xml:space="preserve">по заполнении карточка является официальным статистическим документом. Лица, подписавшие ее, за внесение заведомо ложных сведений несут ответственность в установленном законом порядке. </w:t>
      </w:r>
    </w:p>
    <w:p>
      <w:pPr>
        <w:spacing w:after="0"/>
        <w:ind w:left="0"/>
        <w:jc w:val="both"/>
      </w:pPr>
      <w:r>
        <w:rPr>
          <w:rFonts w:ascii="Times New Roman"/>
          <w:b w:val="false"/>
          <w:i w:val="false"/>
          <w:color w:val="000000"/>
          <w:sz w:val="28"/>
        </w:rPr>
        <w:t xml:space="preserve">Приложение 4 к приказу                   </w:t>
      </w:r>
      <w:r>
        <w:br/>
      </w:r>
      <w:r>
        <w:rPr>
          <w:rFonts w:ascii="Times New Roman"/>
          <w:b w:val="false"/>
          <w:i w:val="false"/>
          <w:color w:val="000000"/>
          <w:sz w:val="28"/>
        </w:rPr>
        <w:t xml:space="preserve">
Генерального Прокурора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ноября 2008 года № 69              </w:t>
      </w:r>
    </w:p>
    <w:p>
      <w:pPr>
        <w:spacing w:after="0"/>
        <w:ind w:left="0"/>
        <w:jc w:val="both"/>
      </w:pPr>
      <w:r>
        <w:rPr>
          <w:rFonts w:ascii="Times New Roman"/>
          <w:b w:val="false"/>
          <w:i w:val="false"/>
          <w:color w:val="000000"/>
          <w:sz w:val="28"/>
        </w:rPr>
        <w:t xml:space="preserve">Приложение 6 к Инструкции по ведению     </w:t>
      </w:r>
      <w:r>
        <w:br/>
      </w:r>
      <w:r>
        <w:rPr>
          <w:rFonts w:ascii="Times New Roman"/>
          <w:b w:val="false"/>
          <w:i w:val="false"/>
          <w:color w:val="000000"/>
          <w:sz w:val="28"/>
        </w:rPr>
        <w:t xml:space="preserve">
единого карточного учета заявлений,      </w:t>
      </w:r>
      <w:r>
        <w:br/>
      </w:r>
      <w:r>
        <w:rPr>
          <w:rFonts w:ascii="Times New Roman"/>
          <w:b w:val="false"/>
          <w:i w:val="false"/>
          <w:color w:val="000000"/>
          <w:sz w:val="28"/>
        </w:rPr>
        <w:t xml:space="preserve">
сообщений о преступлениях, уголовных дел, </w:t>
      </w:r>
      <w:r>
        <w:br/>
      </w:r>
      <w:r>
        <w:rPr>
          <w:rFonts w:ascii="Times New Roman"/>
          <w:b w:val="false"/>
          <w:i w:val="false"/>
          <w:color w:val="000000"/>
          <w:sz w:val="28"/>
        </w:rPr>
        <w:t xml:space="preserve">
результатов их расследования и судебного </w:t>
      </w:r>
      <w:r>
        <w:br/>
      </w:r>
      <w:r>
        <w:rPr>
          <w:rFonts w:ascii="Times New Roman"/>
          <w:b w:val="false"/>
          <w:i w:val="false"/>
          <w:color w:val="000000"/>
          <w:sz w:val="28"/>
        </w:rPr>
        <w:t xml:space="preserve">
рассмотрения (Единая унифицированная     </w:t>
      </w:r>
      <w:r>
        <w:br/>
      </w:r>
      <w:r>
        <w:rPr>
          <w:rFonts w:ascii="Times New Roman"/>
          <w:b w:val="false"/>
          <w:i w:val="false"/>
          <w:color w:val="000000"/>
          <w:sz w:val="28"/>
        </w:rPr>
        <w:t xml:space="preserve">
статистическая система)                  </w:t>
      </w:r>
    </w:p>
    <w:p>
      <w:pPr>
        <w:spacing w:after="0"/>
        <w:ind w:left="0"/>
        <w:jc w:val="both"/>
      </w:pPr>
      <w:r>
        <w:rPr>
          <w:rFonts w:ascii="Times New Roman"/>
          <w:b/>
          <w:i w:val="false"/>
          <w:color w:val="000000"/>
          <w:sz w:val="28"/>
        </w:rPr>
        <w:t xml:space="preserve">Форма 2.0 </w:t>
      </w:r>
    </w:p>
    <w:bookmarkStart w:name="z19"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Карточка на лицо, совершившее преступление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6"/>
        <w:gridCol w:w="3905"/>
        <w:gridCol w:w="4729"/>
      </w:tblGrid>
      <w:tr>
        <w:trPr>
          <w:trHeight w:val="20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r>
              <w:rPr>
                <w:rFonts w:ascii="Times New Roman"/>
                <w:b w:val="false"/>
                <w:i w:val="false"/>
                <w:color w:val="000000"/>
                <w:sz w:val="20"/>
              </w:rPr>
              <w:t xml:space="preserve">_________________________________________ </w:t>
            </w:r>
            <w:r>
              <w:br/>
            </w:r>
            <w:r>
              <w:rPr>
                <w:rFonts w:ascii="Times New Roman"/>
                <w:b w:val="false"/>
                <w:i w:val="false"/>
                <w:color w:val="000000"/>
                <w:sz w:val="20"/>
              </w:rPr>
              <w:t xml:space="preserve">
              </w:t>
            </w:r>
            <w:r>
              <w:rPr>
                <w:rFonts w:ascii="Times New Roman"/>
                <w:b/>
                <w:i w:val="false"/>
                <w:color w:val="000000"/>
                <w:sz w:val="20"/>
              </w:rPr>
              <w:t xml:space="preserve">наименование органа </w:t>
            </w:r>
            <w:r>
              <w:br/>
            </w:r>
            <w:r>
              <w:rPr>
                <w:rFonts w:ascii="Times New Roman"/>
                <w:b w:val="false"/>
                <w:i w:val="false"/>
                <w:color w:val="000000"/>
                <w:sz w:val="20"/>
              </w:rPr>
              <w:t>
</w:t>
            </w:r>
            <w:r>
              <w:rPr>
                <w:rFonts w:ascii="Times New Roman"/>
                <w:b/>
                <w:i w:val="false"/>
                <w:color w:val="000000"/>
                <w:sz w:val="20"/>
              </w:rPr>
              <w:t xml:space="preserve">2. Служба: </w:t>
            </w:r>
            <w:r>
              <w:rPr>
                <w:rFonts w:ascii="Times New Roman"/>
                <w:b w:val="false"/>
                <w:i w:val="false"/>
                <w:color w:val="000000"/>
                <w:sz w:val="20"/>
              </w:rPr>
              <w:t xml:space="preserve">следствие (1), дознание (2), </w:t>
            </w:r>
            <w:r>
              <w:br/>
            </w:r>
            <w:r>
              <w:rPr>
                <w:rFonts w:ascii="Times New Roman"/>
                <w:b w:val="false"/>
                <w:i w:val="false"/>
                <w:color w:val="000000"/>
                <w:sz w:val="20"/>
              </w:rPr>
              <w:t xml:space="preserve">
следствие по делам дознания в порядке: </w:t>
            </w:r>
            <w:r>
              <w:br/>
            </w:r>
            <w:r>
              <w:rPr>
                <w:rFonts w:ascii="Times New Roman"/>
                <w:b w:val="false"/>
                <w:i w:val="false"/>
                <w:color w:val="000000"/>
                <w:sz w:val="20"/>
              </w:rPr>
              <w:t xml:space="preserve">
ст. 288 ч. 1 УПК РК (3), в порядке ст. 288 </w:t>
            </w:r>
            <w:r>
              <w:br/>
            </w:r>
            <w:r>
              <w:rPr>
                <w:rFonts w:ascii="Times New Roman"/>
                <w:b w:val="false"/>
                <w:i w:val="false"/>
                <w:color w:val="000000"/>
                <w:sz w:val="20"/>
              </w:rPr>
              <w:t xml:space="preserve">
ч. 2 УПК РК (4), в порядке ст. 289 п. 2 УПК </w:t>
            </w:r>
            <w:r>
              <w:br/>
            </w:r>
            <w:r>
              <w:rPr>
                <w:rFonts w:ascii="Times New Roman"/>
                <w:b w:val="false"/>
                <w:i w:val="false"/>
                <w:color w:val="000000"/>
                <w:sz w:val="20"/>
              </w:rPr>
              <w:t xml:space="preserve">
РК (5). </w:t>
            </w:r>
          </w:p>
          <w:p>
            <w:pPr>
              <w:spacing w:after="20"/>
              <w:ind w:left="20"/>
              <w:jc w:val="both"/>
            </w:pPr>
            <w:r>
              <w:rPr>
                <w:rFonts w:ascii="Times New Roman"/>
                <w:b/>
                <w:i w:val="false"/>
                <w:color w:val="000000"/>
                <w:sz w:val="20"/>
              </w:rPr>
              <w:t xml:space="preserve">3. Номер УД </w:t>
            </w:r>
            <w:r>
              <w:rPr>
                <w:rFonts w:ascii="Times New Roman"/>
                <w:b w:val="false"/>
                <w:i w:val="false"/>
                <w:color w:val="000000"/>
                <w:sz w:val="20"/>
              </w:rPr>
              <w:t xml:space="preserve">_______________________________ </w:t>
            </w:r>
            <w:r>
              <w:br/>
            </w:r>
            <w:r>
              <w:rPr>
                <w:rFonts w:ascii="Times New Roman"/>
                <w:b w:val="false"/>
                <w:i w:val="false"/>
                <w:color w:val="000000"/>
                <w:sz w:val="20"/>
              </w:rPr>
              <w:t>
</w:t>
            </w:r>
            <w:r>
              <w:rPr>
                <w:rFonts w:ascii="Times New Roman"/>
                <w:b/>
                <w:i w:val="false"/>
                <w:color w:val="000000"/>
                <w:sz w:val="20"/>
              </w:rPr>
              <w:t xml:space="preserve">3.1. Номер основного УД </w:t>
            </w:r>
            <w:r>
              <w:rPr>
                <w:rFonts w:ascii="Times New Roman"/>
                <w:b w:val="false"/>
                <w:i w:val="false"/>
                <w:color w:val="000000"/>
                <w:sz w:val="20"/>
              </w:rPr>
              <w:t xml:space="preserve">__________________ </w:t>
            </w:r>
          </w:p>
          <w:p>
            <w:pPr>
              <w:spacing w:after="20"/>
              <w:ind w:left="20"/>
              <w:jc w:val="both"/>
            </w:pPr>
            <w:r>
              <w:rPr>
                <w:rFonts w:ascii="Times New Roman"/>
                <w:b/>
                <w:i w:val="false"/>
                <w:color w:val="000000"/>
                <w:sz w:val="20"/>
              </w:rPr>
              <w:t xml:space="preserve">3.2. Номер отказного материала </w:t>
            </w:r>
            <w:r>
              <w:rPr>
                <w:rFonts w:ascii="Times New Roman"/>
                <w:b w:val="false"/>
                <w:i w:val="false"/>
                <w:color w:val="000000"/>
                <w:sz w:val="20"/>
              </w:rPr>
              <w:t xml:space="preserve">___________ </w:t>
            </w:r>
          </w:p>
          <w:p>
            <w:pPr>
              <w:spacing w:after="20"/>
              <w:ind w:left="20"/>
              <w:jc w:val="both"/>
            </w:pPr>
            <w:r>
              <w:rPr>
                <w:rFonts w:ascii="Times New Roman"/>
                <w:b/>
                <w:i w:val="false"/>
                <w:color w:val="000000"/>
                <w:sz w:val="20"/>
              </w:rPr>
              <w:t xml:space="preserve">4. Количество лиц, совершивших </w:t>
            </w:r>
            <w:r>
              <w:br/>
            </w:r>
            <w:r>
              <w:rPr>
                <w:rFonts w:ascii="Times New Roman"/>
                <w:b w:val="false"/>
                <w:i w:val="false"/>
                <w:color w:val="000000"/>
                <w:sz w:val="20"/>
              </w:rPr>
              <w:t>
</w:t>
            </w:r>
            <w:r>
              <w:rPr>
                <w:rFonts w:ascii="Times New Roman"/>
                <w:b/>
                <w:i w:val="false"/>
                <w:color w:val="000000"/>
                <w:sz w:val="20"/>
              </w:rPr>
              <w:t xml:space="preserve">преступление </w:t>
            </w:r>
            <w:r>
              <w:rPr>
                <w:rFonts w:ascii="Times New Roman"/>
                <w:b w:val="false"/>
                <w:i w:val="false"/>
                <w:color w:val="000000"/>
                <w:sz w:val="20"/>
              </w:rPr>
              <w:t xml:space="preserve">______________________________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/_/_/_/_/_/_/ </w:t>
            </w:r>
            <w:r>
              <w:br/>
            </w:r>
            <w:r>
              <w:rPr>
                <w:rFonts w:ascii="Times New Roman"/>
                <w:b w:val="false"/>
                <w:i w:val="false"/>
                <w:color w:val="000000"/>
                <w:sz w:val="20"/>
              </w:rPr>
              <w:t xml:space="preserve">
2. /_/ </w:t>
            </w:r>
          </w:p>
          <w:p>
            <w:pPr>
              <w:spacing w:after="20"/>
              <w:ind w:left="20"/>
              <w:jc w:val="both"/>
            </w:pPr>
            <w:r>
              <w:rPr>
                <w:rFonts w:ascii="Times New Roman"/>
                <w:b w:val="false"/>
                <w:i w:val="false"/>
                <w:color w:val="000000"/>
                <w:sz w:val="20"/>
              </w:rPr>
              <w:t xml:space="preserve">3. /_/_/_/_/_/_/_/_/_/_/_/_/ </w:t>
            </w:r>
            <w:r>
              <w:br/>
            </w:r>
            <w:r>
              <w:rPr>
                <w:rFonts w:ascii="Times New Roman"/>
                <w:b w:val="false"/>
                <w:i w:val="false"/>
                <w:color w:val="000000"/>
                <w:sz w:val="20"/>
              </w:rPr>
              <w:t xml:space="preserve">
3.1. /_/_/_/_/_/_/_/_/_/_/_/_/ </w:t>
            </w:r>
            <w:r>
              <w:br/>
            </w:r>
            <w:r>
              <w:rPr>
                <w:rFonts w:ascii="Times New Roman"/>
                <w:b w:val="false"/>
                <w:i w:val="false"/>
                <w:color w:val="000000"/>
                <w:sz w:val="20"/>
              </w:rPr>
              <w:t xml:space="preserve">
3.2. /_/_/_/_/_/_/_/_/_/_/_/_/ </w:t>
            </w:r>
          </w:p>
          <w:p>
            <w:pPr>
              <w:spacing w:after="20"/>
              <w:ind w:left="20"/>
              <w:jc w:val="both"/>
            </w:pPr>
            <w:r>
              <w:rPr>
                <w:rFonts w:ascii="Times New Roman"/>
                <w:b w:val="false"/>
                <w:i w:val="false"/>
                <w:color w:val="000000"/>
                <w:sz w:val="20"/>
              </w:rPr>
              <w:t xml:space="preserve">4. /_/_/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w:t>
            </w:r>
            <w:r>
              <w:rPr>
                <w:rFonts w:ascii="Times New Roman"/>
                <w:b/>
                <w:i w:val="false"/>
                <w:color w:val="000000"/>
                <w:sz w:val="20"/>
              </w:rPr>
              <w:t xml:space="preserve">Номер (наименование) войсковой </w:t>
            </w:r>
            <w:r>
              <w:rPr>
                <w:rFonts w:ascii="Times New Roman"/>
                <w:b/>
                <w:i w:val="false"/>
                <w:color w:val="000000"/>
                <w:sz w:val="20"/>
              </w:rPr>
              <w:t xml:space="preserve">  части </w:t>
            </w:r>
            <w:r>
              <w:br/>
            </w:r>
            <w:r>
              <w:rPr>
                <w:rFonts w:ascii="Times New Roman"/>
                <w:b w:val="false"/>
                <w:i w:val="false"/>
                <w:color w:val="000000"/>
                <w:sz w:val="20"/>
              </w:rPr>
              <w:t xml:space="preserve">
____________________________________________ </w:t>
            </w:r>
            <w:r>
              <w:br/>
            </w:r>
            <w:r>
              <w:rPr>
                <w:rFonts w:ascii="Times New Roman"/>
                <w:b w:val="false"/>
                <w:i w:val="false"/>
                <w:color w:val="000000"/>
                <w:sz w:val="20"/>
              </w:rPr>
              <w:t>
</w:t>
            </w:r>
            <w:r>
              <w:rPr>
                <w:rFonts w:ascii="Times New Roman"/>
                <w:b/>
                <w:i w:val="false"/>
                <w:color w:val="000000"/>
                <w:sz w:val="20"/>
              </w:rPr>
              <w:t xml:space="preserve">6. Вид стат. учета: </w:t>
            </w:r>
            <w:r>
              <w:rPr>
                <w:rFonts w:ascii="Times New Roman"/>
                <w:b w:val="false"/>
                <w:i w:val="false"/>
                <w:color w:val="000000"/>
                <w:sz w:val="20"/>
              </w:rPr>
              <w:t xml:space="preserve">учесть (1), снять (2), </w:t>
            </w:r>
            <w:r>
              <w:br/>
            </w:r>
            <w:r>
              <w:rPr>
                <w:rFonts w:ascii="Times New Roman"/>
                <w:b w:val="false"/>
                <w:i w:val="false"/>
                <w:color w:val="000000"/>
                <w:sz w:val="20"/>
              </w:rPr>
              <w:t xml:space="preserve">
отказано по нереабилитирующим основаниям (3). </w:t>
            </w:r>
          </w:p>
          <w:p>
            <w:pPr>
              <w:spacing w:after="20"/>
              <w:ind w:left="20"/>
              <w:jc w:val="both"/>
            </w:pPr>
            <w:r>
              <w:rPr>
                <w:rFonts w:ascii="Times New Roman"/>
                <w:b/>
                <w:i w:val="false"/>
                <w:color w:val="000000"/>
                <w:sz w:val="20"/>
              </w:rPr>
              <w:t xml:space="preserve">9. Дата поступления карточки в УКПСиСУ </w:t>
            </w:r>
            <w:r>
              <w:br/>
            </w:r>
            <w:r>
              <w:rPr>
                <w:rFonts w:ascii="Times New Roman"/>
                <w:b w:val="false"/>
                <w:i w:val="false"/>
                <w:color w:val="000000"/>
                <w:sz w:val="20"/>
              </w:rPr>
              <w:t xml:space="preserve">
«____»__________________ 20__ г. </w:t>
            </w:r>
            <w:r>
              <w:br/>
            </w:r>
            <w:r>
              <w:rPr>
                <w:rFonts w:ascii="Times New Roman"/>
                <w:b w:val="false"/>
                <w:i w:val="false"/>
                <w:color w:val="000000"/>
                <w:sz w:val="20"/>
              </w:rPr>
              <w:t xml:space="preserve">
Сотрудник УКПСиСУ ________________________ </w:t>
            </w:r>
            <w:r>
              <w:br/>
            </w:r>
            <w:r>
              <w:rPr>
                <w:rFonts w:ascii="Times New Roman"/>
                <w:b w:val="false"/>
                <w:i w:val="false"/>
                <w:color w:val="000000"/>
                <w:sz w:val="20"/>
              </w:rPr>
              <w:t xml:space="preserve">
                     (фамилия и подпись)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/_/_/_/_/_/_/_/_/_/ </w:t>
            </w:r>
            <w:r>
              <w:br/>
            </w:r>
            <w:r>
              <w:rPr>
                <w:rFonts w:ascii="Times New Roman"/>
                <w:b w:val="false"/>
                <w:i w:val="false"/>
                <w:color w:val="000000"/>
                <w:sz w:val="20"/>
              </w:rPr>
              <w:t xml:space="preserve">
6. /_/ </w:t>
            </w:r>
          </w:p>
          <w:p>
            <w:pPr>
              <w:spacing w:after="20"/>
              <w:ind w:left="20"/>
              <w:jc w:val="both"/>
            </w:pPr>
            <w:r>
              <w:rPr>
                <w:rFonts w:ascii="Times New Roman"/>
                <w:b w:val="false"/>
                <w:i w:val="false"/>
                <w:color w:val="000000"/>
                <w:sz w:val="20"/>
              </w:rPr>
              <w:t xml:space="preserve">9. /_/_/. /_/_/. /_/_/ </w:t>
            </w:r>
            <w:r>
              <w:br/>
            </w:r>
            <w:r>
              <w:rPr>
                <w:rFonts w:ascii="Times New Roman"/>
                <w:b w:val="false"/>
                <w:i w:val="false"/>
                <w:color w:val="000000"/>
                <w:sz w:val="20"/>
              </w:rPr>
              <w:t xml:space="preserve">
    чис.   мес.   год </w:t>
            </w:r>
          </w:p>
        </w:tc>
      </w:tr>
      <w:tr>
        <w:trPr>
          <w:trHeight w:val="165" w:hRule="atLeast"/>
        </w:trPr>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 </w:t>
            </w:r>
            <w:r>
              <w:rPr>
                <w:rFonts w:ascii="Times New Roman"/>
                <w:b w:val="false"/>
                <w:i w:val="false"/>
                <w:color w:val="000000"/>
                <w:sz w:val="20"/>
              </w:rPr>
              <w:t xml:space="preserve">ФАМИЛИЯ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10.1 </w:t>
            </w:r>
            <w:r>
              <w:rPr>
                <w:rFonts w:ascii="Times New Roman"/>
                <w:b w:val="false"/>
                <w:i w:val="false"/>
                <w:color w:val="000000"/>
                <w:sz w:val="20"/>
              </w:rPr>
              <w:t xml:space="preserve">ИМЯ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10.2 </w:t>
            </w:r>
            <w:r>
              <w:rPr>
                <w:rFonts w:ascii="Times New Roman"/>
                <w:b w:val="false"/>
                <w:i w:val="false"/>
                <w:color w:val="000000"/>
                <w:sz w:val="20"/>
              </w:rPr>
              <w:t xml:space="preserve">ОТЧЕСТВО </w:t>
            </w:r>
          </w:p>
        </w:tc>
      </w:tr>
      <w:tr>
        <w:trPr>
          <w:trHeight w:val="30" w:hRule="atLeast"/>
        </w:trPr>
        <w:tc>
          <w:tcPr>
            <w:tcW w:w="5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4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11. </w:t>
            </w:r>
            <w:r>
              <w:rPr>
                <w:rFonts w:ascii="Times New Roman"/>
                <w:b w:val="false"/>
                <w:i w:val="false"/>
                <w:color w:val="000000"/>
                <w:sz w:val="20"/>
              </w:rPr>
              <w:t xml:space="preserve">Пол: мужской (1), женский (2). </w:t>
            </w:r>
            <w:r>
              <w:br/>
            </w:r>
            <w:r>
              <w:rPr>
                <w:rFonts w:ascii="Times New Roman"/>
                <w:b w:val="false"/>
                <w:i w:val="false"/>
                <w:color w:val="000000"/>
                <w:sz w:val="20"/>
              </w:rPr>
              <w:t>
</w:t>
            </w:r>
            <w:r>
              <w:rPr>
                <w:rFonts w:ascii="Times New Roman"/>
                <w:b/>
                <w:i w:val="false"/>
                <w:color w:val="000000"/>
                <w:sz w:val="20"/>
              </w:rPr>
              <w:t xml:space="preserve">12. </w:t>
            </w:r>
            <w:r>
              <w:rPr>
                <w:rFonts w:ascii="Times New Roman"/>
                <w:b w:val="false"/>
                <w:i w:val="false"/>
                <w:color w:val="000000"/>
                <w:sz w:val="20"/>
              </w:rPr>
              <w:t xml:space="preserve">Дата рождения «___» ___________ 19__ г. </w:t>
            </w:r>
            <w:r>
              <w:br/>
            </w:r>
            <w:r>
              <w:rPr>
                <w:rFonts w:ascii="Times New Roman"/>
                <w:b w:val="false"/>
                <w:i w:val="false"/>
                <w:color w:val="000000"/>
                <w:sz w:val="20"/>
              </w:rPr>
              <w:t>
</w:t>
            </w:r>
            <w:r>
              <w:rPr>
                <w:rFonts w:ascii="Times New Roman"/>
                <w:b/>
                <w:i w:val="false"/>
                <w:color w:val="000000"/>
                <w:sz w:val="20"/>
              </w:rPr>
              <w:t xml:space="preserve">13. </w:t>
            </w:r>
            <w:r>
              <w:rPr>
                <w:rFonts w:ascii="Times New Roman"/>
                <w:b w:val="false"/>
                <w:i w:val="false"/>
                <w:color w:val="000000"/>
                <w:sz w:val="20"/>
              </w:rPr>
              <w:t xml:space="preserve">Возраст на момент совершения </w:t>
            </w:r>
            <w:r>
              <w:br/>
            </w:r>
            <w:r>
              <w:rPr>
                <w:rFonts w:ascii="Times New Roman"/>
                <w:b w:val="false"/>
                <w:i w:val="false"/>
                <w:color w:val="000000"/>
                <w:sz w:val="20"/>
              </w:rPr>
              <w:t xml:space="preserve">
преступления: до 11 лет (01), 12-13 лет (02), </w:t>
            </w:r>
            <w:r>
              <w:br/>
            </w:r>
            <w:r>
              <w:rPr>
                <w:rFonts w:ascii="Times New Roman"/>
                <w:b w:val="false"/>
                <w:i w:val="false"/>
                <w:color w:val="000000"/>
                <w:sz w:val="20"/>
              </w:rPr>
              <w:t xml:space="preserve">
14-15 лет (03), 16-17 лет (04), 18-20 лет </w:t>
            </w:r>
            <w:r>
              <w:br/>
            </w:r>
            <w:r>
              <w:rPr>
                <w:rFonts w:ascii="Times New Roman"/>
                <w:b w:val="false"/>
                <w:i w:val="false"/>
                <w:color w:val="000000"/>
                <w:sz w:val="20"/>
              </w:rPr>
              <w:t xml:space="preserve">
(05), 21-29 лет (06), 30-39 лет (07), 40-49 </w:t>
            </w:r>
            <w:r>
              <w:br/>
            </w:r>
            <w:r>
              <w:rPr>
                <w:rFonts w:ascii="Times New Roman"/>
                <w:b w:val="false"/>
                <w:i w:val="false"/>
                <w:color w:val="000000"/>
                <w:sz w:val="20"/>
              </w:rPr>
              <w:t xml:space="preserve">
лет (08), 50-59 лет (09), 60 лет и старше (10). </w:t>
            </w:r>
          </w:p>
          <w:p>
            <w:pPr>
              <w:spacing w:after="20"/>
              <w:ind w:left="20"/>
              <w:jc w:val="both"/>
            </w:pPr>
            <w:r>
              <w:rPr>
                <w:rFonts w:ascii="Times New Roman"/>
                <w:b/>
                <w:i w:val="false"/>
                <w:color w:val="000000"/>
                <w:sz w:val="20"/>
              </w:rPr>
              <w:t xml:space="preserve">14. Место рождения </w:t>
            </w:r>
            <w:r>
              <w:rPr>
                <w:rFonts w:ascii="Times New Roman"/>
                <w:b w:val="false"/>
                <w:i w:val="false"/>
                <w:color w:val="000000"/>
                <w:sz w:val="20"/>
              </w:rPr>
              <w:t xml:space="preserve">_______________________ </w:t>
            </w:r>
            <w:r>
              <w:br/>
            </w:r>
            <w:r>
              <w:rPr>
                <w:rFonts w:ascii="Times New Roman"/>
                <w:b w:val="false"/>
                <w:i w:val="false"/>
                <w:color w:val="000000"/>
                <w:sz w:val="20"/>
              </w:rPr>
              <w:t>
</w:t>
            </w:r>
            <w:r>
              <w:rPr>
                <w:rFonts w:ascii="Times New Roman"/>
                <w:b/>
                <w:i w:val="false"/>
                <w:color w:val="000000"/>
                <w:sz w:val="20"/>
              </w:rPr>
              <w:t xml:space="preserve">15. Национальность </w:t>
            </w:r>
            <w:r>
              <w:rPr>
                <w:rFonts w:ascii="Times New Roman"/>
                <w:b w:val="false"/>
                <w:i w:val="false"/>
                <w:color w:val="000000"/>
                <w:sz w:val="20"/>
              </w:rPr>
              <w:t xml:space="preserve">(по справочнику): </w:t>
            </w:r>
            <w:r>
              <w:br/>
            </w:r>
            <w:r>
              <w:rPr>
                <w:rFonts w:ascii="Times New Roman"/>
                <w:b w:val="false"/>
                <w:i w:val="false"/>
                <w:color w:val="000000"/>
                <w:sz w:val="20"/>
              </w:rPr>
              <w:t xml:space="preserve">
____________________________________________ </w:t>
            </w:r>
            <w:r>
              <w:br/>
            </w:r>
            <w:r>
              <w:rPr>
                <w:rFonts w:ascii="Times New Roman"/>
                <w:b w:val="false"/>
                <w:i w:val="false"/>
                <w:color w:val="000000"/>
                <w:sz w:val="20"/>
              </w:rPr>
              <w:t>
</w:t>
            </w:r>
            <w:r>
              <w:rPr>
                <w:rFonts w:ascii="Times New Roman"/>
                <w:b/>
                <w:i w:val="false"/>
                <w:color w:val="000000"/>
                <w:sz w:val="20"/>
              </w:rPr>
              <w:t xml:space="preserve">16. Документ, удостоверяющий личность </w:t>
            </w:r>
            <w:r>
              <w:rPr>
                <w:rFonts w:ascii="Times New Roman"/>
                <w:b w:val="false"/>
                <w:i w:val="false"/>
                <w:color w:val="000000"/>
                <w:sz w:val="20"/>
              </w:rPr>
              <w:t xml:space="preserve">: </w:t>
            </w:r>
            <w:r>
              <w:br/>
            </w:r>
            <w:r>
              <w:rPr>
                <w:rFonts w:ascii="Times New Roman"/>
                <w:b w:val="false"/>
                <w:i w:val="false"/>
                <w:color w:val="000000"/>
                <w:sz w:val="20"/>
              </w:rPr>
              <w:t xml:space="preserve">
паспорт (1), удостоверение личности (2), </w:t>
            </w:r>
            <w:r>
              <w:br/>
            </w:r>
            <w:r>
              <w:rPr>
                <w:rFonts w:ascii="Times New Roman"/>
                <w:b w:val="false"/>
                <w:i w:val="false"/>
                <w:color w:val="000000"/>
                <w:sz w:val="20"/>
              </w:rPr>
              <w:t xml:space="preserve">
военный билет (3), вид на жительство (4), </w:t>
            </w:r>
            <w:r>
              <w:br/>
            </w:r>
            <w:r>
              <w:rPr>
                <w:rFonts w:ascii="Times New Roman"/>
                <w:b w:val="false"/>
                <w:i w:val="false"/>
                <w:color w:val="000000"/>
                <w:sz w:val="20"/>
              </w:rPr>
              <w:t xml:space="preserve">
пенсионное удостоверение (5), водительское </w:t>
            </w:r>
            <w:r>
              <w:br/>
            </w:r>
            <w:r>
              <w:rPr>
                <w:rFonts w:ascii="Times New Roman"/>
                <w:b w:val="false"/>
                <w:i w:val="false"/>
                <w:color w:val="000000"/>
                <w:sz w:val="20"/>
              </w:rPr>
              <w:t xml:space="preserve">
удостоверение (6), свидетельство о рождении </w:t>
            </w:r>
            <w:r>
              <w:br/>
            </w:r>
            <w:r>
              <w:rPr>
                <w:rFonts w:ascii="Times New Roman"/>
                <w:b w:val="false"/>
                <w:i w:val="false"/>
                <w:color w:val="000000"/>
                <w:sz w:val="20"/>
              </w:rPr>
              <w:t xml:space="preserve">
(7), иное (8), справка об освобождении (9) </w:t>
            </w:r>
            <w:r>
              <w:br/>
            </w:r>
            <w:r>
              <w:rPr>
                <w:rFonts w:ascii="Times New Roman"/>
                <w:b w:val="false"/>
                <w:i w:val="false"/>
                <w:color w:val="000000"/>
                <w:sz w:val="20"/>
              </w:rPr>
              <w:t xml:space="preserve">
№ _________  от «___»_______________19__ г. </w:t>
            </w:r>
            <w:r>
              <w:br/>
            </w:r>
            <w:r>
              <w:rPr>
                <w:rFonts w:ascii="Times New Roman"/>
                <w:b w:val="false"/>
                <w:i w:val="false"/>
                <w:color w:val="000000"/>
                <w:sz w:val="20"/>
              </w:rPr>
              <w:t xml:space="preserve">
выдан ______________________ </w:t>
            </w:r>
            <w:r>
              <w:br/>
            </w:r>
            <w:r>
              <w:rPr>
                <w:rFonts w:ascii="Times New Roman"/>
                <w:b w:val="false"/>
                <w:i w:val="false"/>
                <w:color w:val="000000"/>
                <w:sz w:val="20"/>
              </w:rPr>
              <w:t>
</w:t>
            </w:r>
            <w:r>
              <w:rPr>
                <w:rFonts w:ascii="Times New Roman"/>
                <w:b/>
                <w:i w:val="false"/>
                <w:color w:val="000000"/>
                <w:sz w:val="20"/>
              </w:rPr>
              <w:t xml:space="preserve">16.1 Индивидуальный идентификационный </w:t>
            </w:r>
            <w:r>
              <w:br/>
            </w:r>
            <w:r>
              <w:rPr>
                <w:rFonts w:ascii="Times New Roman"/>
                <w:b w:val="false"/>
                <w:i w:val="false"/>
                <w:color w:val="000000"/>
                <w:sz w:val="20"/>
              </w:rPr>
              <w:t>
</w:t>
            </w:r>
            <w:r>
              <w:rPr>
                <w:rFonts w:ascii="Times New Roman"/>
                <w:b/>
                <w:i w:val="false"/>
                <w:color w:val="000000"/>
                <w:sz w:val="20"/>
              </w:rPr>
              <w:t xml:space="preserve">номер (ИИН) </w:t>
            </w:r>
            <w:r>
              <w:rPr>
                <w:rFonts w:ascii="Times New Roman"/>
                <w:b w:val="false"/>
                <w:i w:val="false"/>
                <w:color w:val="000000"/>
                <w:sz w:val="20"/>
              </w:rPr>
              <w:t xml:space="preserve">____________________________ </w:t>
            </w:r>
            <w:r>
              <w:br/>
            </w:r>
            <w:r>
              <w:rPr>
                <w:rFonts w:ascii="Times New Roman"/>
                <w:b w:val="false"/>
                <w:i w:val="false"/>
                <w:color w:val="000000"/>
                <w:sz w:val="20"/>
              </w:rPr>
              <w:t>
</w:t>
            </w:r>
            <w:r>
              <w:rPr>
                <w:rFonts w:ascii="Times New Roman"/>
                <w:b/>
                <w:i w:val="false"/>
                <w:color w:val="000000"/>
                <w:sz w:val="20"/>
              </w:rPr>
              <w:t xml:space="preserve">17. Гражданство: </w:t>
            </w:r>
            <w:r>
              <w:rPr>
                <w:rFonts w:ascii="Times New Roman"/>
                <w:b w:val="false"/>
                <w:i w:val="false"/>
                <w:color w:val="000000"/>
                <w:sz w:val="20"/>
              </w:rPr>
              <w:t xml:space="preserve">гражданин Республики </w:t>
            </w:r>
            <w:r>
              <w:br/>
            </w:r>
            <w:r>
              <w:rPr>
                <w:rFonts w:ascii="Times New Roman"/>
                <w:b w:val="false"/>
                <w:i w:val="false"/>
                <w:color w:val="000000"/>
                <w:sz w:val="20"/>
              </w:rPr>
              <w:t xml:space="preserve">
Казахстан (1), гражданин СНГ (2), лицо без </w:t>
            </w:r>
            <w:r>
              <w:br/>
            </w:r>
            <w:r>
              <w:rPr>
                <w:rFonts w:ascii="Times New Roman"/>
                <w:b w:val="false"/>
                <w:i w:val="false"/>
                <w:color w:val="000000"/>
                <w:sz w:val="20"/>
              </w:rPr>
              <w:t xml:space="preserve">
гражданства (3), иностранный гражданин (4), </w:t>
            </w:r>
            <w:r>
              <w:br/>
            </w:r>
            <w:r>
              <w:rPr>
                <w:rFonts w:ascii="Times New Roman"/>
                <w:b w:val="false"/>
                <w:i w:val="false"/>
                <w:color w:val="000000"/>
                <w:sz w:val="20"/>
              </w:rPr>
              <w:t xml:space="preserve">
оралман (5). </w:t>
            </w:r>
            <w:r>
              <w:br/>
            </w:r>
            <w:r>
              <w:rPr>
                <w:rFonts w:ascii="Times New Roman"/>
                <w:b w:val="false"/>
                <w:i w:val="false"/>
                <w:color w:val="000000"/>
                <w:sz w:val="20"/>
              </w:rPr>
              <w:t>
</w:t>
            </w:r>
            <w:r>
              <w:rPr>
                <w:rFonts w:ascii="Times New Roman"/>
                <w:b/>
                <w:i w:val="false"/>
                <w:color w:val="000000"/>
                <w:sz w:val="20"/>
              </w:rPr>
              <w:t xml:space="preserve">18. Гражданство иностранца </w:t>
            </w:r>
            <w:r>
              <w:br/>
            </w:r>
            <w:r>
              <w:rPr>
                <w:rFonts w:ascii="Times New Roman"/>
                <w:b w:val="false"/>
                <w:i w:val="false"/>
                <w:color w:val="000000"/>
                <w:sz w:val="20"/>
              </w:rPr>
              <w:t xml:space="preserve">
(по справочнику) ___________________________ </w:t>
            </w:r>
            <w:r>
              <w:br/>
            </w:r>
            <w:r>
              <w:rPr>
                <w:rFonts w:ascii="Times New Roman"/>
                <w:b w:val="false"/>
                <w:i w:val="false"/>
                <w:color w:val="000000"/>
                <w:sz w:val="20"/>
              </w:rPr>
              <w:t>
</w:t>
            </w:r>
            <w:r>
              <w:rPr>
                <w:rFonts w:ascii="Times New Roman"/>
                <w:b/>
                <w:i w:val="false"/>
                <w:color w:val="000000"/>
                <w:sz w:val="20"/>
              </w:rPr>
              <w:t xml:space="preserve">19. Образование: </w:t>
            </w:r>
            <w:r>
              <w:rPr>
                <w:rFonts w:ascii="Times New Roman"/>
                <w:b w:val="false"/>
                <w:i w:val="false"/>
                <w:color w:val="000000"/>
                <w:sz w:val="20"/>
              </w:rPr>
              <w:t xml:space="preserve">высшее (1), среднее </w:t>
            </w:r>
            <w:r>
              <w:br/>
            </w:r>
            <w:r>
              <w:rPr>
                <w:rFonts w:ascii="Times New Roman"/>
                <w:b w:val="false"/>
                <w:i w:val="false"/>
                <w:color w:val="000000"/>
                <w:sz w:val="20"/>
              </w:rPr>
              <w:t xml:space="preserve">
профессиональное (2), среднее (3), неполное </w:t>
            </w:r>
            <w:r>
              <w:br/>
            </w:r>
            <w:r>
              <w:rPr>
                <w:rFonts w:ascii="Times New Roman"/>
                <w:b w:val="false"/>
                <w:i w:val="false"/>
                <w:color w:val="000000"/>
                <w:sz w:val="20"/>
              </w:rPr>
              <w:t xml:space="preserve">
среднее (4), без образования (5). </w:t>
            </w:r>
            <w:r>
              <w:br/>
            </w:r>
            <w:r>
              <w:rPr>
                <w:rFonts w:ascii="Times New Roman"/>
                <w:b w:val="false"/>
                <w:i w:val="false"/>
                <w:color w:val="000000"/>
                <w:sz w:val="20"/>
              </w:rPr>
              <w:t>
</w:t>
            </w:r>
            <w:r>
              <w:rPr>
                <w:rFonts w:ascii="Times New Roman"/>
                <w:b/>
                <w:i w:val="false"/>
                <w:color w:val="000000"/>
                <w:sz w:val="20"/>
              </w:rPr>
              <w:t xml:space="preserve">20. Семейное положение: </w:t>
            </w:r>
            <w:r>
              <w:rPr>
                <w:rFonts w:ascii="Times New Roman"/>
                <w:b w:val="false"/>
                <w:i w:val="false"/>
                <w:color w:val="000000"/>
                <w:sz w:val="20"/>
              </w:rPr>
              <w:t xml:space="preserve">холост (не замужем) </w:t>
            </w:r>
            <w:r>
              <w:br/>
            </w:r>
            <w:r>
              <w:rPr>
                <w:rFonts w:ascii="Times New Roman"/>
                <w:b w:val="false"/>
                <w:i w:val="false"/>
                <w:color w:val="000000"/>
                <w:sz w:val="20"/>
              </w:rPr>
              <w:t xml:space="preserve">
(01), женат (замужем) (02), имеет на </w:t>
            </w:r>
            <w:r>
              <w:br/>
            </w:r>
            <w:r>
              <w:rPr>
                <w:rFonts w:ascii="Times New Roman"/>
                <w:b w:val="false"/>
                <w:i w:val="false"/>
                <w:color w:val="000000"/>
                <w:sz w:val="20"/>
              </w:rPr>
              <w:t xml:space="preserve">
иждивении несовершеннолетних детей (03), </w:t>
            </w:r>
            <w:r>
              <w:br/>
            </w:r>
            <w:r>
              <w:rPr>
                <w:rFonts w:ascii="Times New Roman"/>
                <w:b w:val="false"/>
                <w:i w:val="false"/>
                <w:color w:val="000000"/>
                <w:sz w:val="20"/>
              </w:rPr>
              <w:t xml:space="preserve">
сожительство (04), несовершеннолетний </w:t>
            </w:r>
            <w:r>
              <w:br/>
            </w:r>
            <w:r>
              <w:rPr>
                <w:rFonts w:ascii="Times New Roman"/>
                <w:b w:val="false"/>
                <w:i w:val="false"/>
                <w:color w:val="000000"/>
                <w:sz w:val="20"/>
              </w:rPr>
              <w:t xml:space="preserve">
воспитыв.: в полной семье (05), в неполной </w:t>
            </w:r>
            <w:r>
              <w:br/>
            </w:r>
            <w:r>
              <w:rPr>
                <w:rFonts w:ascii="Times New Roman"/>
                <w:b w:val="false"/>
                <w:i w:val="false"/>
                <w:color w:val="000000"/>
                <w:sz w:val="20"/>
              </w:rPr>
              <w:t xml:space="preserve">
семье (06), вне семьи (07), имеет </w:t>
            </w:r>
            <w:r>
              <w:br/>
            </w:r>
            <w:r>
              <w:rPr>
                <w:rFonts w:ascii="Times New Roman"/>
                <w:b w:val="false"/>
                <w:i w:val="false"/>
                <w:color w:val="000000"/>
                <w:sz w:val="20"/>
              </w:rPr>
              <w:t xml:space="preserve">
нетрудоспособного иждивенца (08). </w:t>
            </w:r>
            <w:r>
              <w:br/>
            </w:r>
            <w:r>
              <w:rPr>
                <w:rFonts w:ascii="Times New Roman"/>
                <w:b w:val="false"/>
                <w:i w:val="false"/>
                <w:color w:val="000000"/>
                <w:sz w:val="20"/>
              </w:rPr>
              <w:t>
</w:t>
            </w:r>
            <w:r>
              <w:rPr>
                <w:rFonts w:ascii="Times New Roman"/>
                <w:b/>
                <w:i w:val="false"/>
                <w:color w:val="000000"/>
                <w:sz w:val="20"/>
              </w:rPr>
              <w:t xml:space="preserve">21. По месту проживания: </w:t>
            </w:r>
            <w:r>
              <w:rPr>
                <w:rFonts w:ascii="Times New Roman"/>
                <w:b w:val="false"/>
                <w:i w:val="false"/>
                <w:color w:val="000000"/>
                <w:sz w:val="20"/>
              </w:rPr>
              <w:t xml:space="preserve">местный житель </w:t>
            </w:r>
            <w:r>
              <w:br/>
            </w:r>
            <w:r>
              <w:rPr>
                <w:rFonts w:ascii="Times New Roman"/>
                <w:b w:val="false"/>
                <w:i w:val="false"/>
                <w:color w:val="000000"/>
                <w:sz w:val="20"/>
              </w:rPr>
              <w:t xml:space="preserve">
(01), житель другой области (02), лицо без </w:t>
            </w:r>
            <w:r>
              <w:br/>
            </w:r>
            <w:r>
              <w:rPr>
                <w:rFonts w:ascii="Times New Roman"/>
                <w:b w:val="false"/>
                <w:i w:val="false"/>
                <w:color w:val="000000"/>
                <w:sz w:val="20"/>
              </w:rPr>
              <w:t xml:space="preserve">
определенного места жительства (03), проживал </w:t>
            </w:r>
            <w:r>
              <w:br/>
            </w:r>
            <w:r>
              <w:rPr>
                <w:rFonts w:ascii="Times New Roman"/>
                <w:b w:val="false"/>
                <w:i w:val="false"/>
                <w:color w:val="000000"/>
                <w:sz w:val="20"/>
              </w:rPr>
              <w:t xml:space="preserve">
в общежитии (04), содержится в ВК (05), СИЗО </w:t>
            </w:r>
            <w:r>
              <w:br/>
            </w:r>
            <w:r>
              <w:rPr>
                <w:rFonts w:ascii="Times New Roman"/>
                <w:b w:val="false"/>
                <w:i w:val="false"/>
                <w:color w:val="000000"/>
                <w:sz w:val="20"/>
              </w:rPr>
              <w:t xml:space="preserve">
(06), ИВС (07), содержится в ИТУ (08). </w:t>
            </w:r>
            <w:r>
              <w:br/>
            </w:r>
            <w:r>
              <w:rPr>
                <w:rFonts w:ascii="Times New Roman"/>
                <w:b w:val="false"/>
                <w:i w:val="false"/>
                <w:color w:val="000000"/>
                <w:sz w:val="20"/>
              </w:rPr>
              <w:t>
</w:t>
            </w:r>
            <w:r>
              <w:rPr>
                <w:rFonts w:ascii="Times New Roman"/>
                <w:b/>
                <w:i w:val="false"/>
                <w:color w:val="000000"/>
                <w:sz w:val="20"/>
              </w:rPr>
              <w:t xml:space="preserve">22. Адрес проживания </w:t>
            </w:r>
            <w:r>
              <w:rPr>
                <w:rFonts w:ascii="Times New Roman"/>
                <w:b w:val="false"/>
                <w:i w:val="false"/>
                <w:color w:val="000000"/>
                <w:sz w:val="20"/>
              </w:rPr>
              <w:t xml:space="preserve">(прописки) </w:t>
            </w:r>
            <w:r>
              <w:br/>
            </w:r>
            <w:r>
              <w:rPr>
                <w:rFonts w:ascii="Times New Roman"/>
                <w:b w:val="false"/>
                <w:i w:val="false"/>
                <w:color w:val="000000"/>
                <w:sz w:val="20"/>
              </w:rPr>
              <w:t xml:space="preserve">
____________________________________________ </w:t>
            </w:r>
            <w:r>
              <w:br/>
            </w:r>
            <w:r>
              <w:rPr>
                <w:rFonts w:ascii="Times New Roman"/>
                <w:b w:val="false"/>
                <w:i w:val="false"/>
                <w:color w:val="000000"/>
                <w:sz w:val="20"/>
              </w:rPr>
              <w:t>
</w:t>
            </w:r>
            <w:r>
              <w:rPr>
                <w:rFonts w:ascii="Times New Roman"/>
                <w:b/>
                <w:i w:val="false"/>
                <w:color w:val="000000"/>
                <w:sz w:val="20"/>
              </w:rPr>
              <w:t xml:space="preserve">23. Каким </w:t>
            </w:r>
            <w:r>
              <w:rPr>
                <w:rFonts w:ascii="Times New Roman"/>
                <w:b/>
                <w:i w:val="false"/>
                <w:color w:val="000000"/>
                <w:sz w:val="20"/>
              </w:rPr>
              <w:t xml:space="preserve">Д(У,О)ДО </w:t>
            </w:r>
            <w:r>
              <w:rPr>
                <w:rFonts w:ascii="Times New Roman"/>
                <w:b/>
                <w:i w:val="false"/>
                <w:color w:val="000000"/>
                <w:sz w:val="20"/>
              </w:rPr>
              <w:t xml:space="preserve">призван </w:t>
            </w:r>
            <w:r>
              <w:rPr>
                <w:rFonts w:ascii="Times New Roman"/>
                <w:b w:val="false"/>
                <w:i w:val="false"/>
                <w:color w:val="000000"/>
                <w:sz w:val="20"/>
              </w:rPr>
              <w:t xml:space="preserve">______________ </w:t>
            </w:r>
            <w:r>
              <w:br/>
            </w:r>
            <w:r>
              <w:rPr>
                <w:rFonts w:ascii="Times New Roman"/>
                <w:b w:val="false"/>
                <w:i w:val="false"/>
                <w:color w:val="000000"/>
                <w:sz w:val="20"/>
              </w:rPr>
              <w:t xml:space="preserve">
дата призыва «____»____________ 20__ г. </w:t>
            </w:r>
            <w:r>
              <w:br/>
            </w:r>
            <w:r>
              <w:rPr>
                <w:rFonts w:ascii="Times New Roman"/>
                <w:b w:val="false"/>
                <w:i w:val="false"/>
                <w:color w:val="000000"/>
                <w:sz w:val="20"/>
              </w:rPr>
              <w:t>
</w:t>
            </w:r>
            <w:r>
              <w:rPr>
                <w:rFonts w:ascii="Times New Roman"/>
                <w:b/>
                <w:i w:val="false"/>
                <w:color w:val="000000"/>
                <w:sz w:val="20"/>
              </w:rPr>
              <w:t xml:space="preserve">24. Воинское звание </w:t>
            </w:r>
            <w:r>
              <w:rPr>
                <w:rFonts w:ascii="Times New Roman"/>
                <w:b w:val="false"/>
                <w:i w:val="false"/>
                <w:color w:val="000000"/>
                <w:sz w:val="20"/>
              </w:rPr>
              <w:t xml:space="preserve">______________________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/_/ </w:t>
            </w:r>
            <w:r>
              <w:br/>
            </w:r>
            <w:r>
              <w:rPr>
                <w:rFonts w:ascii="Times New Roman"/>
                <w:b w:val="false"/>
                <w:i w:val="false"/>
                <w:color w:val="000000"/>
                <w:sz w:val="20"/>
              </w:rPr>
              <w:t xml:space="preserve">
12. /_/_/. /_/_/./_/_/ </w:t>
            </w:r>
            <w:r>
              <w:br/>
            </w:r>
            <w:r>
              <w:rPr>
                <w:rFonts w:ascii="Times New Roman"/>
                <w:b w:val="false"/>
                <w:i w:val="false"/>
                <w:color w:val="000000"/>
                <w:sz w:val="20"/>
              </w:rPr>
              <w:t xml:space="preserve">
     чис.   мес.  год </w:t>
            </w:r>
            <w:r>
              <w:br/>
            </w:r>
            <w:r>
              <w:rPr>
                <w:rFonts w:ascii="Times New Roman"/>
                <w:b w:val="false"/>
                <w:i w:val="false"/>
                <w:color w:val="000000"/>
                <w:sz w:val="20"/>
              </w:rPr>
              <w:t xml:space="preserve">
13. /_/_/ </w:t>
            </w:r>
          </w:p>
          <w:p>
            <w:pPr>
              <w:spacing w:after="20"/>
              <w:ind w:left="20"/>
              <w:jc w:val="both"/>
            </w:pPr>
            <w:r>
              <w:rPr>
                <w:rFonts w:ascii="Times New Roman"/>
                <w:b w:val="false"/>
                <w:i w:val="false"/>
                <w:color w:val="000000"/>
                <w:sz w:val="20"/>
              </w:rPr>
              <w:t xml:space="preserve">15. /_/_/_/ </w:t>
            </w:r>
            <w:r>
              <w:br/>
            </w:r>
            <w:r>
              <w:rPr>
                <w:rFonts w:ascii="Times New Roman"/>
                <w:b w:val="false"/>
                <w:i w:val="false"/>
                <w:color w:val="000000"/>
                <w:sz w:val="20"/>
              </w:rPr>
              <w:t xml:space="preserve">
16. /_/ </w:t>
            </w:r>
          </w:p>
          <w:p>
            <w:pPr>
              <w:spacing w:after="20"/>
              <w:ind w:left="20"/>
              <w:jc w:val="both"/>
            </w:pPr>
            <w:r>
              <w:rPr>
                <w:rFonts w:ascii="Times New Roman"/>
                <w:b w:val="false"/>
                <w:i w:val="false"/>
                <w:color w:val="000000"/>
                <w:sz w:val="20"/>
              </w:rPr>
              <w:t xml:space="preserve">16.1. /_/_/_/_/_/_/_/_/_/_/_/_/ </w:t>
            </w:r>
          </w:p>
          <w:p>
            <w:pPr>
              <w:spacing w:after="20"/>
              <w:ind w:left="20"/>
              <w:jc w:val="both"/>
            </w:pPr>
            <w:r>
              <w:rPr>
                <w:rFonts w:ascii="Times New Roman"/>
                <w:b w:val="false"/>
                <w:i w:val="false"/>
                <w:color w:val="000000"/>
                <w:sz w:val="20"/>
              </w:rPr>
              <w:t xml:space="preserve">17. /_/    18. /_/_/_/ </w:t>
            </w:r>
          </w:p>
          <w:p>
            <w:pPr>
              <w:spacing w:after="20"/>
              <w:ind w:left="20"/>
              <w:jc w:val="both"/>
            </w:pPr>
            <w:r>
              <w:rPr>
                <w:rFonts w:ascii="Times New Roman"/>
                <w:b w:val="false"/>
                <w:i w:val="false"/>
                <w:color w:val="000000"/>
                <w:sz w:val="20"/>
              </w:rPr>
              <w:t xml:space="preserve">19. /_/ </w:t>
            </w:r>
          </w:p>
          <w:p>
            <w:pPr>
              <w:spacing w:after="20"/>
              <w:ind w:left="20"/>
              <w:jc w:val="both"/>
            </w:pPr>
            <w:r>
              <w:rPr>
                <w:rFonts w:ascii="Times New Roman"/>
                <w:b w:val="false"/>
                <w:i w:val="false"/>
                <w:color w:val="000000"/>
                <w:sz w:val="20"/>
              </w:rPr>
              <w:t xml:space="preserve">20. /_/_/ </w:t>
            </w:r>
          </w:p>
          <w:p>
            <w:pPr>
              <w:spacing w:after="20"/>
              <w:ind w:left="20"/>
              <w:jc w:val="both"/>
            </w:pPr>
            <w:r>
              <w:rPr>
                <w:rFonts w:ascii="Times New Roman"/>
                <w:b w:val="false"/>
                <w:i w:val="false"/>
                <w:color w:val="000000"/>
                <w:sz w:val="20"/>
              </w:rPr>
              <w:t xml:space="preserve">21. /_/_/ </w:t>
            </w:r>
          </w:p>
          <w:p>
            <w:pPr>
              <w:spacing w:after="20"/>
              <w:ind w:left="20"/>
              <w:jc w:val="both"/>
            </w:pPr>
            <w:r>
              <w:rPr>
                <w:rFonts w:ascii="Times New Roman"/>
                <w:b w:val="false"/>
                <w:i w:val="false"/>
                <w:color w:val="000000"/>
                <w:sz w:val="20"/>
              </w:rPr>
              <w:t xml:space="preserve">23. /_/_/. /_/_/./_/_/ </w:t>
            </w:r>
            <w:r>
              <w:br/>
            </w:r>
            <w:r>
              <w:rPr>
                <w:rFonts w:ascii="Times New Roman"/>
                <w:b w:val="false"/>
                <w:i w:val="false"/>
                <w:color w:val="000000"/>
                <w:sz w:val="20"/>
              </w:rPr>
              <w:t xml:space="preserve">
     чис.  мес.   год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25. Статья </w:t>
            </w:r>
            <w:r>
              <w:rPr>
                <w:rFonts w:ascii="Times New Roman"/>
                <w:b w:val="false"/>
                <w:i w:val="false"/>
                <w:color w:val="000000"/>
                <w:sz w:val="20"/>
              </w:rPr>
              <w:t xml:space="preserve">____________________________ </w:t>
            </w:r>
            <w:r>
              <w:br/>
            </w:r>
            <w:r>
              <w:rPr>
                <w:rFonts w:ascii="Times New Roman"/>
                <w:b w:val="false"/>
                <w:i w:val="false"/>
                <w:color w:val="000000"/>
                <w:sz w:val="20"/>
              </w:rPr>
              <w:t xml:space="preserve">
ч._____  п._____ УК РК (наиболее тяжкая) </w:t>
            </w:r>
          </w:p>
          <w:p>
            <w:pPr>
              <w:spacing w:after="20"/>
              <w:ind w:left="20"/>
              <w:jc w:val="both"/>
            </w:pPr>
            <w:r>
              <w:rPr>
                <w:rFonts w:ascii="Times New Roman"/>
                <w:b/>
                <w:i w:val="false"/>
                <w:color w:val="000000"/>
                <w:sz w:val="20"/>
              </w:rPr>
              <w:t xml:space="preserve">25.1. Статьи обвинения </w:t>
            </w:r>
            <w:r>
              <w:rPr>
                <w:rFonts w:ascii="Times New Roman"/>
                <w:b w:val="false"/>
                <w:i w:val="false"/>
                <w:color w:val="000000"/>
                <w:sz w:val="20"/>
              </w:rPr>
              <w:t xml:space="preserve">___________________ </w:t>
            </w:r>
          </w:p>
          <w:p>
            <w:pPr>
              <w:spacing w:after="20"/>
              <w:ind w:left="20"/>
              <w:jc w:val="both"/>
            </w:pPr>
            <w:r>
              <w:rPr>
                <w:rFonts w:ascii="Times New Roman"/>
                <w:b w:val="false"/>
                <w:i w:val="false"/>
                <w:color w:val="000000"/>
                <w:sz w:val="20"/>
              </w:rPr>
              <w:t xml:space="preserve">Дата предъявления обвинения </w:t>
            </w:r>
            <w:r>
              <w:br/>
            </w:r>
            <w:r>
              <w:rPr>
                <w:rFonts w:ascii="Times New Roman"/>
                <w:b w:val="false"/>
                <w:i w:val="false"/>
                <w:color w:val="000000"/>
                <w:sz w:val="20"/>
              </w:rPr>
              <w:t xml:space="preserve">
«___» ______________________ 20__ г. </w:t>
            </w:r>
          </w:p>
          <w:p>
            <w:pPr>
              <w:spacing w:after="20"/>
              <w:ind w:left="20"/>
              <w:jc w:val="both"/>
            </w:pPr>
            <w:r>
              <w:rPr>
                <w:rFonts w:ascii="Times New Roman"/>
                <w:b/>
                <w:i w:val="false"/>
                <w:color w:val="000000"/>
                <w:sz w:val="20"/>
              </w:rPr>
              <w:t xml:space="preserve">26. Преступление: </w:t>
            </w:r>
            <w:r>
              <w:rPr>
                <w:rFonts w:ascii="Times New Roman"/>
                <w:b w:val="false"/>
                <w:i w:val="false"/>
                <w:color w:val="000000"/>
                <w:sz w:val="20"/>
              </w:rPr>
              <w:t xml:space="preserve">общеуголовное (1), </w:t>
            </w:r>
            <w:r>
              <w:br/>
            </w:r>
            <w:r>
              <w:rPr>
                <w:rFonts w:ascii="Times New Roman"/>
                <w:b w:val="false"/>
                <w:i w:val="false"/>
                <w:color w:val="000000"/>
                <w:sz w:val="20"/>
              </w:rPr>
              <w:t xml:space="preserve">
экономическое (2), другое (4). </w:t>
            </w:r>
            <w:r>
              <w:br/>
            </w:r>
            <w:r>
              <w:rPr>
                <w:rFonts w:ascii="Times New Roman"/>
                <w:b w:val="false"/>
                <w:i w:val="false"/>
                <w:color w:val="000000"/>
                <w:sz w:val="20"/>
              </w:rPr>
              <w:t>
</w:t>
            </w:r>
            <w:r>
              <w:rPr>
                <w:rFonts w:ascii="Times New Roman"/>
                <w:b/>
                <w:i w:val="false"/>
                <w:color w:val="000000"/>
                <w:sz w:val="20"/>
              </w:rPr>
              <w:t xml:space="preserve">26.1. По ст. 10 УК РК: </w:t>
            </w:r>
            <w:r>
              <w:rPr>
                <w:rFonts w:ascii="Times New Roman"/>
                <w:b w:val="false"/>
                <w:i w:val="false"/>
                <w:color w:val="000000"/>
                <w:sz w:val="20"/>
              </w:rPr>
              <w:t xml:space="preserve">небольшой тяжести </w:t>
            </w:r>
            <w:r>
              <w:br/>
            </w:r>
            <w:r>
              <w:rPr>
                <w:rFonts w:ascii="Times New Roman"/>
                <w:b w:val="false"/>
                <w:i w:val="false"/>
                <w:color w:val="000000"/>
                <w:sz w:val="20"/>
              </w:rPr>
              <w:t xml:space="preserve">
(1), средней тяжести (2), тяжкие (3), особо </w:t>
            </w:r>
            <w:r>
              <w:br/>
            </w:r>
            <w:r>
              <w:rPr>
                <w:rFonts w:ascii="Times New Roman"/>
                <w:b w:val="false"/>
                <w:i w:val="false"/>
                <w:color w:val="000000"/>
                <w:sz w:val="20"/>
              </w:rPr>
              <w:t xml:space="preserve">
тяжкие (4) </w:t>
            </w:r>
          </w:p>
          <w:p>
            <w:pPr>
              <w:spacing w:after="20"/>
              <w:ind w:left="20"/>
              <w:jc w:val="both"/>
            </w:pPr>
            <w:r>
              <w:rPr>
                <w:rFonts w:ascii="Times New Roman"/>
                <w:b/>
                <w:i w:val="false"/>
                <w:color w:val="000000"/>
                <w:sz w:val="20"/>
              </w:rPr>
              <w:t xml:space="preserve">27. По ст. 24 УК РК: </w:t>
            </w:r>
            <w:r>
              <w:rPr>
                <w:rFonts w:ascii="Times New Roman"/>
                <w:b w:val="false"/>
                <w:i w:val="false"/>
                <w:color w:val="000000"/>
                <w:sz w:val="20"/>
              </w:rPr>
              <w:t xml:space="preserve">приготовление (1), </w:t>
            </w:r>
            <w:r>
              <w:br/>
            </w:r>
            <w:r>
              <w:rPr>
                <w:rFonts w:ascii="Times New Roman"/>
                <w:b w:val="false"/>
                <w:i w:val="false"/>
                <w:color w:val="000000"/>
                <w:sz w:val="20"/>
              </w:rPr>
              <w:t xml:space="preserve">
покушение (2). </w:t>
            </w:r>
            <w:r>
              <w:br/>
            </w:r>
            <w:r>
              <w:rPr>
                <w:rFonts w:ascii="Times New Roman"/>
                <w:b w:val="false"/>
                <w:i w:val="false"/>
                <w:color w:val="000000"/>
                <w:sz w:val="20"/>
              </w:rPr>
              <w:t>
</w:t>
            </w:r>
            <w:r>
              <w:rPr>
                <w:rFonts w:ascii="Times New Roman"/>
                <w:b/>
                <w:i w:val="false"/>
                <w:color w:val="000000"/>
                <w:sz w:val="20"/>
              </w:rPr>
              <w:t xml:space="preserve">28. Преступление: </w:t>
            </w:r>
            <w:r>
              <w:rPr>
                <w:rFonts w:ascii="Times New Roman"/>
                <w:b w:val="false"/>
                <w:i w:val="false"/>
                <w:color w:val="000000"/>
                <w:sz w:val="20"/>
              </w:rPr>
              <w:t xml:space="preserve">коррупционное </w:t>
            </w:r>
            <w:r>
              <w:br/>
            </w:r>
            <w:r>
              <w:rPr>
                <w:rFonts w:ascii="Times New Roman"/>
                <w:b w:val="false"/>
                <w:i w:val="false"/>
                <w:color w:val="000000"/>
                <w:sz w:val="20"/>
              </w:rPr>
              <w:t xml:space="preserve">
несвязанное по службе (01), связанное по </w:t>
            </w:r>
            <w:r>
              <w:br/>
            </w:r>
            <w:r>
              <w:rPr>
                <w:rFonts w:ascii="Times New Roman"/>
                <w:b w:val="false"/>
                <w:i w:val="false"/>
                <w:color w:val="000000"/>
                <w:sz w:val="20"/>
              </w:rPr>
              <w:t xml:space="preserve">
службе (02), экстремистской направленности </w:t>
            </w:r>
            <w:r>
              <w:br/>
            </w:r>
            <w:r>
              <w:rPr>
                <w:rFonts w:ascii="Times New Roman"/>
                <w:b w:val="false"/>
                <w:i w:val="false"/>
                <w:color w:val="000000"/>
                <w:sz w:val="20"/>
              </w:rPr>
              <w:t xml:space="preserve">
(03), </w:t>
            </w:r>
            <w:r>
              <w:rPr>
                <w:rFonts w:ascii="Times New Roman"/>
                <w:b/>
                <w:i w:val="false"/>
                <w:color w:val="000000"/>
                <w:sz w:val="20"/>
              </w:rPr>
              <w:t xml:space="preserve">связанное с торговлей людьми (04) </w:t>
            </w:r>
            <w:r>
              <w:br/>
            </w:r>
            <w:r>
              <w:rPr>
                <w:rFonts w:ascii="Times New Roman"/>
                <w:b w:val="false"/>
                <w:i w:val="false"/>
                <w:color w:val="000000"/>
                <w:sz w:val="20"/>
              </w:rPr>
              <w:t>
</w:t>
            </w:r>
            <w:r>
              <w:rPr>
                <w:rFonts w:ascii="Times New Roman"/>
                <w:b/>
                <w:i w:val="false"/>
                <w:color w:val="000000"/>
                <w:sz w:val="20"/>
              </w:rPr>
              <w:t xml:space="preserve">29. </w:t>
            </w:r>
            <w:r>
              <w:rPr>
                <w:rFonts w:ascii="Times New Roman"/>
                <w:b w:val="false"/>
                <w:i w:val="false"/>
                <w:color w:val="000000"/>
                <w:sz w:val="20"/>
              </w:rPr>
              <w:t xml:space="preserve">Связанное с незаконным оборотом </w:t>
            </w:r>
            <w:r>
              <w:br/>
            </w:r>
            <w:r>
              <w:rPr>
                <w:rFonts w:ascii="Times New Roman"/>
                <w:b w:val="false"/>
                <w:i w:val="false"/>
                <w:color w:val="000000"/>
                <w:sz w:val="20"/>
              </w:rPr>
              <w:t xml:space="preserve">
наркотиков (1), в целях сбыта либо сбыт </w:t>
            </w:r>
            <w:r>
              <w:br/>
            </w:r>
            <w:r>
              <w:rPr>
                <w:rFonts w:ascii="Times New Roman"/>
                <w:b w:val="false"/>
                <w:i w:val="false"/>
                <w:color w:val="000000"/>
                <w:sz w:val="20"/>
              </w:rPr>
              <w:t xml:space="preserve">
наркотических средств (2).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ст. /_/_/_/ </w:t>
            </w:r>
            <w:r>
              <w:br/>
            </w:r>
            <w:r>
              <w:rPr>
                <w:rFonts w:ascii="Times New Roman"/>
                <w:b w:val="false"/>
                <w:i w:val="false"/>
                <w:color w:val="000000"/>
                <w:sz w:val="20"/>
              </w:rPr>
              <w:t xml:space="preserve">
ч. /_/_/ п. /_/_/ </w:t>
            </w:r>
            <w:r>
              <w:br/>
            </w:r>
            <w:r>
              <w:rPr>
                <w:rFonts w:ascii="Times New Roman"/>
                <w:b w:val="false"/>
                <w:i w:val="false"/>
                <w:color w:val="000000"/>
                <w:sz w:val="20"/>
              </w:rPr>
              <w:t xml:space="preserve">
/_/ </w:t>
            </w:r>
            <w:r>
              <w:br/>
            </w:r>
            <w:r>
              <w:rPr>
                <w:rFonts w:ascii="Times New Roman"/>
                <w:b w:val="false"/>
                <w:i w:val="false"/>
                <w:color w:val="000000"/>
                <w:sz w:val="20"/>
              </w:rPr>
              <w:t xml:space="preserve">
25.1. ст. /_/_/_/ </w:t>
            </w:r>
            <w:r>
              <w:br/>
            </w:r>
            <w:r>
              <w:rPr>
                <w:rFonts w:ascii="Times New Roman"/>
                <w:b w:val="false"/>
                <w:i w:val="false"/>
                <w:color w:val="000000"/>
                <w:sz w:val="20"/>
              </w:rPr>
              <w:t xml:space="preserve">
ч. /_/_/ п. /_/_/ </w:t>
            </w:r>
            <w:r>
              <w:br/>
            </w:r>
            <w:r>
              <w:rPr>
                <w:rFonts w:ascii="Times New Roman"/>
                <w:b w:val="false"/>
                <w:i w:val="false"/>
                <w:color w:val="000000"/>
                <w:sz w:val="20"/>
              </w:rPr>
              <w:t xml:space="preserve">
ст. /_/_/_/ ч. /_/_/ </w:t>
            </w:r>
            <w:r>
              <w:br/>
            </w:r>
            <w:r>
              <w:rPr>
                <w:rFonts w:ascii="Times New Roman"/>
                <w:b w:val="false"/>
                <w:i w:val="false"/>
                <w:color w:val="000000"/>
                <w:sz w:val="20"/>
              </w:rPr>
              <w:t xml:space="preserve">
п. /_/_/ </w:t>
            </w:r>
            <w:r>
              <w:br/>
            </w:r>
            <w:r>
              <w:rPr>
                <w:rFonts w:ascii="Times New Roman"/>
                <w:b w:val="false"/>
                <w:i w:val="false"/>
                <w:color w:val="000000"/>
                <w:sz w:val="20"/>
              </w:rPr>
              <w:t xml:space="preserve">
ст. /_/_/_/ ч. /_/_/ </w:t>
            </w:r>
            <w:r>
              <w:br/>
            </w:r>
            <w:r>
              <w:rPr>
                <w:rFonts w:ascii="Times New Roman"/>
                <w:b w:val="false"/>
                <w:i w:val="false"/>
                <w:color w:val="000000"/>
                <w:sz w:val="20"/>
              </w:rPr>
              <w:t xml:space="preserve">
п. /_/_/ </w:t>
            </w:r>
          </w:p>
          <w:p>
            <w:pPr>
              <w:spacing w:after="20"/>
              <w:ind w:left="20"/>
              <w:jc w:val="both"/>
            </w:pPr>
            <w:r>
              <w:rPr>
                <w:rFonts w:ascii="Times New Roman"/>
                <w:b w:val="false"/>
                <w:i w:val="false"/>
                <w:color w:val="000000"/>
                <w:sz w:val="20"/>
              </w:rPr>
              <w:t xml:space="preserve">26.1. ст. /_/_/_/ </w:t>
            </w:r>
            <w:r>
              <w:br/>
            </w:r>
            <w:r>
              <w:rPr>
                <w:rFonts w:ascii="Times New Roman"/>
                <w:b w:val="false"/>
                <w:i w:val="false"/>
                <w:color w:val="000000"/>
                <w:sz w:val="20"/>
              </w:rPr>
              <w:t xml:space="preserve">
ч. /_/_/ п. /_/_/ </w:t>
            </w:r>
            <w:r>
              <w:br/>
            </w:r>
            <w:r>
              <w:rPr>
                <w:rFonts w:ascii="Times New Roman"/>
                <w:b w:val="false"/>
                <w:i w:val="false"/>
                <w:color w:val="000000"/>
                <w:sz w:val="20"/>
              </w:rPr>
              <w:t xml:space="preserve">
/_/_/. /_/_/. /_/_/ </w:t>
            </w:r>
            <w:r>
              <w:br/>
            </w:r>
            <w:r>
              <w:rPr>
                <w:rFonts w:ascii="Times New Roman"/>
                <w:b w:val="false"/>
                <w:i w:val="false"/>
                <w:color w:val="000000"/>
                <w:sz w:val="20"/>
              </w:rPr>
              <w:t xml:space="preserve">
  чис.   мес.   год </w:t>
            </w:r>
            <w:r>
              <w:br/>
            </w:r>
            <w:r>
              <w:rPr>
                <w:rFonts w:ascii="Times New Roman"/>
                <w:b w:val="false"/>
                <w:i w:val="false"/>
                <w:color w:val="000000"/>
                <w:sz w:val="20"/>
              </w:rPr>
              <w:t xml:space="preserve">
27. /_/   28. /_/_/ </w:t>
            </w:r>
            <w:r>
              <w:br/>
            </w:r>
            <w:r>
              <w:rPr>
                <w:rFonts w:ascii="Times New Roman"/>
                <w:b w:val="false"/>
                <w:i w:val="false"/>
                <w:color w:val="000000"/>
                <w:sz w:val="20"/>
              </w:rPr>
              <w:t xml:space="preserve">
29. /_/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ЗАНЯТИЕ ЛИЦА НА МОМЕНТ СОВЕРШЕНИЯ </w:t>
            </w:r>
            <w:r>
              <w:br/>
            </w:r>
            <w:r>
              <w:rPr>
                <w:rFonts w:ascii="Times New Roman"/>
                <w:b w:val="false"/>
                <w:i w:val="false"/>
                <w:color w:val="000000"/>
                <w:sz w:val="20"/>
              </w:rPr>
              <w:t>
</w:t>
            </w:r>
            <w:r>
              <w:rPr>
                <w:rFonts w:ascii="Times New Roman"/>
                <w:b w:val="false"/>
                <w:i/>
                <w:color w:val="000000"/>
                <w:sz w:val="20"/>
              </w:rPr>
              <w:t xml:space="preserve">ПРЕСТУПЛЕНИЯ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30. Род занятий: </w:t>
            </w:r>
            <w:r>
              <w:rPr>
                <w:rFonts w:ascii="Times New Roman"/>
                <w:b w:val="false"/>
                <w:i w:val="false"/>
                <w:color w:val="000000"/>
                <w:sz w:val="20"/>
              </w:rPr>
              <w:t xml:space="preserve">кандидат в Президенты </w:t>
            </w:r>
            <w:r>
              <w:br/>
            </w:r>
            <w:r>
              <w:rPr>
                <w:rFonts w:ascii="Times New Roman"/>
                <w:b w:val="false"/>
                <w:i w:val="false"/>
                <w:color w:val="000000"/>
                <w:sz w:val="20"/>
              </w:rPr>
              <w:t xml:space="preserve">
(01), кандидат в депутаты (02); лицо, </w:t>
            </w:r>
            <w:r>
              <w:br/>
            </w:r>
            <w:r>
              <w:rPr>
                <w:rFonts w:ascii="Times New Roman"/>
                <w:b w:val="false"/>
                <w:i w:val="false"/>
                <w:color w:val="000000"/>
                <w:sz w:val="20"/>
              </w:rPr>
              <w:t xml:space="preserve">
выполняющее гос. функции: депутат (03), </w:t>
            </w:r>
            <w:r>
              <w:br/>
            </w:r>
            <w:r>
              <w:rPr>
                <w:rFonts w:ascii="Times New Roman"/>
                <w:b w:val="false"/>
                <w:i w:val="false"/>
                <w:color w:val="000000"/>
                <w:sz w:val="20"/>
              </w:rPr>
              <w:t xml:space="preserve">
политический служащий (05), в т.ч. аким (04), </w:t>
            </w:r>
            <w:r>
              <w:br/>
            </w:r>
            <w:r>
              <w:rPr>
                <w:rFonts w:ascii="Times New Roman"/>
                <w:b w:val="false"/>
                <w:i w:val="false"/>
                <w:color w:val="000000"/>
                <w:sz w:val="20"/>
              </w:rPr>
              <w:t xml:space="preserve">
судья (06); занимающее ответственную </w:t>
            </w:r>
            <w:r>
              <w:br/>
            </w:r>
            <w:r>
              <w:rPr>
                <w:rFonts w:ascii="Times New Roman"/>
                <w:b w:val="false"/>
                <w:i w:val="false"/>
                <w:color w:val="000000"/>
                <w:sz w:val="20"/>
              </w:rPr>
              <w:t xml:space="preserve">
государственную должность (07), др. лица, </w:t>
            </w:r>
            <w:r>
              <w:br/>
            </w:r>
            <w:r>
              <w:rPr>
                <w:rFonts w:ascii="Times New Roman"/>
                <w:b w:val="false"/>
                <w:i w:val="false"/>
                <w:color w:val="000000"/>
                <w:sz w:val="20"/>
              </w:rPr>
              <w:t xml:space="preserve">
выполняющие гос. функции, а также </w:t>
            </w:r>
            <w:r>
              <w:br/>
            </w:r>
            <w:r>
              <w:rPr>
                <w:rFonts w:ascii="Times New Roman"/>
                <w:b w:val="false"/>
                <w:i w:val="false"/>
                <w:color w:val="000000"/>
                <w:sz w:val="20"/>
              </w:rPr>
              <w:t xml:space="preserve">
приравненные к ним (08); прокурор (11), </w:t>
            </w:r>
            <w:r>
              <w:br/>
            </w:r>
            <w:r>
              <w:rPr>
                <w:rFonts w:ascii="Times New Roman"/>
                <w:b w:val="false"/>
                <w:i w:val="false"/>
                <w:color w:val="000000"/>
                <w:sz w:val="20"/>
              </w:rPr>
              <w:t xml:space="preserve">
судебный исполнитель (12), </w:t>
            </w:r>
            <w:r>
              <w:rPr>
                <w:rFonts w:ascii="Times New Roman"/>
                <w:b w:val="false"/>
                <w:i/>
                <w:color w:val="000000"/>
                <w:sz w:val="20"/>
              </w:rPr>
              <w:t xml:space="preserve">сотрудник: </w:t>
            </w:r>
            <w:r>
              <w:rPr>
                <w:rFonts w:ascii="Times New Roman"/>
                <w:b w:val="false"/>
                <w:i w:val="false"/>
                <w:color w:val="000000"/>
                <w:sz w:val="20"/>
              </w:rPr>
              <w:t xml:space="preserve">МВД </w:t>
            </w:r>
            <w:r>
              <w:br/>
            </w:r>
            <w:r>
              <w:rPr>
                <w:rFonts w:ascii="Times New Roman"/>
                <w:b w:val="false"/>
                <w:i w:val="false"/>
                <w:color w:val="000000"/>
                <w:sz w:val="20"/>
              </w:rPr>
              <w:t xml:space="preserve">
(13), таможен. служб (14), АБЭКП (15), </w:t>
            </w:r>
            <w:r>
              <w:br/>
            </w:r>
            <w:r>
              <w:rPr>
                <w:rFonts w:ascii="Times New Roman"/>
                <w:b w:val="false"/>
                <w:i w:val="false"/>
                <w:color w:val="000000"/>
                <w:sz w:val="20"/>
              </w:rPr>
              <w:t xml:space="preserve">
налогового комитета (16), КНБ (17), </w:t>
            </w:r>
            <w:r>
              <w:rPr>
                <w:rFonts w:ascii="Times New Roman"/>
                <w:b w:val="false"/>
                <w:i/>
                <w:color w:val="000000"/>
                <w:sz w:val="20"/>
              </w:rPr>
              <w:t xml:space="preserve">органов </w:t>
            </w:r>
            <w:r>
              <w:br/>
            </w:r>
            <w:r>
              <w:rPr>
                <w:rFonts w:ascii="Times New Roman"/>
                <w:b w:val="false"/>
                <w:i w:val="false"/>
                <w:color w:val="000000"/>
                <w:sz w:val="20"/>
              </w:rPr>
              <w:t>
</w:t>
            </w:r>
            <w:r>
              <w:rPr>
                <w:rFonts w:ascii="Times New Roman"/>
                <w:b w:val="false"/>
                <w:i/>
                <w:color w:val="000000"/>
                <w:sz w:val="20"/>
              </w:rPr>
              <w:t xml:space="preserve">юстиции </w:t>
            </w:r>
            <w:r>
              <w:rPr>
                <w:rFonts w:ascii="Times New Roman"/>
                <w:b w:val="false"/>
                <w:i/>
                <w:color w:val="000000"/>
                <w:sz w:val="20"/>
              </w:rPr>
              <w:t xml:space="preserve">(18), </w:t>
            </w:r>
            <w:r>
              <w:rPr>
                <w:rFonts w:ascii="Times New Roman"/>
                <w:b w:val="false"/>
                <w:i w:val="false"/>
                <w:color w:val="000000"/>
                <w:sz w:val="20"/>
              </w:rPr>
              <w:t xml:space="preserve">Комитета </w:t>
            </w:r>
            <w:r>
              <w:br/>
            </w:r>
            <w:r>
              <w:rPr>
                <w:rFonts w:ascii="Times New Roman"/>
                <w:b w:val="false"/>
                <w:i w:val="false"/>
                <w:color w:val="000000"/>
                <w:sz w:val="20"/>
              </w:rPr>
              <w:t xml:space="preserve">
уголовно-исполнительной системы (09), МЧС </w:t>
            </w:r>
            <w:r>
              <w:br/>
            </w:r>
            <w:r>
              <w:rPr>
                <w:rFonts w:ascii="Times New Roman"/>
                <w:b w:val="false"/>
                <w:i w:val="false"/>
                <w:color w:val="000000"/>
                <w:sz w:val="20"/>
              </w:rPr>
              <w:t xml:space="preserve">
(19), внутренних войск МВД (20), военной </w:t>
            </w:r>
            <w:r>
              <w:br/>
            </w:r>
            <w:r>
              <w:rPr>
                <w:rFonts w:ascii="Times New Roman"/>
                <w:b w:val="false"/>
                <w:i w:val="false"/>
                <w:color w:val="000000"/>
                <w:sz w:val="20"/>
              </w:rPr>
              <w:t xml:space="preserve">
полиции МВД (21), погранслужбы КНБ (22), </w:t>
            </w:r>
            <w:r>
              <w:br/>
            </w:r>
            <w:r>
              <w:rPr>
                <w:rFonts w:ascii="Times New Roman"/>
                <w:b w:val="false"/>
                <w:i w:val="false"/>
                <w:color w:val="000000"/>
                <w:sz w:val="20"/>
              </w:rPr>
              <w:t xml:space="preserve">
Республиканской Гвардии (23), военнослужащий: </w:t>
            </w:r>
            <w:r>
              <w:br/>
            </w:r>
            <w:r>
              <w:rPr>
                <w:rFonts w:ascii="Times New Roman"/>
                <w:b w:val="false"/>
                <w:i w:val="false"/>
                <w:color w:val="000000"/>
                <w:sz w:val="20"/>
              </w:rPr>
              <w:t xml:space="preserve">
контрактной службы (24), срочной службы (25), </w:t>
            </w:r>
            <w:r>
              <w:br/>
            </w:r>
            <w:r>
              <w:rPr>
                <w:rFonts w:ascii="Times New Roman"/>
                <w:b w:val="false"/>
                <w:i w:val="false"/>
                <w:color w:val="000000"/>
                <w:sz w:val="20"/>
              </w:rPr>
              <w:t xml:space="preserve">
военнослужащий иностранец (26), командир </w:t>
            </w:r>
            <w:r>
              <w:br/>
            </w:r>
            <w:r>
              <w:rPr>
                <w:rFonts w:ascii="Times New Roman"/>
                <w:b w:val="false"/>
                <w:i w:val="false"/>
                <w:color w:val="000000"/>
                <w:sz w:val="20"/>
              </w:rPr>
              <w:t xml:space="preserve">
батальона (27), командир части (28), </w:t>
            </w:r>
            <w:r>
              <w:br/>
            </w:r>
            <w:r>
              <w:rPr>
                <w:rFonts w:ascii="Times New Roman"/>
                <w:b w:val="false"/>
                <w:i w:val="false"/>
                <w:color w:val="000000"/>
                <w:sz w:val="20"/>
              </w:rPr>
              <w:t xml:space="preserve">
технический и обслуживающий персонал в/с </w:t>
            </w:r>
            <w:r>
              <w:br/>
            </w:r>
            <w:r>
              <w:rPr>
                <w:rFonts w:ascii="Times New Roman"/>
                <w:b w:val="false"/>
                <w:i w:val="false"/>
                <w:color w:val="000000"/>
                <w:sz w:val="20"/>
              </w:rPr>
              <w:t xml:space="preserve">
(29), других воинских формирований (30); ВСД </w:t>
            </w:r>
            <w:r>
              <w:br/>
            </w:r>
            <w:r>
              <w:rPr>
                <w:rFonts w:ascii="Times New Roman"/>
                <w:b w:val="false"/>
                <w:i w:val="false"/>
                <w:color w:val="000000"/>
                <w:sz w:val="20"/>
              </w:rPr>
              <w:t xml:space="preserve">
МВД РК (31), лица, явл-ся субъектами в соотв. </w:t>
            </w:r>
            <w:r>
              <w:br/>
            </w:r>
            <w:r>
              <w:rPr>
                <w:rFonts w:ascii="Times New Roman"/>
                <w:b w:val="false"/>
                <w:i w:val="false"/>
                <w:color w:val="000000"/>
                <w:sz w:val="20"/>
              </w:rPr>
              <w:t xml:space="preserve">
с п.п. 3, 4 п. 3 ст. 3 Закона «О коррупции» </w:t>
            </w:r>
            <w:r>
              <w:br/>
            </w:r>
            <w:r>
              <w:rPr>
                <w:rFonts w:ascii="Times New Roman"/>
                <w:b w:val="false"/>
                <w:i w:val="false"/>
                <w:color w:val="000000"/>
                <w:sz w:val="20"/>
              </w:rPr>
              <w:t xml:space="preserve">
(32), п. 4 ст. 3 Закона «О коррупции» (33), </w:t>
            </w:r>
            <w:r>
              <w:br/>
            </w:r>
            <w:r>
              <w:rPr>
                <w:rFonts w:ascii="Times New Roman"/>
                <w:b w:val="false"/>
                <w:i w:val="false"/>
                <w:color w:val="000000"/>
                <w:sz w:val="20"/>
              </w:rPr>
              <w:t xml:space="preserve">
должностное лицо в гос. органах (34), </w:t>
            </w:r>
            <w:r>
              <w:br/>
            </w:r>
            <w:r>
              <w:rPr>
                <w:rFonts w:ascii="Times New Roman"/>
                <w:b w:val="false"/>
                <w:i w:val="false"/>
                <w:color w:val="000000"/>
                <w:sz w:val="20"/>
              </w:rPr>
              <w:t xml:space="preserve">
должностное лицо в органах местного </w:t>
            </w:r>
            <w:r>
              <w:br/>
            </w:r>
            <w:r>
              <w:rPr>
                <w:rFonts w:ascii="Times New Roman"/>
                <w:b w:val="false"/>
                <w:i w:val="false"/>
                <w:color w:val="000000"/>
                <w:sz w:val="20"/>
              </w:rPr>
              <w:t xml:space="preserve">
самоуправления (35); служащие акиматов и их </w:t>
            </w:r>
            <w:r>
              <w:br/>
            </w:r>
            <w:r>
              <w:rPr>
                <w:rFonts w:ascii="Times New Roman"/>
                <w:b w:val="false"/>
                <w:i w:val="false"/>
                <w:color w:val="000000"/>
                <w:sz w:val="20"/>
              </w:rPr>
              <w:t xml:space="preserve">
структурных подразделений (98), служащий </w:t>
            </w:r>
            <w:r>
              <w:br/>
            </w:r>
            <w:r>
              <w:rPr>
                <w:rFonts w:ascii="Times New Roman"/>
                <w:b w:val="false"/>
                <w:i w:val="false"/>
                <w:color w:val="000000"/>
                <w:sz w:val="20"/>
              </w:rPr>
              <w:t xml:space="preserve">
гос. учрежд. и предприятий (36), сотрудник МО </w:t>
            </w:r>
            <w:r>
              <w:br/>
            </w:r>
            <w:r>
              <w:rPr>
                <w:rFonts w:ascii="Times New Roman"/>
                <w:b w:val="false"/>
                <w:i w:val="false"/>
                <w:color w:val="000000"/>
                <w:sz w:val="20"/>
              </w:rPr>
              <w:t xml:space="preserve">
(37), др. сотрудники Комитета по судебному </w:t>
            </w:r>
            <w:r>
              <w:br/>
            </w:r>
            <w:r>
              <w:rPr>
                <w:rFonts w:ascii="Times New Roman"/>
                <w:b w:val="false"/>
                <w:i w:val="false"/>
                <w:color w:val="000000"/>
                <w:sz w:val="20"/>
              </w:rPr>
              <w:t xml:space="preserve">
администрированию при Верховном Суде РК </w:t>
            </w:r>
            <w:r>
              <w:br/>
            </w:r>
            <w:r>
              <w:rPr>
                <w:rFonts w:ascii="Times New Roman"/>
                <w:b w:val="false"/>
                <w:i w:val="false"/>
                <w:color w:val="000000"/>
                <w:sz w:val="20"/>
              </w:rPr>
              <w:t xml:space="preserve">
(38); военной полиции КНБ (39); </w:t>
            </w:r>
            <w:r>
              <w:rPr>
                <w:rFonts w:ascii="Times New Roman"/>
                <w:b w:val="false"/>
                <w:i/>
                <w:color w:val="000000"/>
                <w:sz w:val="20"/>
              </w:rPr>
              <w:t xml:space="preserve">лицо, </w:t>
            </w:r>
            <w:r>
              <w:br/>
            </w:r>
            <w:r>
              <w:rPr>
                <w:rFonts w:ascii="Times New Roman"/>
                <w:b w:val="false"/>
                <w:i w:val="false"/>
                <w:color w:val="000000"/>
                <w:sz w:val="20"/>
              </w:rPr>
              <w:t>
</w:t>
            </w:r>
            <w:r>
              <w:rPr>
                <w:rFonts w:ascii="Times New Roman"/>
                <w:b w:val="false"/>
                <w:i/>
                <w:color w:val="000000"/>
                <w:sz w:val="20"/>
              </w:rPr>
              <w:t xml:space="preserve">выполняющее управленческие функции </w:t>
            </w:r>
            <w:r>
              <w:rPr>
                <w:rFonts w:ascii="Times New Roman"/>
                <w:b w:val="false"/>
                <w:i w:val="false"/>
                <w:color w:val="000000"/>
                <w:sz w:val="20"/>
              </w:rPr>
              <w:t xml:space="preserve">: в </w:t>
            </w:r>
            <w:r>
              <w:br/>
            </w:r>
            <w:r>
              <w:rPr>
                <w:rFonts w:ascii="Times New Roman"/>
                <w:b w:val="false"/>
                <w:i w:val="false"/>
                <w:color w:val="000000"/>
                <w:sz w:val="20"/>
              </w:rPr>
              <w:t xml:space="preserve">
коммерческой организации (41), иной </w:t>
            </w:r>
            <w:r>
              <w:br/>
            </w:r>
            <w:r>
              <w:rPr>
                <w:rFonts w:ascii="Times New Roman"/>
                <w:b w:val="false"/>
                <w:i w:val="false"/>
                <w:color w:val="000000"/>
                <w:sz w:val="20"/>
              </w:rPr>
              <w:t xml:space="preserve">
организации (42), работник коммерческой </w:t>
            </w:r>
            <w:r>
              <w:br/>
            </w:r>
            <w:r>
              <w:rPr>
                <w:rFonts w:ascii="Times New Roman"/>
                <w:b w:val="false"/>
                <w:i w:val="false"/>
                <w:color w:val="000000"/>
                <w:sz w:val="20"/>
              </w:rPr>
              <w:t xml:space="preserve">
организации (43), работник иных структур </w:t>
            </w:r>
            <w:r>
              <w:br/>
            </w:r>
            <w:r>
              <w:rPr>
                <w:rFonts w:ascii="Times New Roman"/>
                <w:b w:val="false"/>
                <w:i w:val="false"/>
                <w:color w:val="000000"/>
                <w:sz w:val="20"/>
              </w:rPr>
              <w:t xml:space="preserve">
(44), работник банковской системы (45); </w:t>
            </w:r>
            <w:r>
              <w:br/>
            </w:r>
            <w:r>
              <w:rPr>
                <w:rFonts w:ascii="Times New Roman"/>
                <w:b w:val="false"/>
                <w:i w:val="false"/>
                <w:color w:val="000000"/>
                <w:sz w:val="20"/>
              </w:rPr>
              <w:t>
</w:t>
            </w:r>
            <w:r>
              <w:rPr>
                <w:rFonts w:ascii="Times New Roman"/>
                <w:b w:val="false"/>
                <w:i/>
                <w:color w:val="000000"/>
                <w:sz w:val="20"/>
              </w:rPr>
              <w:t xml:space="preserve">служащие министерств </w:t>
            </w:r>
            <w:r>
              <w:rPr>
                <w:rFonts w:ascii="Times New Roman"/>
                <w:b/>
                <w:i w:val="false"/>
                <w:color w:val="000000"/>
                <w:sz w:val="20"/>
              </w:rPr>
              <w:t xml:space="preserve">: здравоохранения </w:t>
            </w:r>
            <w:r>
              <w:br/>
            </w:r>
            <w:r>
              <w:rPr>
                <w:rFonts w:ascii="Times New Roman"/>
                <w:b w:val="false"/>
                <w:i w:val="false"/>
                <w:color w:val="000000"/>
                <w:sz w:val="20"/>
              </w:rPr>
              <w:t>
</w:t>
            </w:r>
            <w:r>
              <w:rPr>
                <w:rFonts w:ascii="Times New Roman"/>
                <w:b/>
                <w:i w:val="false"/>
                <w:color w:val="000000"/>
                <w:sz w:val="20"/>
              </w:rPr>
              <w:t xml:space="preserve">(10), образования и науки (40), финансов </w:t>
            </w:r>
            <w:r>
              <w:br/>
            </w:r>
            <w:r>
              <w:rPr>
                <w:rFonts w:ascii="Times New Roman"/>
                <w:b w:val="false"/>
                <w:i w:val="false"/>
                <w:color w:val="000000"/>
                <w:sz w:val="20"/>
              </w:rPr>
              <w:t>
</w:t>
            </w:r>
            <w:r>
              <w:rPr>
                <w:rFonts w:ascii="Times New Roman"/>
                <w:b/>
                <w:i w:val="false"/>
                <w:color w:val="000000"/>
                <w:sz w:val="20"/>
              </w:rPr>
              <w:t xml:space="preserve">(46), сельского хозяйства (47), </w:t>
            </w:r>
            <w:r>
              <w:br/>
            </w:r>
            <w:r>
              <w:rPr>
                <w:rFonts w:ascii="Times New Roman"/>
                <w:b w:val="false"/>
                <w:i w:val="false"/>
                <w:color w:val="000000"/>
                <w:sz w:val="20"/>
              </w:rPr>
              <w:t>
</w:t>
            </w:r>
            <w:r>
              <w:rPr>
                <w:rFonts w:ascii="Times New Roman"/>
                <w:b/>
                <w:i w:val="false"/>
                <w:color w:val="000000"/>
                <w:sz w:val="20"/>
              </w:rPr>
              <w:t xml:space="preserve">иностранных дел (48), энергетики </w:t>
            </w:r>
            <w:r>
              <w:rPr>
                <w:rFonts w:ascii="Times New Roman"/>
                <w:b/>
                <w:i w:val="false"/>
                <w:color w:val="000000"/>
                <w:sz w:val="20"/>
              </w:rPr>
              <w:t xml:space="preserve">и </w:t>
            </w:r>
            <w:r>
              <w:br/>
            </w:r>
            <w:r>
              <w:rPr>
                <w:rFonts w:ascii="Times New Roman"/>
                <w:b w:val="false"/>
                <w:i w:val="false"/>
                <w:color w:val="000000"/>
                <w:sz w:val="20"/>
              </w:rPr>
              <w:t>
</w:t>
            </w:r>
            <w:r>
              <w:rPr>
                <w:rFonts w:ascii="Times New Roman"/>
                <w:b/>
                <w:i w:val="false"/>
                <w:color w:val="000000"/>
                <w:sz w:val="20"/>
              </w:rPr>
              <w:t xml:space="preserve">минеральных ресурсов (49), индустрии и </w:t>
            </w:r>
            <w:r>
              <w:br/>
            </w:r>
            <w:r>
              <w:rPr>
                <w:rFonts w:ascii="Times New Roman"/>
                <w:b w:val="false"/>
                <w:i w:val="false"/>
                <w:color w:val="000000"/>
                <w:sz w:val="20"/>
              </w:rPr>
              <w:t>
</w:t>
            </w:r>
            <w:r>
              <w:rPr>
                <w:rFonts w:ascii="Times New Roman"/>
                <w:b/>
                <w:i w:val="false"/>
                <w:color w:val="000000"/>
                <w:sz w:val="20"/>
              </w:rPr>
              <w:t xml:space="preserve">торговли (50) </w:t>
            </w:r>
            <w:r>
              <w:rPr>
                <w:rFonts w:ascii="Times New Roman"/>
                <w:b/>
                <w:i w:val="false"/>
                <w:color w:val="000000"/>
                <w:sz w:val="20"/>
              </w:rPr>
              <w:t xml:space="preserve">, </w:t>
            </w:r>
            <w:r>
              <w:rPr>
                <w:rFonts w:ascii="Times New Roman"/>
                <w:b/>
                <w:i w:val="false"/>
                <w:color w:val="000000"/>
                <w:sz w:val="20"/>
              </w:rPr>
              <w:t xml:space="preserve">охраны окружающей среды </w:t>
            </w:r>
            <w:r>
              <w:br/>
            </w:r>
            <w:r>
              <w:rPr>
                <w:rFonts w:ascii="Times New Roman"/>
                <w:b w:val="false"/>
                <w:i w:val="false"/>
                <w:color w:val="000000"/>
                <w:sz w:val="20"/>
              </w:rPr>
              <w:t>
</w:t>
            </w:r>
            <w:r>
              <w:rPr>
                <w:rFonts w:ascii="Times New Roman"/>
                <w:b/>
                <w:i w:val="false"/>
                <w:color w:val="000000"/>
                <w:sz w:val="20"/>
              </w:rPr>
              <w:t xml:space="preserve">(58), экономики и бюджетного планирования </w:t>
            </w:r>
            <w:r>
              <w:br/>
            </w:r>
            <w:r>
              <w:rPr>
                <w:rFonts w:ascii="Times New Roman"/>
                <w:b w:val="false"/>
                <w:i w:val="false"/>
                <w:color w:val="000000"/>
                <w:sz w:val="20"/>
              </w:rPr>
              <w:t>
</w:t>
            </w:r>
            <w:r>
              <w:rPr>
                <w:rFonts w:ascii="Times New Roman"/>
                <w:b/>
                <w:i w:val="false"/>
                <w:color w:val="000000"/>
                <w:sz w:val="20"/>
              </w:rPr>
              <w:t xml:space="preserve">(59), туризма и спорта (60) </w:t>
            </w:r>
            <w:r>
              <w:rPr>
                <w:rFonts w:ascii="Times New Roman"/>
                <w:b/>
                <w:i w:val="false"/>
                <w:color w:val="000000"/>
                <w:sz w:val="20"/>
              </w:rPr>
              <w:t xml:space="preserve">, </w:t>
            </w:r>
            <w:r>
              <w:rPr>
                <w:rFonts w:ascii="Times New Roman"/>
                <w:b/>
                <w:i w:val="false"/>
                <w:color w:val="000000"/>
                <w:sz w:val="20"/>
              </w:rPr>
              <w:t xml:space="preserve">культуры и </w:t>
            </w:r>
            <w:r>
              <w:br/>
            </w:r>
            <w:r>
              <w:rPr>
                <w:rFonts w:ascii="Times New Roman"/>
                <w:b w:val="false"/>
                <w:i w:val="false"/>
                <w:color w:val="000000"/>
                <w:sz w:val="20"/>
              </w:rPr>
              <w:t>
</w:t>
            </w:r>
            <w:r>
              <w:rPr>
                <w:rFonts w:ascii="Times New Roman"/>
                <w:b/>
                <w:i w:val="false"/>
                <w:color w:val="000000"/>
                <w:sz w:val="20"/>
              </w:rPr>
              <w:t xml:space="preserve">информации (75), труда и социальной </w:t>
            </w:r>
            <w:r>
              <w:br/>
            </w:r>
            <w:r>
              <w:rPr>
                <w:rFonts w:ascii="Times New Roman"/>
                <w:b w:val="false"/>
                <w:i w:val="false"/>
                <w:color w:val="000000"/>
                <w:sz w:val="20"/>
              </w:rPr>
              <w:t>
</w:t>
            </w:r>
            <w:r>
              <w:rPr>
                <w:rFonts w:ascii="Times New Roman"/>
                <w:b/>
                <w:i w:val="false"/>
                <w:color w:val="000000"/>
                <w:sz w:val="20"/>
              </w:rPr>
              <w:t xml:space="preserve">защиты населения (76), транспорта и </w:t>
            </w:r>
            <w:r>
              <w:br/>
            </w:r>
            <w:r>
              <w:rPr>
                <w:rFonts w:ascii="Times New Roman"/>
                <w:b w:val="false"/>
                <w:i w:val="false"/>
                <w:color w:val="000000"/>
                <w:sz w:val="20"/>
              </w:rPr>
              <w:t>
</w:t>
            </w:r>
            <w:r>
              <w:rPr>
                <w:rFonts w:ascii="Times New Roman"/>
                <w:b/>
                <w:i w:val="false"/>
                <w:color w:val="000000"/>
                <w:sz w:val="20"/>
              </w:rPr>
              <w:t xml:space="preserve">коммуникаций (77); </w:t>
            </w:r>
            <w:r>
              <w:rPr>
                <w:rFonts w:ascii="Times New Roman"/>
                <w:b w:val="false"/>
                <w:i/>
                <w:color w:val="000000"/>
                <w:sz w:val="20"/>
              </w:rPr>
              <w:t xml:space="preserve">агентств: </w:t>
            </w:r>
            <w:r>
              <w:rPr>
                <w:rFonts w:ascii="Times New Roman"/>
                <w:b/>
                <w:i w:val="false"/>
                <w:color w:val="000000"/>
                <w:sz w:val="20"/>
              </w:rPr>
              <w:t xml:space="preserve">по </w:t>
            </w:r>
            <w:r>
              <w:br/>
            </w:r>
            <w:r>
              <w:rPr>
                <w:rFonts w:ascii="Times New Roman"/>
                <w:b w:val="false"/>
                <w:i w:val="false"/>
                <w:color w:val="000000"/>
                <w:sz w:val="20"/>
              </w:rPr>
              <w:t>
</w:t>
            </w:r>
            <w:r>
              <w:rPr>
                <w:rFonts w:ascii="Times New Roman"/>
                <w:b/>
                <w:i w:val="false"/>
                <w:color w:val="000000"/>
                <w:sz w:val="20"/>
              </w:rPr>
              <w:t xml:space="preserve">статистике (78) </w:t>
            </w:r>
            <w:r>
              <w:rPr>
                <w:rFonts w:ascii="Times New Roman"/>
                <w:b/>
                <w:i w:val="false"/>
                <w:color w:val="000000"/>
                <w:sz w:val="20"/>
              </w:rPr>
              <w:t xml:space="preserve">, </w:t>
            </w:r>
            <w:r>
              <w:rPr>
                <w:rFonts w:ascii="Times New Roman"/>
                <w:b/>
                <w:i w:val="false"/>
                <w:color w:val="000000"/>
                <w:sz w:val="20"/>
              </w:rPr>
              <w:t xml:space="preserve">по управлению земельными </w:t>
            </w:r>
            <w:r>
              <w:br/>
            </w:r>
            <w:r>
              <w:rPr>
                <w:rFonts w:ascii="Times New Roman"/>
                <w:b w:val="false"/>
                <w:i w:val="false"/>
                <w:color w:val="000000"/>
                <w:sz w:val="20"/>
              </w:rPr>
              <w:t>
</w:t>
            </w:r>
            <w:r>
              <w:rPr>
                <w:rFonts w:ascii="Times New Roman"/>
                <w:b/>
                <w:i w:val="false"/>
                <w:color w:val="000000"/>
                <w:sz w:val="20"/>
              </w:rPr>
              <w:t xml:space="preserve">ресурсами (79) </w:t>
            </w:r>
            <w:r>
              <w:rPr>
                <w:rFonts w:ascii="Times New Roman"/>
                <w:b/>
                <w:i w:val="false"/>
                <w:color w:val="000000"/>
                <w:sz w:val="20"/>
              </w:rPr>
              <w:t xml:space="preserve">, </w:t>
            </w:r>
            <w:r>
              <w:rPr>
                <w:rFonts w:ascii="Times New Roman"/>
                <w:b/>
                <w:i w:val="false"/>
                <w:color w:val="000000"/>
                <w:sz w:val="20"/>
              </w:rPr>
              <w:t xml:space="preserve">по регулированию </w:t>
            </w:r>
            <w:r>
              <w:br/>
            </w:r>
            <w:r>
              <w:rPr>
                <w:rFonts w:ascii="Times New Roman"/>
                <w:b w:val="false"/>
                <w:i w:val="false"/>
                <w:color w:val="000000"/>
                <w:sz w:val="20"/>
              </w:rPr>
              <w:t>
</w:t>
            </w:r>
            <w:r>
              <w:rPr>
                <w:rFonts w:ascii="Times New Roman"/>
                <w:b/>
                <w:i w:val="false"/>
                <w:color w:val="000000"/>
                <w:sz w:val="20"/>
              </w:rPr>
              <w:t xml:space="preserve">естественных монополий (80), по надзору и </w:t>
            </w:r>
            <w:r>
              <w:br/>
            </w:r>
            <w:r>
              <w:rPr>
                <w:rFonts w:ascii="Times New Roman"/>
                <w:b w:val="false"/>
                <w:i w:val="false"/>
                <w:color w:val="000000"/>
                <w:sz w:val="20"/>
              </w:rPr>
              <w:t>
</w:t>
            </w:r>
            <w:r>
              <w:rPr>
                <w:rFonts w:ascii="Times New Roman"/>
                <w:b/>
                <w:i w:val="false"/>
                <w:color w:val="000000"/>
                <w:sz w:val="20"/>
              </w:rPr>
              <w:t xml:space="preserve">регулированию финансовых рынков и </w:t>
            </w:r>
            <w:r>
              <w:br/>
            </w:r>
            <w:r>
              <w:rPr>
                <w:rFonts w:ascii="Times New Roman"/>
                <w:b w:val="false"/>
                <w:i w:val="false"/>
                <w:color w:val="000000"/>
                <w:sz w:val="20"/>
              </w:rPr>
              <w:t>
</w:t>
            </w:r>
            <w:r>
              <w:rPr>
                <w:rFonts w:ascii="Times New Roman"/>
                <w:b/>
                <w:i w:val="false"/>
                <w:color w:val="000000"/>
                <w:sz w:val="20"/>
              </w:rPr>
              <w:t xml:space="preserve">финансовых организаций (86), по делам </w:t>
            </w:r>
            <w:r>
              <w:br/>
            </w:r>
            <w:r>
              <w:rPr>
                <w:rFonts w:ascii="Times New Roman"/>
                <w:b w:val="false"/>
                <w:i w:val="false"/>
                <w:color w:val="000000"/>
                <w:sz w:val="20"/>
              </w:rPr>
              <w:t>
</w:t>
            </w:r>
            <w:r>
              <w:rPr>
                <w:rFonts w:ascii="Times New Roman"/>
                <w:b/>
                <w:i w:val="false"/>
                <w:color w:val="000000"/>
                <w:sz w:val="20"/>
              </w:rPr>
              <w:t xml:space="preserve">государственной службы (87), по </w:t>
            </w:r>
            <w:r>
              <w:br/>
            </w:r>
            <w:r>
              <w:rPr>
                <w:rFonts w:ascii="Times New Roman"/>
                <w:b w:val="false"/>
                <w:i w:val="false"/>
                <w:color w:val="000000"/>
                <w:sz w:val="20"/>
              </w:rPr>
              <w:t>
</w:t>
            </w:r>
            <w:r>
              <w:rPr>
                <w:rFonts w:ascii="Times New Roman"/>
                <w:b/>
                <w:i w:val="false"/>
                <w:color w:val="000000"/>
                <w:sz w:val="20"/>
              </w:rPr>
              <w:t xml:space="preserve">информатизации и связи (88), </w:t>
            </w:r>
            <w:r>
              <w:rPr>
                <w:rFonts w:ascii="Times New Roman"/>
                <w:b/>
                <w:i w:val="false"/>
                <w:color w:val="000000"/>
                <w:sz w:val="20"/>
              </w:rPr>
              <w:t xml:space="preserve">по </w:t>
            </w:r>
            <w:r>
              <w:br/>
            </w:r>
            <w:r>
              <w:rPr>
                <w:rFonts w:ascii="Times New Roman"/>
                <w:b w:val="false"/>
                <w:i w:val="false"/>
                <w:color w:val="000000"/>
                <w:sz w:val="20"/>
              </w:rPr>
              <w:t>
</w:t>
            </w:r>
            <w:r>
              <w:rPr>
                <w:rFonts w:ascii="Times New Roman"/>
                <w:b/>
                <w:i w:val="false"/>
                <w:color w:val="000000"/>
                <w:sz w:val="20"/>
              </w:rPr>
              <w:t xml:space="preserve">регулированию деятельности регионального </w:t>
            </w:r>
            <w:r>
              <w:br/>
            </w:r>
            <w:r>
              <w:rPr>
                <w:rFonts w:ascii="Times New Roman"/>
                <w:b w:val="false"/>
                <w:i w:val="false"/>
                <w:color w:val="000000"/>
                <w:sz w:val="20"/>
              </w:rPr>
              <w:t>
</w:t>
            </w:r>
            <w:r>
              <w:rPr>
                <w:rFonts w:ascii="Times New Roman"/>
                <w:b/>
                <w:i w:val="false"/>
                <w:color w:val="000000"/>
                <w:sz w:val="20"/>
              </w:rPr>
              <w:t xml:space="preserve">финансового центра города Алматы (89), </w:t>
            </w:r>
            <w:r>
              <w:br/>
            </w:r>
            <w:r>
              <w:rPr>
                <w:rFonts w:ascii="Times New Roman"/>
                <w:b w:val="false"/>
                <w:i w:val="false"/>
                <w:color w:val="000000"/>
                <w:sz w:val="20"/>
              </w:rPr>
              <w:t>
</w:t>
            </w:r>
            <w:r>
              <w:rPr>
                <w:rFonts w:ascii="Times New Roman"/>
                <w:b/>
                <w:i w:val="false"/>
                <w:color w:val="000000"/>
                <w:sz w:val="20"/>
              </w:rPr>
              <w:t xml:space="preserve">Национального космического агентства </w:t>
            </w:r>
            <w:r>
              <w:br/>
            </w:r>
            <w:r>
              <w:rPr>
                <w:rFonts w:ascii="Times New Roman"/>
                <w:b w:val="false"/>
                <w:i w:val="false"/>
                <w:color w:val="000000"/>
                <w:sz w:val="20"/>
              </w:rPr>
              <w:t>
</w:t>
            </w:r>
            <w:r>
              <w:rPr>
                <w:rFonts w:ascii="Times New Roman"/>
                <w:b/>
                <w:i w:val="false"/>
                <w:color w:val="000000"/>
                <w:sz w:val="20"/>
              </w:rPr>
              <w:t xml:space="preserve">(90); Национального банка (96), Счетного </w:t>
            </w:r>
            <w:r>
              <w:br/>
            </w:r>
            <w:r>
              <w:rPr>
                <w:rFonts w:ascii="Times New Roman"/>
                <w:b w:val="false"/>
                <w:i w:val="false"/>
                <w:color w:val="000000"/>
                <w:sz w:val="20"/>
              </w:rPr>
              <w:t>
</w:t>
            </w:r>
            <w:r>
              <w:rPr>
                <w:rFonts w:ascii="Times New Roman"/>
                <w:b/>
                <w:i w:val="false"/>
                <w:color w:val="000000"/>
                <w:sz w:val="20"/>
              </w:rPr>
              <w:t xml:space="preserve">комитета по контролю за исполнением </w:t>
            </w:r>
            <w:r>
              <w:br/>
            </w:r>
            <w:r>
              <w:rPr>
                <w:rFonts w:ascii="Times New Roman"/>
                <w:b w:val="false"/>
                <w:i w:val="false"/>
                <w:color w:val="000000"/>
                <w:sz w:val="20"/>
              </w:rPr>
              <w:t>
</w:t>
            </w:r>
            <w:r>
              <w:rPr>
                <w:rFonts w:ascii="Times New Roman"/>
                <w:b/>
                <w:i w:val="false"/>
                <w:color w:val="000000"/>
                <w:sz w:val="20"/>
              </w:rPr>
              <w:t xml:space="preserve">республиканского бюджета (97); </w:t>
            </w:r>
            <w:r>
              <w:br/>
            </w:r>
            <w:r>
              <w:rPr>
                <w:rFonts w:ascii="Times New Roman"/>
                <w:b w:val="false"/>
                <w:i w:val="false"/>
                <w:color w:val="000000"/>
                <w:sz w:val="20"/>
              </w:rPr>
              <w:t>
</w:t>
            </w:r>
            <w:r>
              <w:rPr>
                <w:rFonts w:ascii="Times New Roman"/>
                <w:b w:val="false"/>
                <w:i/>
                <w:color w:val="000000"/>
                <w:sz w:val="20"/>
              </w:rPr>
              <w:t xml:space="preserve">учащийся: </w:t>
            </w:r>
            <w:r>
              <w:rPr>
                <w:rFonts w:ascii="Times New Roman"/>
                <w:b w:val="false"/>
                <w:i w:val="false"/>
                <w:color w:val="000000"/>
                <w:sz w:val="20"/>
              </w:rPr>
              <w:t xml:space="preserve">средней школы (51), техникума (52), </w:t>
            </w:r>
            <w:r>
              <w:br/>
            </w:r>
            <w:r>
              <w:rPr>
                <w:rFonts w:ascii="Times New Roman"/>
                <w:b w:val="false"/>
                <w:i w:val="false"/>
                <w:color w:val="000000"/>
                <w:sz w:val="20"/>
              </w:rPr>
              <w:t xml:space="preserve">
гимназии (53), лицея (54), колледжа (55), </w:t>
            </w:r>
            <w:r>
              <w:br/>
            </w:r>
            <w:r>
              <w:rPr>
                <w:rFonts w:ascii="Times New Roman"/>
                <w:b w:val="false"/>
                <w:i w:val="false"/>
                <w:color w:val="000000"/>
                <w:sz w:val="20"/>
              </w:rPr>
              <w:t xml:space="preserve">
студент ВУЗа (56), учащийся ПТШ (57); </w:t>
            </w:r>
            <w:r>
              <w:br/>
            </w:r>
            <w:r>
              <w:rPr>
                <w:rFonts w:ascii="Times New Roman"/>
                <w:b w:val="false"/>
                <w:i w:val="false"/>
                <w:color w:val="000000"/>
                <w:sz w:val="20"/>
              </w:rPr>
              <w:t>
</w:t>
            </w:r>
            <w:r>
              <w:rPr>
                <w:rFonts w:ascii="Times New Roman"/>
                <w:b w:val="false"/>
                <w:i/>
                <w:color w:val="000000"/>
                <w:sz w:val="20"/>
              </w:rPr>
              <w:t xml:space="preserve">частный предприниматель </w:t>
            </w:r>
            <w:r>
              <w:rPr>
                <w:rFonts w:ascii="Times New Roman"/>
                <w:b w:val="false"/>
                <w:i w:val="false"/>
                <w:color w:val="000000"/>
                <w:sz w:val="20"/>
              </w:rPr>
              <w:t xml:space="preserve">(61), частный </w:t>
            </w:r>
            <w:r>
              <w:br/>
            </w:r>
            <w:r>
              <w:rPr>
                <w:rFonts w:ascii="Times New Roman"/>
                <w:b w:val="false"/>
                <w:i w:val="false"/>
                <w:color w:val="000000"/>
                <w:sz w:val="20"/>
              </w:rPr>
              <w:t xml:space="preserve">
нотариус (62), кооператор (63), фермер (64), </w:t>
            </w:r>
            <w:r>
              <w:br/>
            </w:r>
            <w:r>
              <w:rPr>
                <w:rFonts w:ascii="Times New Roman"/>
                <w:b w:val="false"/>
                <w:i w:val="false"/>
                <w:color w:val="000000"/>
                <w:sz w:val="20"/>
              </w:rPr>
              <w:t xml:space="preserve">
рабочий (65), наемный рабочий (66), служащий </w:t>
            </w:r>
            <w:r>
              <w:br/>
            </w:r>
            <w:r>
              <w:rPr>
                <w:rFonts w:ascii="Times New Roman"/>
                <w:b w:val="false"/>
                <w:i w:val="false"/>
                <w:color w:val="000000"/>
                <w:sz w:val="20"/>
              </w:rPr>
              <w:t xml:space="preserve">
негос. учрежд. и предпр. (67), работник ВОХР </w:t>
            </w:r>
            <w:r>
              <w:br/>
            </w:r>
            <w:r>
              <w:rPr>
                <w:rFonts w:ascii="Times New Roman"/>
                <w:b w:val="false"/>
                <w:i w:val="false"/>
                <w:color w:val="000000"/>
                <w:sz w:val="20"/>
              </w:rPr>
              <w:t xml:space="preserve">
(68), </w:t>
            </w:r>
            <w:r>
              <w:rPr>
                <w:rFonts w:ascii="Times New Roman"/>
                <w:b w:val="false"/>
                <w:i/>
                <w:color w:val="000000"/>
                <w:sz w:val="20"/>
              </w:rPr>
              <w:t xml:space="preserve">работник транспорта </w:t>
            </w:r>
            <w:r>
              <w:rPr>
                <w:rFonts w:ascii="Times New Roman"/>
                <w:b w:val="false"/>
                <w:i w:val="false"/>
                <w:color w:val="000000"/>
                <w:sz w:val="20"/>
              </w:rPr>
              <w:t xml:space="preserve">: машинист (69), </w:t>
            </w:r>
            <w:r>
              <w:br/>
            </w:r>
            <w:r>
              <w:rPr>
                <w:rFonts w:ascii="Times New Roman"/>
                <w:b w:val="false"/>
                <w:i w:val="false"/>
                <w:color w:val="000000"/>
                <w:sz w:val="20"/>
              </w:rPr>
              <w:t xml:space="preserve">
водитель (70), проводник ж/д (71), работник </w:t>
            </w:r>
            <w:r>
              <w:br/>
            </w:r>
            <w:r>
              <w:rPr>
                <w:rFonts w:ascii="Times New Roman"/>
                <w:b w:val="false"/>
                <w:i w:val="false"/>
                <w:color w:val="000000"/>
                <w:sz w:val="20"/>
              </w:rPr>
              <w:t xml:space="preserve">
культуры и искусства (72), служитель культа </w:t>
            </w:r>
            <w:r>
              <w:br/>
            </w:r>
            <w:r>
              <w:rPr>
                <w:rFonts w:ascii="Times New Roman"/>
                <w:b w:val="false"/>
                <w:i w:val="false"/>
                <w:color w:val="000000"/>
                <w:sz w:val="20"/>
              </w:rPr>
              <w:t xml:space="preserve">
(73); адвокат (74); </w:t>
            </w:r>
            <w:r>
              <w:br/>
            </w:r>
            <w:r>
              <w:rPr>
                <w:rFonts w:ascii="Times New Roman"/>
                <w:b w:val="false"/>
                <w:i w:val="false"/>
                <w:color w:val="000000"/>
                <w:sz w:val="20"/>
              </w:rPr>
              <w:t>
</w:t>
            </w:r>
            <w:r>
              <w:rPr>
                <w:rFonts w:ascii="Times New Roman"/>
                <w:b w:val="false"/>
                <w:i/>
                <w:color w:val="000000"/>
                <w:sz w:val="20"/>
              </w:rPr>
              <w:t xml:space="preserve">иждивенец </w:t>
            </w:r>
            <w:r>
              <w:rPr>
                <w:rFonts w:ascii="Times New Roman"/>
                <w:b w:val="false"/>
                <w:i w:val="false"/>
                <w:color w:val="000000"/>
                <w:sz w:val="20"/>
              </w:rPr>
              <w:t xml:space="preserve">(81), безработный (82), беременная </w:t>
            </w:r>
            <w:r>
              <w:br/>
            </w:r>
            <w:r>
              <w:rPr>
                <w:rFonts w:ascii="Times New Roman"/>
                <w:b w:val="false"/>
                <w:i w:val="false"/>
                <w:color w:val="000000"/>
                <w:sz w:val="20"/>
              </w:rPr>
              <w:t xml:space="preserve">
(83), пенсионер (84), инвалид 1 и 2 гр. (85), </w:t>
            </w:r>
            <w:r>
              <w:br/>
            </w:r>
            <w:r>
              <w:rPr>
                <w:rFonts w:ascii="Times New Roman"/>
                <w:b w:val="false"/>
                <w:i w:val="false"/>
                <w:color w:val="000000"/>
                <w:sz w:val="20"/>
              </w:rPr>
              <w:t>
</w:t>
            </w:r>
            <w:r>
              <w:rPr>
                <w:rFonts w:ascii="Times New Roman"/>
                <w:b w:val="false"/>
                <w:i/>
                <w:color w:val="000000"/>
                <w:sz w:val="20"/>
              </w:rPr>
              <w:t xml:space="preserve">осужденный </w:t>
            </w:r>
            <w:r>
              <w:rPr>
                <w:rFonts w:ascii="Times New Roman"/>
                <w:b w:val="false"/>
                <w:i w:val="false"/>
                <w:color w:val="000000"/>
                <w:sz w:val="20"/>
              </w:rPr>
              <w:t xml:space="preserve">(91), осужденный ИУ (92), </w:t>
            </w:r>
            <w:r>
              <w:br/>
            </w:r>
            <w:r>
              <w:rPr>
                <w:rFonts w:ascii="Times New Roman"/>
                <w:b w:val="false"/>
                <w:i w:val="false"/>
                <w:color w:val="000000"/>
                <w:sz w:val="20"/>
              </w:rPr>
              <w:t xml:space="preserve">
осужденный без лишения свободы (93), </w:t>
            </w:r>
            <w:r>
              <w:br/>
            </w:r>
            <w:r>
              <w:rPr>
                <w:rFonts w:ascii="Times New Roman"/>
                <w:b w:val="false"/>
                <w:i w:val="false"/>
                <w:color w:val="000000"/>
                <w:sz w:val="20"/>
              </w:rPr>
              <w:t xml:space="preserve">
следственно-арестованный (94); лидер, </w:t>
            </w:r>
            <w:r>
              <w:br/>
            </w:r>
            <w:r>
              <w:rPr>
                <w:rFonts w:ascii="Times New Roman"/>
                <w:b w:val="false"/>
                <w:i w:val="false"/>
                <w:color w:val="000000"/>
                <w:sz w:val="20"/>
              </w:rPr>
              <w:t xml:space="preserve">
авторитет криминальной среды (95); </w:t>
            </w:r>
            <w:r>
              <w:br/>
            </w:r>
            <w:r>
              <w:rPr>
                <w:rFonts w:ascii="Times New Roman"/>
                <w:b w:val="false"/>
                <w:i w:val="false"/>
                <w:color w:val="000000"/>
                <w:sz w:val="20"/>
              </w:rPr>
              <w:t>
</w:t>
            </w:r>
            <w:r>
              <w:rPr>
                <w:rFonts w:ascii="Times New Roman"/>
                <w:b w:val="false"/>
                <w:i/>
                <w:color w:val="000000"/>
                <w:sz w:val="20"/>
              </w:rPr>
              <w:t xml:space="preserve">другая категория лиц </w:t>
            </w:r>
            <w:r>
              <w:rPr>
                <w:rFonts w:ascii="Times New Roman"/>
                <w:b w:val="false"/>
                <w:i w:val="false"/>
                <w:color w:val="000000"/>
                <w:sz w:val="20"/>
              </w:rPr>
              <w:t xml:space="preserve">(99). </w:t>
            </w:r>
            <w:r>
              <w:br/>
            </w:r>
            <w:r>
              <w:rPr>
                <w:rFonts w:ascii="Times New Roman"/>
                <w:b w:val="false"/>
                <w:i w:val="false"/>
                <w:color w:val="000000"/>
                <w:sz w:val="20"/>
              </w:rPr>
              <w:t>
</w:t>
            </w:r>
            <w:r>
              <w:rPr>
                <w:rFonts w:ascii="Times New Roman"/>
                <w:b/>
                <w:i w:val="false"/>
                <w:color w:val="000000"/>
                <w:sz w:val="20"/>
              </w:rPr>
              <w:t xml:space="preserve">31. Место работы, учебы </w:t>
            </w:r>
            <w:r>
              <w:rPr>
                <w:rFonts w:ascii="Times New Roman"/>
                <w:b w:val="false"/>
                <w:i w:val="false"/>
                <w:color w:val="000000"/>
                <w:sz w:val="20"/>
              </w:rPr>
              <w:t xml:space="preserve">(указать точно) </w:t>
            </w:r>
            <w:r>
              <w:br/>
            </w:r>
            <w:r>
              <w:rPr>
                <w:rFonts w:ascii="Times New Roman"/>
                <w:b w:val="false"/>
                <w:i w:val="false"/>
                <w:color w:val="000000"/>
                <w:sz w:val="20"/>
              </w:rPr>
              <w:t xml:space="preserve">
___________________________________________ </w:t>
            </w:r>
            <w:r>
              <w:br/>
            </w:r>
            <w:r>
              <w:rPr>
                <w:rFonts w:ascii="Times New Roman"/>
                <w:b w:val="false"/>
                <w:i w:val="false"/>
                <w:color w:val="000000"/>
                <w:sz w:val="20"/>
              </w:rPr>
              <w:t xml:space="preserve">
___________________________________________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/_/_/, /_/_/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ПРЕСТУПЛЕНИЕ СОВЕРШЕНО ЛИЦОМ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 В состоянии: </w:t>
            </w:r>
            <w:r>
              <w:rPr>
                <w:rFonts w:ascii="Times New Roman"/>
                <w:b w:val="false"/>
                <w:i w:val="false"/>
                <w:color w:val="000000"/>
                <w:sz w:val="20"/>
              </w:rPr>
              <w:t xml:space="preserve">алкогольного опьянения </w:t>
            </w:r>
            <w:r>
              <w:br/>
            </w:r>
            <w:r>
              <w:rPr>
                <w:rFonts w:ascii="Times New Roman"/>
                <w:b w:val="false"/>
                <w:i w:val="false"/>
                <w:color w:val="000000"/>
                <w:sz w:val="20"/>
              </w:rPr>
              <w:t xml:space="preserve">
(11), наркотического (12), токсикоманического </w:t>
            </w:r>
            <w:r>
              <w:br/>
            </w:r>
            <w:r>
              <w:rPr>
                <w:rFonts w:ascii="Times New Roman"/>
                <w:b w:val="false"/>
                <w:i w:val="false"/>
                <w:color w:val="000000"/>
                <w:sz w:val="20"/>
              </w:rPr>
              <w:t xml:space="preserve">
опьянения (13),  вследствие иного </w:t>
            </w:r>
            <w:r>
              <w:br/>
            </w:r>
            <w:r>
              <w:rPr>
                <w:rFonts w:ascii="Times New Roman"/>
                <w:b w:val="false"/>
                <w:i w:val="false"/>
                <w:color w:val="000000"/>
                <w:sz w:val="20"/>
              </w:rPr>
              <w:t xml:space="preserve">
болезненного состояния психики (15) </w:t>
            </w:r>
            <w:r>
              <w:br/>
            </w:r>
            <w:r>
              <w:rPr>
                <w:rFonts w:ascii="Times New Roman"/>
                <w:b w:val="false"/>
                <w:i w:val="false"/>
                <w:color w:val="000000"/>
                <w:sz w:val="20"/>
              </w:rPr>
              <w:t>
</w:t>
            </w:r>
            <w:r>
              <w:rPr>
                <w:rFonts w:ascii="Times New Roman"/>
                <w:b/>
                <w:i w:val="false"/>
                <w:color w:val="000000"/>
                <w:sz w:val="20"/>
              </w:rPr>
              <w:t xml:space="preserve">33. В группе: </w:t>
            </w:r>
            <w:r>
              <w:rPr>
                <w:rFonts w:ascii="Times New Roman"/>
                <w:b w:val="false"/>
                <w:i w:val="false"/>
                <w:color w:val="000000"/>
                <w:sz w:val="20"/>
              </w:rPr>
              <w:t xml:space="preserve">взрослых (1), только </w:t>
            </w:r>
            <w:r>
              <w:br/>
            </w:r>
            <w:r>
              <w:rPr>
                <w:rFonts w:ascii="Times New Roman"/>
                <w:b w:val="false"/>
                <w:i w:val="false"/>
                <w:color w:val="000000"/>
                <w:sz w:val="20"/>
              </w:rPr>
              <w:t xml:space="preserve">
несовершеннолетних (2), смешанной с участием </w:t>
            </w:r>
            <w:r>
              <w:br/>
            </w:r>
            <w:r>
              <w:rPr>
                <w:rFonts w:ascii="Times New Roman"/>
                <w:b w:val="false"/>
                <w:i w:val="false"/>
                <w:color w:val="000000"/>
                <w:sz w:val="20"/>
              </w:rPr>
              <w:t xml:space="preserve">
несовершеннолетних (3), военнослужащих (4) </w:t>
            </w:r>
            <w:r>
              <w:br/>
            </w:r>
            <w:r>
              <w:rPr>
                <w:rFonts w:ascii="Times New Roman"/>
                <w:b w:val="false"/>
                <w:i w:val="false"/>
                <w:color w:val="000000"/>
                <w:sz w:val="20"/>
              </w:rPr>
              <w:t>
</w:t>
            </w:r>
            <w:r>
              <w:rPr>
                <w:rFonts w:ascii="Times New Roman"/>
                <w:b/>
                <w:i w:val="false"/>
                <w:color w:val="000000"/>
                <w:sz w:val="20"/>
              </w:rPr>
              <w:t xml:space="preserve">34. В составе: </w:t>
            </w:r>
            <w:r>
              <w:rPr>
                <w:rFonts w:ascii="Times New Roman"/>
                <w:b w:val="false"/>
                <w:i w:val="false"/>
                <w:color w:val="000000"/>
                <w:sz w:val="20"/>
              </w:rPr>
              <w:t xml:space="preserve">группы (21), организованной </w:t>
            </w:r>
            <w:r>
              <w:br/>
            </w:r>
            <w:r>
              <w:rPr>
                <w:rFonts w:ascii="Times New Roman"/>
                <w:b w:val="false"/>
                <w:i w:val="false"/>
                <w:color w:val="000000"/>
                <w:sz w:val="20"/>
              </w:rPr>
              <w:t xml:space="preserve">
группы (22), преступного сообщества (23), с </w:t>
            </w:r>
            <w:r>
              <w:br/>
            </w:r>
            <w:r>
              <w:rPr>
                <w:rFonts w:ascii="Times New Roman"/>
                <w:b w:val="false"/>
                <w:i w:val="false"/>
                <w:color w:val="000000"/>
                <w:sz w:val="20"/>
              </w:rPr>
              <w:t xml:space="preserve">
выявленными связями: коррумпированными (24), </w:t>
            </w:r>
            <w:r>
              <w:br/>
            </w:r>
            <w:r>
              <w:rPr>
                <w:rFonts w:ascii="Times New Roman"/>
                <w:b w:val="false"/>
                <w:i w:val="false"/>
                <w:color w:val="000000"/>
                <w:sz w:val="20"/>
              </w:rPr>
              <w:t xml:space="preserve">
межрегиональными (25), международными (26) </w:t>
            </w:r>
            <w:r>
              <w:br/>
            </w:r>
            <w:r>
              <w:rPr>
                <w:rFonts w:ascii="Times New Roman"/>
                <w:b w:val="false"/>
                <w:i w:val="false"/>
                <w:color w:val="000000"/>
                <w:sz w:val="20"/>
              </w:rPr>
              <w:t>
</w:t>
            </w:r>
            <w:r>
              <w:rPr>
                <w:rFonts w:ascii="Times New Roman"/>
                <w:b/>
                <w:i w:val="false"/>
                <w:color w:val="000000"/>
                <w:sz w:val="20"/>
              </w:rPr>
              <w:t xml:space="preserve">34.1. Вид соучастия в преступлении: </w:t>
            </w:r>
            <w:r>
              <w:br/>
            </w:r>
            <w:r>
              <w:rPr>
                <w:rFonts w:ascii="Times New Roman"/>
                <w:b w:val="false"/>
                <w:i w:val="false"/>
                <w:color w:val="000000"/>
                <w:sz w:val="20"/>
              </w:rPr>
              <w:t>
</w:t>
            </w:r>
            <w:r>
              <w:rPr>
                <w:rFonts w:ascii="Times New Roman"/>
                <w:b/>
                <w:i w:val="false"/>
                <w:color w:val="000000"/>
                <w:sz w:val="20"/>
              </w:rPr>
              <w:t xml:space="preserve">исполнитель (01), организатор (02), </w:t>
            </w:r>
            <w:r>
              <w:br/>
            </w:r>
            <w:r>
              <w:rPr>
                <w:rFonts w:ascii="Times New Roman"/>
                <w:b w:val="false"/>
                <w:i w:val="false"/>
                <w:color w:val="000000"/>
                <w:sz w:val="20"/>
              </w:rPr>
              <w:t>
</w:t>
            </w:r>
            <w:r>
              <w:rPr>
                <w:rFonts w:ascii="Times New Roman"/>
                <w:b/>
                <w:i w:val="false"/>
                <w:color w:val="000000"/>
                <w:sz w:val="20"/>
              </w:rPr>
              <w:t xml:space="preserve">подстрекатель (03), пособник (04)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/_/_/, /_/_/ </w:t>
            </w:r>
            <w:r>
              <w:br/>
            </w:r>
            <w:r>
              <w:rPr>
                <w:rFonts w:ascii="Times New Roman"/>
                <w:b w:val="false"/>
                <w:i w:val="false"/>
                <w:color w:val="000000"/>
                <w:sz w:val="20"/>
              </w:rPr>
              <w:t xml:space="preserve">
33. /_/, /_/ </w:t>
            </w:r>
            <w:r>
              <w:br/>
            </w:r>
            <w:r>
              <w:rPr>
                <w:rFonts w:ascii="Times New Roman"/>
                <w:b w:val="false"/>
                <w:i w:val="false"/>
                <w:color w:val="000000"/>
                <w:sz w:val="20"/>
              </w:rPr>
              <w:t xml:space="preserve">
34. /_/_/, /_/_/ </w:t>
            </w:r>
            <w:r>
              <w:br/>
            </w:r>
            <w:r>
              <w:rPr>
                <w:rFonts w:ascii="Times New Roman"/>
                <w:b w:val="false"/>
                <w:i w:val="false"/>
                <w:color w:val="000000"/>
                <w:sz w:val="20"/>
              </w:rPr>
              <w:t xml:space="preserve">
34.1. /_/_/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ЛИЦО РАНЕЕ СОВЕРШИЛО ПРЕСТУПЛЕНИЕ: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35. </w:t>
            </w:r>
            <w:r>
              <w:rPr>
                <w:rFonts w:ascii="Times New Roman"/>
                <w:b w:val="false"/>
                <w:i w:val="false"/>
                <w:color w:val="000000"/>
                <w:sz w:val="20"/>
              </w:rPr>
              <w:t xml:space="preserve">Несовершеннолетним (01), лицо, </w:t>
            </w:r>
            <w:r>
              <w:br/>
            </w:r>
            <w:r>
              <w:rPr>
                <w:rFonts w:ascii="Times New Roman"/>
                <w:b w:val="false"/>
                <w:i w:val="false"/>
                <w:color w:val="000000"/>
                <w:sz w:val="20"/>
              </w:rPr>
              <w:t xml:space="preserve">
совершившее особо опасный рецидив </w:t>
            </w:r>
            <w:r>
              <w:br/>
            </w:r>
            <w:r>
              <w:rPr>
                <w:rFonts w:ascii="Times New Roman"/>
                <w:b w:val="false"/>
                <w:i w:val="false"/>
                <w:color w:val="000000"/>
                <w:sz w:val="20"/>
              </w:rPr>
              <w:t xml:space="preserve">
преступлений (02), три и более раз (03), в </w:t>
            </w:r>
            <w:r>
              <w:br/>
            </w:r>
            <w:r>
              <w:rPr>
                <w:rFonts w:ascii="Times New Roman"/>
                <w:b w:val="false"/>
                <w:i w:val="false"/>
                <w:color w:val="000000"/>
                <w:sz w:val="20"/>
              </w:rPr>
              <w:t xml:space="preserve">
группе (04), однородного состава (05), иного </w:t>
            </w:r>
            <w:r>
              <w:br/>
            </w:r>
            <w:r>
              <w:rPr>
                <w:rFonts w:ascii="Times New Roman"/>
                <w:b w:val="false"/>
                <w:i w:val="false"/>
                <w:color w:val="000000"/>
                <w:sz w:val="20"/>
              </w:rPr>
              <w:t xml:space="preserve">
состава (06), освободившийся: по амнистии </w:t>
            </w:r>
            <w:r>
              <w:br/>
            </w:r>
            <w:r>
              <w:rPr>
                <w:rFonts w:ascii="Times New Roman"/>
                <w:b w:val="false"/>
                <w:i w:val="false"/>
                <w:color w:val="000000"/>
                <w:sz w:val="20"/>
              </w:rPr>
              <w:t xml:space="preserve">
(07), в связи с помилованием (08). </w:t>
            </w:r>
            <w:r>
              <w:br/>
            </w:r>
            <w:r>
              <w:rPr>
                <w:rFonts w:ascii="Times New Roman"/>
                <w:b w:val="false"/>
                <w:i w:val="false"/>
                <w:color w:val="000000"/>
                <w:sz w:val="20"/>
              </w:rPr>
              <w:t>
</w:t>
            </w:r>
            <w:r>
              <w:rPr>
                <w:rFonts w:ascii="Times New Roman"/>
                <w:b/>
                <w:i w:val="false"/>
                <w:color w:val="000000"/>
                <w:sz w:val="20"/>
              </w:rPr>
              <w:t xml:space="preserve">36. Предусмотренное статьей УК РК </w:t>
            </w:r>
            <w:r>
              <w:br/>
            </w:r>
            <w:r>
              <w:rPr>
                <w:rFonts w:ascii="Times New Roman"/>
                <w:b w:val="false"/>
                <w:i w:val="false"/>
                <w:color w:val="000000"/>
                <w:sz w:val="20"/>
              </w:rPr>
              <w:t xml:space="preserve">
____________________________________________ </w:t>
            </w:r>
            <w:r>
              <w:br/>
            </w:r>
            <w:r>
              <w:rPr>
                <w:rFonts w:ascii="Times New Roman"/>
                <w:b w:val="false"/>
                <w:i w:val="false"/>
                <w:color w:val="000000"/>
                <w:sz w:val="20"/>
              </w:rPr>
              <w:t>
</w:t>
            </w:r>
            <w:r>
              <w:rPr>
                <w:rFonts w:ascii="Times New Roman"/>
                <w:b/>
                <w:i w:val="false"/>
                <w:color w:val="000000"/>
                <w:sz w:val="20"/>
              </w:rPr>
              <w:t xml:space="preserve">37. Находившимся: </w:t>
            </w:r>
            <w:r>
              <w:rPr>
                <w:rFonts w:ascii="Times New Roman"/>
                <w:b w:val="false"/>
                <w:i w:val="false"/>
                <w:color w:val="000000"/>
                <w:sz w:val="20"/>
              </w:rPr>
              <w:t xml:space="preserve">под административным </w:t>
            </w:r>
            <w:r>
              <w:br/>
            </w:r>
            <w:r>
              <w:rPr>
                <w:rFonts w:ascii="Times New Roman"/>
                <w:b w:val="false"/>
                <w:i w:val="false"/>
                <w:color w:val="000000"/>
                <w:sz w:val="20"/>
              </w:rPr>
              <w:t xml:space="preserve">
надзором (01), условно осужден (02), в период </w:t>
            </w:r>
            <w:r>
              <w:br/>
            </w:r>
            <w:r>
              <w:rPr>
                <w:rFonts w:ascii="Times New Roman"/>
                <w:b w:val="false"/>
                <w:i w:val="false"/>
                <w:color w:val="000000"/>
                <w:sz w:val="20"/>
              </w:rPr>
              <w:t xml:space="preserve">
отбывания исправительных работ (03), условно </w:t>
            </w:r>
            <w:r>
              <w:br/>
            </w:r>
            <w:r>
              <w:rPr>
                <w:rFonts w:ascii="Times New Roman"/>
                <w:b w:val="false"/>
                <w:i w:val="false"/>
                <w:color w:val="000000"/>
                <w:sz w:val="20"/>
              </w:rPr>
              <w:t xml:space="preserve">
освобожденным с обязательным привлечением к </w:t>
            </w:r>
            <w:r>
              <w:br/>
            </w:r>
            <w:r>
              <w:rPr>
                <w:rFonts w:ascii="Times New Roman"/>
                <w:b w:val="false"/>
                <w:i w:val="false"/>
                <w:color w:val="000000"/>
                <w:sz w:val="20"/>
              </w:rPr>
              <w:t xml:space="preserve">
труду (04), в период отсрочки исполнения </w:t>
            </w:r>
            <w:r>
              <w:br/>
            </w:r>
            <w:r>
              <w:rPr>
                <w:rFonts w:ascii="Times New Roman"/>
                <w:b w:val="false"/>
                <w:i w:val="false"/>
                <w:color w:val="000000"/>
                <w:sz w:val="20"/>
              </w:rPr>
              <w:t xml:space="preserve">
приговора (05), при нахождении в </w:t>
            </w:r>
            <w:r>
              <w:br/>
            </w:r>
            <w:r>
              <w:rPr>
                <w:rFonts w:ascii="Times New Roman"/>
                <w:b w:val="false"/>
                <w:i w:val="false"/>
                <w:color w:val="000000"/>
                <w:sz w:val="20"/>
              </w:rPr>
              <w:t xml:space="preserve">
дисциплинарной части (06), условно осужденным </w:t>
            </w:r>
            <w:r>
              <w:br/>
            </w:r>
            <w:r>
              <w:rPr>
                <w:rFonts w:ascii="Times New Roman"/>
                <w:b w:val="false"/>
                <w:i w:val="false"/>
                <w:color w:val="000000"/>
                <w:sz w:val="20"/>
              </w:rPr>
              <w:t xml:space="preserve">
с привлечением к труду (07), освобожден от </w:t>
            </w:r>
            <w:r>
              <w:br/>
            </w:r>
            <w:r>
              <w:rPr>
                <w:rFonts w:ascii="Times New Roman"/>
                <w:b w:val="false"/>
                <w:i w:val="false"/>
                <w:color w:val="000000"/>
                <w:sz w:val="20"/>
              </w:rPr>
              <w:t xml:space="preserve">
уголовной ответственности (8). </w:t>
            </w:r>
            <w:r>
              <w:br/>
            </w:r>
            <w:r>
              <w:rPr>
                <w:rFonts w:ascii="Times New Roman"/>
                <w:b w:val="false"/>
                <w:i w:val="false"/>
                <w:color w:val="000000"/>
                <w:sz w:val="20"/>
              </w:rPr>
              <w:t>
</w:t>
            </w:r>
            <w:r>
              <w:rPr>
                <w:rFonts w:ascii="Times New Roman"/>
                <w:b/>
                <w:i w:val="false"/>
                <w:color w:val="000000"/>
                <w:sz w:val="20"/>
              </w:rPr>
              <w:t xml:space="preserve">38. Преступление совершено </w:t>
            </w:r>
            <w:r>
              <w:rPr>
                <w:rFonts w:ascii="Times New Roman"/>
                <w:b w:val="false"/>
                <w:i w:val="false"/>
                <w:color w:val="000000"/>
                <w:sz w:val="20"/>
              </w:rPr>
              <w:t xml:space="preserve">: ранее </w:t>
            </w:r>
            <w:r>
              <w:br/>
            </w:r>
            <w:r>
              <w:rPr>
                <w:rFonts w:ascii="Times New Roman"/>
                <w:b w:val="false"/>
                <w:i w:val="false"/>
                <w:color w:val="000000"/>
                <w:sz w:val="20"/>
              </w:rPr>
              <w:t xml:space="preserve">
содержавшимся в ИТУ (01), по истечении одного </w:t>
            </w:r>
            <w:r>
              <w:br/>
            </w:r>
            <w:r>
              <w:rPr>
                <w:rFonts w:ascii="Times New Roman"/>
                <w:b w:val="false"/>
                <w:i w:val="false"/>
                <w:color w:val="000000"/>
                <w:sz w:val="20"/>
              </w:rPr>
              <w:t xml:space="preserve">
года после освобождения из ИТУ (02), в период </w:t>
            </w:r>
            <w:r>
              <w:br/>
            </w:r>
            <w:r>
              <w:rPr>
                <w:rFonts w:ascii="Times New Roman"/>
                <w:b w:val="false"/>
                <w:i w:val="false"/>
                <w:color w:val="000000"/>
                <w:sz w:val="20"/>
              </w:rPr>
              <w:t xml:space="preserve">
не отбытой части наказания после усл.-доср. </w:t>
            </w:r>
            <w:r>
              <w:br/>
            </w:r>
            <w:r>
              <w:rPr>
                <w:rFonts w:ascii="Times New Roman"/>
                <w:b w:val="false"/>
                <w:i w:val="false"/>
                <w:color w:val="000000"/>
                <w:sz w:val="20"/>
              </w:rPr>
              <w:t xml:space="preserve">
освобождения (03), не отбыв меру наказания: </w:t>
            </w:r>
            <w:r>
              <w:br/>
            </w:r>
            <w:r>
              <w:rPr>
                <w:rFonts w:ascii="Times New Roman"/>
                <w:b w:val="false"/>
                <w:i w:val="false"/>
                <w:color w:val="000000"/>
                <w:sz w:val="20"/>
              </w:rPr>
              <w:t xml:space="preserve">
лишение свободы (04), условное осуждение </w:t>
            </w:r>
            <w:r>
              <w:br/>
            </w:r>
            <w:r>
              <w:rPr>
                <w:rFonts w:ascii="Times New Roman"/>
                <w:b w:val="false"/>
                <w:i w:val="false"/>
                <w:color w:val="000000"/>
                <w:sz w:val="20"/>
              </w:rPr>
              <w:t xml:space="preserve">
(05), в период: отсрочки приговора (06), </w:t>
            </w:r>
            <w:r>
              <w:br/>
            </w:r>
            <w:r>
              <w:rPr>
                <w:rFonts w:ascii="Times New Roman"/>
                <w:b w:val="false"/>
                <w:i w:val="false"/>
                <w:color w:val="000000"/>
                <w:sz w:val="20"/>
              </w:rPr>
              <w:t xml:space="preserve">
испытательного срока (07), отбытия иного </w:t>
            </w:r>
            <w:r>
              <w:br/>
            </w:r>
            <w:r>
              <w:rPr>
                <w:rFonts w:ascii="Times New Roman"/>
                <w:b w:val="false"/>
                <w:i w:val="false"/>
                <w:color w:val="000000"/>
                <w:sz w:val="20"/>
              </w:rPr>
              <w:t xml:space="preserve">
наказания (08). </w:t>
            </w:r>
            <w:r>
              <w:br/>
            </w:r>
            <w:r>
              <w:rPr>
                <w:rFonts w:ascii="Times New Roman"/>
                <w:b w:val="false"/>
                <w:i w:val="false"/>
                <w:color w:val="000000"/>
                <w:sz w:val="20"/>
              </w:rPr>
              <w:t>
</w:t>
            </w:r>
            <w:r>
              <w:rPr>
                <w:rFonts w:ascii="Times New Roman"/>
                <w:b/>
                <w:i w:val="false"/>
                <w:color w:val="000000"/>
                <w:sz w:val="20"/>
              </w:rPr>
              <w:t xml:space="preserve">39. Осужден и имеет неснятую, </w:t>
            </w:r>
            <w:r>
              <w:br/>
            </w:r>
            <w:r>
              <w:rPr>
                <w:rFonts w:ascii="Times New Roman"/>
                <w:b w:val="false"/>
                <w:i w:val="false"/>
                <w:color w:val="000000"/>
                <w:sz w:val="20"/>
              </w:rPr>
              <w:t>
</w:t>
            </w:r>
            <w:r>
              <w:rPr>
                <w:rFonts w:ascii="Times New Roman"/>
                <w:b/>
                <w:i w:val="false"/>
                <w:color w:val="000000"/>
                <w:sz w:val="20"/>
              </w:rPr>
              <w:t xml:space="preserve">непогашенную судимость: </w:t>
            </w:r>
            <w:r>
              <w:rPr>
                <w:rFonts w:ascii="Times New Roman"/>
                <w:b w:val="false"/>
                <w:i w:val="false"/>
                <w:color w:val="000000"/>
                <w:sz w:val="20"/>
              </w:rPr>
              <w:t xml:space="preserve">одну (01), две </w:t>
            </w:r>
            <w:r>
              <w:br/>
            </w:r>
            <w:r>
              <w:rPr>
                <w:rFonts w:ascii="Times New Roman"/>
                <w:b w:val="false"/>
                <w:i w:val="false"/>
                <w:color w:val="000000"/>
                <w:sz w:val="20"/>
              </w:rPr>
              <w:t xml:space="preserve">
(02), три и более (03). </w:t>
            </w:r>
            <w:r>
              <w:br/>
            </w:r>
            <w:r>
              <w:rPr>
                <w:rFonts w:ascii="Times New Roman"/>
                <w:b w:val="false"/>
                <w:i w:val="false"/>
                <w:color w:val="000000"/>
                <w:sz w:val="20"/>
              </w:rPr>
              <w:t>
</w:t>
            </w:r>
            <w:r>
              <w:rPr>
                <w:rFonts w:ascii="Times New Roman"/>
                <w:b/>
                <w:i w:val="false"/>
                <w:color w:val="000000"/>
                <w:sz w:val="20"/>
              </w:rPr>
              <w:t xml:space="preserve">40. Неснятая и непогашенная судимость за: </w:t>
            </w:r>
            <w:r>
              <w:br/>
            </w:r>
            <w:r>
              <w:rPr>
                <w:rFonts w:ascii="Times New Roman"/>
                <w:b w:val="false"/>
                <w:i w:val="false"/>
                <w:color w:val="000000"/>
                <w:sz w:val="20"/>
              </w:rPr>
              <w:t xml:space="preserve">
умышленное убийство (01), умышленное </w:t>
            </w:r>
            <w:r>
              <w:br/>
            </w:r>
            <w:r>
              <w:rPr>
                <w:rFonts w:ascii="Times New Roman"/>
                <w:b w:val="false"/>
                <w:i w:val="false"/>
                <w:color w:val="000000"/>
                <w:sz w:val="20"/>
              </w:rPr>
              <w:t xml:space="preserve">
причинение тяжкого вреда здоровью (02), </w:t>
            </w:r>
            <w:r>
              <w:br/>
            </w:r>
            <w:r>
              <w:rPr>
                <w:rFonts w:ascii="Times New Roman"/>
                <w:b w:val="false"/>
                <w:i w:val="false"/>
                <w:color w:val="000000"/>
                <w:sz w:val="20"/>
              </w:rPr>
              <w:t xml:space="preserve">
изнасилование (03), кражу, грабеж, разбой </w:t>
            </w:r>
            <w:r>
              <w:br/>
            </w:r>
            <w:r>
              <w:rPr>
                <w:rFonts w:ascii="Times New Roman"/>
                <w:b w:val="false"/>
                <w:i w:val="false"/>
                <w:color w:val="000000"/>
                <w:sz w:val="20"/>
              </w:rPr>
              <w:t xml:space="preserve">
чужого имущества (04), хулиганство (05), </w:t>
            </w:r>
            <w:r>
              <w:br/>
            </w:r>
            <w:r>
              <w:rPr>
                <w:rFonts w:ascii="Times New Roman"/>
                <w:b w:val="false"/>
                <w:i w:val="false"/>
                <w:color w:val="000000"/>
                <w:sz w:val="20"/>
              </w:rPr>
              <w:t xml:space="preserve">
прочие преступления (06). </w:t>
            </w:r>
            <w:r>
              <w:br/>
            </w:r>
            <w:r>
              <w:rPr>
                <w:rFonts w:ascii="Times New Roman"/>
                <w:b w:val="false"/>
                <w:i w:val="false"/>
                <w:color w:val="000000"/>
                <w:sz w:val="20"/>
              </w:rPr>
              <w:t>
</w:t>
            </w:r>
            <w:r>
              <w:rPr>
                <w:rFonts w:ascii="Times New Roman"/>
                <w:b/>
                <w:i w:val="false"/>
                <w:color w:val="000000"/>
                <w:sz w:val="20"/>
              </w:rPr>
              <w:t xml:space="preserve">41. Обвиняемый с неснятой и непогашенной </w:t>
            </w:r>
            <w:r>
              <w:br/>
            </w:r>
            <w:r>
              <w:rPr>
                <w:rFonts w:ascii="Times New Roman"/>
                <w:b w:val="false"/>
                <w:i w:val="false"/>
                <w:color w:val="000000"/>
                <w:sz w:val="20"/>
              </w:rPr>
              <w:t>
</w:t>
            </w:r>
            <w:r>
              <w:rPr>
                <w:rFonts w:ascii="Times New Roman"/>
                <w:b/>
                <w:i w:val="false"/>
                <w:color w:val="000000"/>
                <w:sz w:val="20"/>
              </w:rPr>
              <w:t xml:space="preserve">судимостью: </w:t>
            </w:r>
            <w:r>
              <w:rPr>
                <w:rFonts w:ascii="Times New Roman"/>
                <w:b w:val="false"/>
                <w:i w:val="false"/>
                <w:color w:val="000000"/>
                <w:sz w:val="20"/>
              </w:rPr>
              <w:t xml:space="preserve">отбыл наказание полностью (01), </w:t>
            </w:r>
            <w:r>
              <w:br/>
            </w:r>
            <w:r>
              <w:rPr>
                <w:rFonts w:ascii="Times New Roman"/>
                <w:b w:val="false"/>
                <w:i w:val="false"/>
                <w:color w:val="000000"/>
                <w:sz w:val="20"/>
              </w:rPr>
              <w:t xml:space="preserve">
освобожден от наказания условно-досрочно </w:t>
            </w:r>
            <w:r>
              <w:br/>
            </w:r>
            <w:r>
              <w:rPr>
                <w:rFonts w:ascii="Times New Roman"/>
                <w:b w:val="false"/>
                <w:i w:val="false"/>
                <w:color w:val="000000"/>
                <w:sz w:val="20"/>
              </w:rPr>
              <w:t xml:space="preserve">
(02), по амнистии и др. основаниям (03).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/_/_/, /_/_/, /_/_/ </w:t>
            </w:r>
            <w:r>
              <w:br/>
            </w:r>
            <w:r>
              <w:rPr>
                <w:rFonts w:ascii="Times New Roman"/>
                <w:b w:val="false"/>
                <w:i w:val="false"/>
                <w:color w:val="000000"/>
                <w:sz w:val="20"/>
              </w:rPr>
              <w:t xml:space="preserve">
36. ст. /_/_/_/ </w:t>
            </w:r>
            <w:r>
              <w:br/>
            </w:r>
            <w:r>
              <w:rPr>
                <w:rFonts w:ascii="Times New Roman"/>
                <w:b w:val="false"/>
                <w:i w:val="false"/>
                <w:color w:val="000000"/>
                <w:sz w:val="20"/>
              </w:rPr>
              <w:t xml:space="preserve">
ч. /_/_/ п. /_/_/ </w:t>
            </w:r>
            <w:r>
              <w:br/>
            </w:r>
            <w:r>
              <w:rPr>
                <w:rFonts w:ascii="Times New Roman"/>
                <w:b w:val="false"/>
                <w:i w:val="false"/>
                <w:color w:val="000000"/>
                <w:sz w:val="20"/>
              </w:rPr>
              <w:t xml:space="preserve">
ст. /_/_/_/ ч. /_/_/ </w:t>
            </w:r>
            <w:r>
              <w:br/>
            </w:r>
            <w:r>
              <w:rPr>
                <w:rFonts w:ascii="Times New Roman"/>
                <w:b w:val="false"/>
                <w:i w:val="false"/>
                <w:color w:val="000000"/>
                <w:sz w:val="20"/>
              </w:rPr>
              <w:t xml:space="preserve">
п. /_/_/ </w:t>
            </w:r>
            <w:r>
              <w:br/>
            </w:r>
            <w:r>
              <w:rPr>
                <w:rFonts w:ascii="Times New Roman"/>
                <w:b w:val="false"/>
                <w:i w:val="false"/>
                <w:color w:val="000000"/>
                <w:sz w:val="20"/>
              </w:rPr>
              <w:t xml:space="preserve">
ст. /_/_/_/ ч. /_/_/ </w:t>
            </w:r>
            <w:r>
              <w:br/>
            </w:r>
            <w:r>
              <w:rPr>
                <w:rFonts w:ascii="Times New Roman"/>
                <w:b w:val="false"/>
                <w:i w:val="false"/>
                <w:color w:val="000000"/>
                <w:sz w:val="20"/>
              </w:rPr>
              <w:t xml:space="preserve">
п. /_/_/ </w:t>
            </w:r>
            <w:r>
              <w:br/>
            </w:r>
            <w:r>
              <w:rPr>
                <w:rFonts w:ascii="Times New Roman"/>
                <w:b w:val="false"/>
                <w:i w:val="false"/>
                <w:color w:val="000000"/>
                <w:sz w:val="20"/>
              </w:rPr>
              <w:t xml:space="preserve">
37. /_/_/, /_/_/, /_/_/ </w:t>
            </w:r>
          </w:p>
          <w:p>
            <w:pPr>
              <w:spacing w:after="20"/>
              <w:ind w:left="20"/>
              <w:jc w:val="both"/>
            </w:pPr>
            <w:r>
              <w:rPr>
                <w:rFonts w:ascii="Times New Roman"/>
                <w:b w:val="false"/>
                <w:i w:val="false"/>
                <w:color w:val="000000"/>
                <w:sz w:val="20"/>
              </w:rPr>
              <w:t xml:space="preserve">38. /_/_/, /_/_/, /_/_/ </w:t>
            </w:r>
          </w:p>
          <w:p>
            <w:pPr>
              <w:spacing w:after="20"/>
              <w:ind w:left="20"/>
              <w:jc w:val="both"/>
            </w:pPr>
            <w:r>
              <w:rPr>
                <w:rFonts w:ascii="Times New Roman"/>
                <w:b w:val="false"/>
                <w:i w:val="false"/>
                <w:color w:val="000000"/>
                <w:sz w:val="20"/>
              </w:rPr>
              <w:t xml:space="preserve">39. /_/_/ </w:t>
            </w:r>
          </w:p>
          <w:p>
            <w:pPr>
              <w:spacing w:after="20"/>
              <w:ind w:left="20"/>
              <w:jc w:val="both"/>
            </w:pPr>
            <w:r>
              <w:rPr>
                <w:rFonts w:ascii="Times New Roman"/>
                <w:b w:val="false"/>
                <w:i w:val="false"/>
                <w:color w:val="000000"/>
                <w:sz w:val="20"/>
              </w:rPr>
              <w:t xml:space="preserve">40. /_/_/, /_/_/, /_/_/ </w:t>
            </w:r>
          </w:p>
          <w:p>
            <w:pPr>
              <w:spacing w:after="20"/>
              <w:ind w:left="20"/>
              <w:jc w:val="both"/>
            </w:pPr>
            <w:r>
              <w:rPr>
                <w:rFonts w:ascii="Times New Roman"/>
                <w:b w:val="false"/>
                <w:i w:val="false"/>
                <w:color w:val="000000"/>
                <w:sz w:val="20"/>
              </w:rPr>
              <w:t xml:space="preserve">41. /_/_/, /_/_/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42. Судимость </w:t>
            </w:r>
            <w:r>
              <w:rPr>
                <w:rFonts w:ascii="Times New Roman"/>
                <w:b w:val="false"/>
                <w:i w:val="false"/>
                <w:color w:val="000000"/>
                <w:sz w:val="20"/>
              </w:rPr>
              <w:t xml:space="preserve">: до 18 лет (1), снята (2), </w:t>
            </w:r>
            <w:r>
              <w:br/>
            </w:r>
            <w:r>
              <w:rPr>
                <w:rFonts w:ascii="Times New Roman"/>
                <w:b w:val="false"/>
                <w:i w:val="false"/>
                <w:color w:val="000000"/>
                <w:sz w:val="20"/>
              </w:rPr>
              <w:t xml:space="preserve">
погашена (3).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/_/, /_/, /_/ </w:t>
            </w:r>
          </w:p>
        </w:tc>
      </w:tr>
      <w:tr>
        <w:trPr>
          <w:trHeight w:val="18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 В отношении данного лица принято </w:t>
            </w:r>
            <w:r>
              <w:br/>
            </w:r>
            <w:r>
              <w:rPr>
                <w:rFonts w:ascii="Times New Roman"/>
                <w:b w:val="false"/>
                <w:i w:val="false"/>
                <w:color w:val="000000"/>
                <w:sz w:val="20"/>
              </w:rPr>
              <w:t>
</w:t>
            </w:r>
            <w:r>
              <w:rPr>
                <w:rFonts w:ascii="Times New Roman"/>
                <w:b/>
                <w:i w:val="false"/>
                <w:color w:val="000000"/>
                <w:sz w:val="20"/>
              </w:rPr>
              <w:t xml:space="preserve">решение </w:t>
            </w:r>
            <w:r>
              <w:rPr>
                <w:rFonts w:ascii="Times New Roman"/>
                <w:b w:val="false"/>
                <w:i w:val="false"/>
                <w:color w:val="000000"/>
                <w:sz w:val="20"/>
              </w:rPr>
              <w:t xml:space="preserve">: поставлено в производство (00); </w:t>
            </w:r>
            <w:r>
              <w:br/>
            </w:r>
            <w:r>
              <w:rPr>
                <w:rFonts w:ascii="Times New Roman"/>
                <w:b w:val="false"/>
                <w:i w:val="false"/>
                <w:color w:val="000000"/>
                <w:sz w:val="20"/>
              </w:rPr>
              <w:t>
</w:t>
            </w:r>
            <w:r>
              <w:rPr>
                <w:rFonts w:ascii="Times New Roman"/>
                <w:b/>
                <w:i w:val="false"/>
                <w:color w:val="000000"/>
                <w:sz w:val="20"/>
              </w:rPr>
              <w:t xml:space="preserve">направлено прокурором в суд: </w:t>
            </w:r>
            <w:r>
              <w:rPr>
                <w:rFonts w:ascii="Times New Roman"/>
                <w:b w:val="false"/>
                <w:i w:val="false"/>
                <w:color w:val="000000"/>
                <w:sz w:val="20"/>
              </w:rPr>
              <w:t xml:space="preserve">по ст. 284 </w:t>
            </w:r>
            <w:r>
              <w:br/>
            </w:r>
            <w:r>
              <w:rPr>
                <w:rFonts w:ascii="Times New Roman"/>
                <w:b w:val="false"/>
                <w:i w:val="false"/>
                <w:color w:val="000000"/>
                <w:sz w:val="20"/>
              </w:rPr>
              <w:t xml:space="preserve">
УПК (04), по ст. 289 УПК (05), по ст. 514 </w:t>
            </w:r>
            <w:r>
              <w:br/>
            </w:r>
            <w:r>
              <w:rPr>
                <w:rFonts w:ascii="Times New Roman"/>
                <w:b w:val="false"/>
                <w:i w:val="false"/>
                <w:color w:val="000000"/>
                <w:sz w:val="20"/>
              </w:rPr>
              <w:t xml:space="preserve">
ч. 5 п. 1 УПК (06); </w:t>
            </w:r>
            <w:r>
              <w:br/>
            </w:r>
            <w:r>
              <w:rPr>
                <w:rFonts w:ascii="Times New Roman"/>
                <w:b w:val="false"/>
                <w:i w:val="false"/>
                <w:color w:val="000000"/>
                <w:sz w:val="20"/>
              </w:rPr>
              <w:t>
</w:t>
            </w:r>
            <w:r>
              <w:rPr>
                <w:rFonts w:ascii="Times New Roman"/>
                <w:b/>
                <w:i w:val="false"/>
                <w:color w:val="000000"/>
                <w:sz w:val="20"/>
              </w:rPr>
              <w:t xml:space="preserve">прекращено </w:t>
            </w:r>
            <w:r>
              <w:rPr>
                <w:rFonts w:ascii="Times New Roman"/>
                <w:b w:val="false"/>
                <w:i w:val="false"/>
                <w:color w:val="000000"/>
                <w:sz w:val="20"/>
              </w:rPr>
              <w:t xml:space="preserve">по ст. 37 ч. 1 п. 1 (11), </w:t>
            </w:r>
            <w:r>
              <w:br/>
            </w:r>
            <w:r>
              <w:rPr>
                <w:rFonts w:ascii="Times New Roman"/>
                <w:b w:val="false"/>
                <w:i w:val="false"/>
                <w:color w:val="000000"/>
                <w:sz w:val="20"/>
              </w:rPr>
              <w:t xml:space="preserve">
ст. 37 ч. 1 п. 2 (12), ст. 37 ч. 1 п. 3 (13), </w:t>
            </w:r>
            <w:r>
              <w:br/>
            </w:r>
            <w:r>
              <w:rPr>
                <w:rFonts w:ascii="Times New Roman"/>
                <w:b w:val="false"/>
                <w:i w:val="false"/>
                <w:color w:val="000000"/>
                <w:sz w:val="20"/>
              </w:rPr>
              <w:t xml:space="preserve">
ст. 37 ч. 1 п. 4 (14), ст. 37 ч. 1 п. 5 (15), </w:t>
            </w:r>
            <w:r>
              <w:br/>
            </w:r>
            <w:r>
              <w:rPr>
                <w:rFonts w:ascii="Times New Roman"/>
                <w:b w:val="false"/>
                <w:i w:val="false"/>
                <w:color w:val="000000"/>
                <w:sz w:val="20"/>
              </w:rPr>
              <w:t xml:space="preserve">
ст. 37 ч. 1 п. 6 (16), ст. 37 ч. 1 п. 7 (17), </w:t>
            </w:r>
            <w:r>
              <w:br/>
            </w:r>
            <w:r>
              <w:rPr>
                <w:rFonts w:ascii="Times New Roman"/>
                <w:b w:val="false"/>
                <w:i w:val="false"/>
                <w:color w:val="000000"/>
                <w:sz w:val="20"/>
              </w:rPr>
              <w:t xml:space="preserve">
ст. 37 ч. 1 п. 8 (18), ст. 37 ч. 1 п. 9 (19), </w:t>
            </w:r>
            <w:r>
              <w:br/>
            </w:r>
            <w:r>
              <w:rPr>
                <w:rFonts w:ascii="Times New Roman"/>
                <w:b w:val="false"/>
                <w:i w:val="false"/>
                <w:color w:val="000000"/>
                <w:sz w:val="20"/>
              </w:rPr>
              <w:t xml:space="preserve">
ст. 37 ч. 1 п. 10 (20), ст. 37 ч. 1 п. 11 </w:t>
            </w:r>
            <w:r>
              <w:br/>
            </w:r>
            <w:r>
              <w:rPr>
                <w:rFonts w:ascii="Times New Roman"/>
                <w:b w:val="false"/>
                <w:i w:val="false"/>
                <w:color w:val="000000"/>
                <w:sz w:val="20"/>
              </w:rPr>
              <w:t xml:space="preserve">
(21), ст. 37 ч. 1 п. 12 УПК РК-ст. 65 УК РК </w:t>
            </w:r>
            <w:r>
              <w:br/>
            </w:r>
            <w:r>
              <w:rPr>
                <w:rFonts w:ascii="Times New Roman"/>
                <w:b w:val="false"/>
                <w:i w:val="false"/>
                <w:color w:val="000000"/>
                <w:sz w:val="20"/>
              </w:rPr>
              <w:t xml:space="preserve">
(22), ст. 37 ч. 1 п. 12 УПК-ст. 66 УК (23), </w:t>
            </w:r>
            <w:r>
              <w:br/>
            </w:r>
            <w:r>
              <w:rPr>
                <w:rFonts w:ascii="Times New Roman"/>
                <w:b w:val="false"/>
                <w:i w:val="false"/>
                <w:color w:val="000000"/>
                <w:sz w:val="20"/>
              </w:rPr>
              <w:t xml:space="preserve">
ст. 37 ч. 1 п. 12 УПК- ст. 67 ч. 1 УК (24), </w:t>
            </w:r>
            <w:r>
              <w:br/>
            </w:r>
            <w:r>
              <w:rPr>
                <w:rFonts w:ascii="Times New Roman"/>
                <w:b w:val="false"/>
                <w:i w:val="false"/>
                <w:color w:val="000000"/>
                <w:sz w:val="20"/>
              </w:rPr>
              <w:t xml:space="preserve">
ст. 37 ч. 1 п. 12 УПК-ст. 68 УК (25), ст. 38 </w:t>
            </w:r>
            <w:r>
              <w:br/>
            </w:r>
            <w:r>
              <w:rPr>
                <w:rFonts w:ascii="Times New Roman"/>
                <w:b w:val="false"/>
                <w:i w:val="false"/>
                <w:color w:val="000000"/>
                <w:sz w:val="20"/>
              </w:rPr>
              <w:t xml:space="preserve">
ч. 1 УПК РК–ст. 67 ч. 2 УК РК (26), </w:t>
            </w:r>
            <w:r>
              <w:br/>
            </w:r>
            <w:r>
              <w:rPr>
                <w:rFonts w:ascii="Times New Roman"/>
                <w:b w:val="false"/>
                <w:i w:val="false"/>
                <w:color w:val="000000"/>
                <w:sz w:val="20"/>
              </w:rPr>
              <w:t>
</w:t>
            </w:r>
            <w:r>
              <w:rPr>
                <w:rFonts w:ascii="Times New Roman"/>
                <w:b/>
                <w:i w:val="false"/>
                <w:color w:val="000000"/>
                <w:sz w:val="20"/>
              </w:rPr>
              <w:t xml:space="preserve">по ст. 496 ч. 6 УПК РК (27), по ст. 514 </w:t>
            </w:r>
            <w:r>
              <w:br/>
            </w:r>
            <w:r>
              <w:rPr>
                <w:rFonts w:ascii="Times New Roman"/>
                <w:b w:val="false"/>
                <w:i w:val="false"/>
                <w:color w:val="000000"/>
                <w:sz w:val="20"/>
              </w:rPr>
              <w:t>
</w:t>
            </w:r>
            <w:r>
              <w:rPr>
                <w:rFonts w:ascii="Times New Roman"/>
                <w:b/>
                <w:i w:val="false"/>
                <w:color w:val="000000"/>
                <w:sz w:val="20"/>
              </w:rPr>
              <w:t xml:space="preserve">ч. 1 п. 1 УПК РК (29), </w:t>
            </w:r>
            <w:r>
              <w:rPr>
                <w:rFonts w:ascii="Times New Roman"/>
                <w:b w:val="false"/>
                <w:i w:val="false"/>
                <w:color w:val="000000"/>
                <w:sz w:val="20"/>
              </w:rPr>
              <w:t xml:space="preserve">приостановлено по </w:t>
            </w:r>
            <w:r>
              <w:br/>
            </w:r>
            <w:r>
              <w:rPr>
                <w:rFonts w:ascii="Times New Roman"/>
                <w:b w:val="false"/>
                <w:i w:val="false"/>
                <w:color w:val="000000"/>
                <w:sz w:val="20"/>
              </w:rPr>
              <w:t xml:space="preserve">
ст. 50 ч. 1 п. 2 УПК (32), возвращено на </w:t>
            </w:r>
            <w:r>
              <w:br/>
            </w:r>
            <w:r>
              <w:rPr>
                <w:rFonts w:ascii="Times New Roman"/>
                <w:b w:val="false"/>
                <w:i w:val="false"/>
                <w:color w:val="000000"/>
                <w:sz w:val="20"/>
              </w:rPr>
              <w:t xml:space="preserve">
дополнительное  расследование прокурором </w:t>
            </w:r>
            <w:r>
              <w:br/>
            </w:r>
            <w:r>
              <w:rPr>
                <w:rFonts w:ascii="Times New Roman"/>
                <w:b w:val="false"/>
                <w:i w:val="false"/>
                <w:color w:val="000000"/>
                <w:sz w:val="20"/>
              </w:rPr>
              <w:t xml:space="preserve">
(54), судом (56), </w:t>
            </w:r>
            <w:r>
              <w:br/>
            </w:r>
            <w:r>
              <w:rPr>
                <w:rFonts w:ascii="Times New Roman"/>
                <w:b w:val="false"/>
                <w:i w:val="false"/>
                <w:color w:val="000000"/>
                <w:sz w:val="20"/>
              </w:rPr>
              <w:t>
</w:t>
            </w:r>
            <w:r>
              <w:rPr>
                <w:rFonts w:ascii="Times New Roman"/>
                <w:b/>
                <w:i w:val="false"/>
                <w:color w:val="000000"/>
                <w:sz w:val="20"/>
              </w:rPr>
              <w:t xml:space="preserve">43.1. По делам частного обвинения: </w:t>
            </w:r>
            <w:r>
              <w:rPr>
                <w:rFonts w:ascii="Times New Roman"/>
                <w:b w:val="false"/>
                <w:i w:val="false"/>
                <w:color w:val="000000"/>
                <w:sz w:val="20"/>
              </w:rPr>
              <w:t xml:space="preserve">штраф </w:t>
            </w:r>
            <w:r>
              <w:br/>
            </w:r>
            <w:r>
              <w:rPr>
                <w:rFonts w:ascii="Times New Roman"/>
                <w:b w:val="false"/>
                <w:i w:val="false"/>
                <w:color w:val="000000"/>
                <w:sz w:val="20"/>
              </w:rPr>
              <w:t xml:space="preserve">
(1), привл. к общ. работам (2), исправ. </w:t>
            </w:r>
            <w:r>
              <w:br/>
            </w:r>
            <w:r>
              <w:rPr>
                <w:rFonts w:ascii="Times New Roman"/>
                <w:b w:val="false"/>
                <w:i w:val="false"/>
                <w:color w:val="000000"/>
                <w:sz w:val="20"/>
              </w:rPr>
              <w:t xml:space="preserve">
работы (3), арест (4), лишение свободы (5), </w:t>
            </w:r>
            <w:r>
              <w:br/>
            </w:r>
            <w:r>
              <w:rPr>
                <w:rFonts w:ascii="Times New Roman"/>
                <w:b w:val="false"/>
                <w:i w:val="false"/>
                <w:color w:val="000000"/>
                <w:sz w:val="20"/>
              </w:rPr>
              <w:t xml:space="preserve">
лишение должн. (6), лишение права управления </w:t>
            </w:r>
            <w:r>
              <w:br/>
            </w:r>
            <w:r>
              <w:rPr>
                <w:rFonts w:ascii="Times New Roman"/>
                <w:b w:val="false"/>
                <w:i w:val="false"/>
                <w:color w:val="000000"/>
                <w:sz w:val="20"/>
              </w:rPr>
              <w:t xml:space="preserve">
тр/ср. (7), принято меры воспитательного </w:t>
            </w:r>
            <w:r>
              <w:br/>
            </w:r>
            <w:r>
              <w:rPr>
                <w:rFonts w:ascii="Times New Roman"/>
                <w:b w:val="false"/>
                <w:i w:val="false"/>
                <w:color w:val="000000"/>
                <w:sz w:val="20"/>
              </w:rPr>
              <w:t xml:space="preserve">
характера (8). </w:t>
            </w:r>
            <w:r>
              <w:br/>
            </w:r>
            <w:r>
              <w:rPr>
                <w:rFonts w:ascii="Times New Roman"/>
                <w:b w:val="false"/>
                <w:i w:val="false"/>
                <w:color w:val="000000"/>
                <w:sz w:val="20"/>
              </w:rPr>
              <w:t>
</w:t>
            </w:r>
            <w:r>
              <w:rPr>
                <w:rFonts w:ascii="Times New Roman"/>
                <w:b/>
                <w:i w:val="false"/>
                <w:color w:val="000000"/>
                <w:sz w:val="20"/>
              </w:rPr>
              <w:t xml:space="preserve">43.2. Дата принятия решения </w:t>
            </w:r>
            <w:r>
              <w:br/>
            </w:r>
            <w:r>
              <w:rPr>
                <w:rFonts w:ascii="Times New Roman"/>
                <w:b w:val="false"/>
                <w:i w:val="false"/>
                <w:color w:val="000000"/>
                <w:sz w:val="20"/>
              </w:rPr>
              <w:t xml:space="preserve">
«___» ________________ 20__ г. </w:t>
            </w:r>
            <w:r>
              <w:br/>
            </w:r>
            <w:r>
              <w:rPr>
                <w:rFonts w:ascii="Times New Roman"/>
                <w:b w:val="false"/>
                <w:i w:val="false"/>
                <w:color w:val="000000"/>
                <w:sz w:val="20"/>
              </w:rPr>
              <w:t>
</w:t>
            </w:r>
            <w:r>
              <w:rPr>
                <w:rFonts w:ascii="Times New Roman"/>
                <w:b/>
                <w:i w:val="false"/>
                <w:color w:val="000000"/>
                <w:sz w:val="20"/>
              </w:rPr>
              <w:t xml:space="preserve">43.3. Кем: </w:t>
            </w:r>
            <w:r>
              <w:rPr>
                <w:rFonts w:ascii="Times New Roman"/>
                <w:b w:val="false"/>
                <w:i w:val="false"/>
                <w:color w:val="000000"/>
                <w:sz w:val="20"/>
              </w:rPr>
              <w:t xml:space="preserve">прокурором (1), органом </w:t>
            </w:r>
            <w:r>
              <w:br/>
            </w:r>
            <w:r>
              <w:rPr>
                <w:rFonts w:ascii="Times New Roman"/>
                <w:b w:val="false"/>
                <w:i w:val="false"/>
                <w:color w:val="000000"/>
                <w:sz w:val="20"/>
              </w:rPr>
              <w:t xml:space="preserve">
уголовного преследования (2), судом (3).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/_/_/ </w:t>
            </w:r>
          </w:p>
          <w:p>
            <w:pPr>
              <w:spacing w:after="20"/>
              <w:ind w:left="20"/>
              <w:jc w:val="both"/>
            </w:pPr>
            <w:r>
              <w:rPr>
                <w:rFonts w:ascii="Times New Roman"/>
                <w:b w:val="false"/>
                <w:i w:val="false"/>
                <w:color w:val="000000"/>
                <w:sz w:val="20"/>
              </w:rPr>
              <w:t xml:space="preserve">43.1. /_/ </w:t>
            </w:r>
          </w:p>
          <w:p>
            <w:pPr>
              <w:spacing w:after="20"/>
              <w:ind w:left="20"/>
              <w:jc w:val="both"/>
            </w:pPr>
            <w:r>
              <w:rPr>
                <w:rFonts w:ascii="Times New Roman"/>
                <w:b w:val="false"/>
                <w:i w:val="false"/>
                <w:color w:val="000000"/>
                <w:sz w:val="20"/>
              </w:rPr>
              <w:t xml:space="preserve">43.2./_/_/./_/_/./_/_/ </w:t>
            </w:r>
            <w:r>
              <w:br/>
            </w:r>
            <w:r>
              <w:rPr>
                <w:rFonts w:ascii="Times New Roman"/>
                <w:b w:val="false"/>
                <w:i w:val="false"/>
                <w:color w:val="000000"/>
                <w:sz w:val="20"/>
              </w:rPr>
              <w:t xml:space="preserve">
      чис.  мес.  год </w:t>
            </w:r>
          </w:p>
          <w:p>
            <w:pPr>
              <w:spacing w:after="20"/>
              <w:ind w:left="20"/>
              <w:jc w:val="both"/>
            </w:pPr>
            <w:r>
              <w:rPr>
                <w:rFonts w:ascii="Times New Roman"/>
                <w:b w:val="false"/>
                <w:i w:val="false"/>
                <w:color w:val="000000"/>
                <w:sz w:val="20"/>
              </w:rPr>
              <w:t xml:space="preserve">43.3. /_/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МЕРЫ ВОЗДЕЙСТВИЯ К ЛИЦУ, СОВЕРШИВШЕМУ </w:t>
            </w:r>
            <w:r>
              <w:br/>
            </w:r>
            <w:r>
              <w:rPr>
                <w:rFonts w:ascii="Times New Roman"/>
                <w:b w:val="false"/>
                <w:i w:val="false"/>
                <w:color w:val="000000"/>
                <w:sz w:val="20"/>
              </w:rPr>
              <w:t>
</w:t>
            </w:r>
            <w:r>
              <w:rPr>
                <w:rFonts w:ascii="Times New Roman"/>
                <w:b/>
                <w:i w:val="false"/>
                <w:color w:val="000000"/>
                <w:sz w:val="20"/>
              </w:rPr>
              <w:t xml:space="preserve">ПРЕСТУПЛЕНИЕ: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44. Лицо, совершившее преступление, </w:t>
            </w:r>
            <w:r>
              <w:br/>
            </w:r>
            <w:r>
              <w:rPr>
                <w:rFonts w:ascii="Times New Roman"/>
                <w:b w:val="false"/>
                <w:i w:val="false"/>
                <w:color w:val="000000"/>
                <w:sz w:val="20"/>
              </w:rPr>
              <w:t>
</w:t>
            </w:r>
            <w:r>
              <w:rPr>
                <w:rFonts w:ascii="Times New Roman"/>
                <w:b/>
                <w:i w:val="false"/>
                <w:color w:val="000000"/>
                <w:sz w:val="20"/>
              </w:rPr>
              <w:t xml:space="preserve">состояло на учете: </w:t>
            </w:r>
            <w:r>
              <w:rPr>
                <w:rFonts w:ascii="Times New Roman"/>
                <w:b w:val="false"/>
                <w:i w:val="false"/>
                <w:color w:val="000000"/>
                <w:sz w:val="20"/>
              </w:rPr>
              <w:t xml:space="preserve">ОВД оперативном (01), </w:t>
            </w:r>
            <w:r>
              <w:br/>
            </w:r>
            <w:r>
              <w:rPr>
                <w:rFonts w:ascii="Times New Roman"/>
                <w:b w:val="false"/>
                <w:i w:val="false"/>
                <w:color w:val="000000"/>
                <w:sz w:val="20"/>
              </w:rPr>
              <w:t xml:space="preserve">
дактилоскопическом (02), в ИДН (03), в </w:t>
            </w:r>
            <w:r>
              <w:br/>
            </w:r>
            <w:r>
              <w:rPr>
                <w:rFonts w:ascii="Times New Roman"/>
                <w:b w:val="false"/>
                <w:i w:val="false"/>
                <w:color w:val="000000"/>
                <w:sz w:val="20"/>
              </w:rPr>
              <w:t xml:space="preserve">
профилактической службе (04), в ПНД: в связи </w:t>
            </w:r>
            <w:r>
              <w:br/>
            </w:r>
            <w:r>
              <w:rPr>
                <w:rFonts w:ascii="Times New Roman"/>
                <w:b w:val="false"/>
                <w:i w:val="false"/>
                <w:color w:val="000000"/>
                <w:sz w:val="20"/>
              </w:rPr>
              <w:t xml:space="preserve">
с психическим заболеванием (05), алкоголизмом </w:t>
            </w:r>
            <w:r>
              <w:br/>
            </w:r>
            <w:r>
              <w:rPr>
                <w:rFonts w:ascii="Times New Roman"/>
                <w:b w:val="false"/>
                <w:i w:val="false"/>
                <w:color w:val="000000"/>
                <w:sz w:val="20"/>
              </w:rPr>
              <w:t xml:space="preserve">
(06), наркоманией (07), объявлялся розыск по </w:t>
            </w:r>
            <w:r>
              <w:br/>
            </w:r>
            <w:r>
              <w:rPr>
                <w:rFonts w:ascii="Times New Roman"/>
                <w:b w:val="false"/>
                <w:i w:val="false"/>
                <w:color w:val="000000"/>
                <w:sz w:val="20"/>
              </w:rPr>
              <w:t xml:space="preserve">
данному делу (08), наличие информации в АБД </w:t>
            </w:r>
            <w:r>
              <w:br/>
            </w:r>
            <w:r>
              <w:rPr>
                <w:rFonts w:ascii="Times New Roman"/>
                <w:b w:val="false"/>
                <w:i w:val="false"/>
                <w:color w:val="000000"/>
                <w:sz w:val="20"/>
              </w:rPr>
              <w:t xml:space="preserve">
(09), СБОП (10), в ОВД по категории </w:t>
            </w:r>
            <w:r>
              <w:br/>
            </w:r>
            <w:r>
              <w:rPr>
                <w:rFonts w:ascii="Times New Roman"/>
                <w:b w:val="false"/>
                <w:i w:val="false"/>
                <w:color w:val="000000"/>
                <w:sz w:val="20"/>
              </w:rPr>
              <w:t xml:space="preserve">
«наркоман» (11). </w:t>
            </w:r>
            <w:r>
              <w:br/>
            </w:r>
            <w:r>
              <w:rPr>
                <w:rFonts w:ascii="Times New Roman"/>
                <w:b w:val="false"/>
                <w:i w:val="false"/>
                <w:color w:val="000000"/>
                <w:sz w:val="20"/>
              </w:rPr>
              <w:t>
</w:t>
            </w:r>
            <w:r>
              <w:rPr>
                <w:rFonts w:ascii="Times New Roman"/>
                <w:b/>
                <w:i w:val="false"/>
                <w:color w:val="000000"/>
                <w:sz w:val="20"/>
              </w:rPr>
              <w:t xml:space="preserve">45. Ранее применялись меры администр. </w:t>
            </w:r>
            <w:r>
              <w:br/>
            </w:r>
            <w:r>
              <w:rPr>
                <w:rFonts w:ascii="Times New Roman"/>
                <w:b w:val="false"/>
                <w:i w:val="false"/>
                <w:color w:val="000000"/>
                <w:sz w:val="20"/>
              </w:rPr>
              <w:t>
</w:t>
            </w:r>
            <w:r>
              <w:rPr>
                <w:rFonts w:ascii="Times New Roman"/>
                <w:b/>
                <w:i w:val="false"/>
                <w:color w:val="000000"/>
                <w:sz w:val="20"/>
              </w:rPr>
              <w:t xml:space="preserve">взыскания </w:t>
            </w:r>
            <w:r>
              <w:rPr>
                <w:rFonts w:ascii="Times New Roman"/>
                <w:b w:val="false"/>
                <w:i w:val="false"/>
                <w:color w:val="000000"/>
                <w:sz w:val="20"/>
              </w:rPr>
              <w:t xml:space="preserve">: предупреждение (01), штраф (02), </w:t>
            </w:r>
            <w:r>
              <w:br/>
            </w:r>
            <w:r>
              <w:rPr>
                <w:rFonts w:ascii="Times New Roman"/>
                <w:b w:val="false"/>
                <w:i w:val="false"/>
                <w:color w:val="000000"/>
                <w:sz w:val="20"/>
              </w:rPr>
              <w:t xml:space="preserve">
возмездное изъятие предмета, являющегося </w:t>
            </w:r>
            <w:r>
              <w:br/>
            </w:r>
            <w:r>
              <w:rPr>
                <w:rFonts w:ascii="Times New Roman"/>
                <w:b w:val="false"/>
                <w:i w:val="false"/>
                <w:color w:val="000000"/>
                <w:sz w:val="20"/>
              </w:rPr>
              <w:t xml:space="preserve">
орудием соверш. или непосредств. объектом </w:t>
            </w:r>
            <w:r>
              <w:br/>
            </w:r>
            <w:r>
              <w:rPr>
                <w:rFonts w:ascii="Times New Roman"/>
                <w:b w:val="false"/>
                <w:i w:val="false"/>
                <w:color w:val="000000"/>
                <w:sz w:val="20"/>
              </w:rPr>
              <w:t xml:space="preserve">
администр. правонарушения (03), конфискация </w:t>
            </w:r>
            <w:r>
              <w:br/>
            </w:r>
            <w:r>
              <w:rPr>
                <w:rFonts w:ascii="Times New Roman"/>
                <w:b w:val="false"/>
                <w:i w:val="false"/>
                <w:color w:val="000000"/>
                <w:sz w:val="20"/>
              </w:rPr>
              <w:t xml:space="preserve">
предмета (04), лишение спец. права (05); </w:t>
            </w:r>
            <w:r>
              <w:br/>
            </w:r>
            <w:r>
              <w:rPr>
                <w:rFonts w:ascii="Times New Roman"/>
                <w:b w:val="false"/>
                <w:i w:val="false"/>
                <w:color w:val="000000"/>
                <w:sz w:val="20"/>
              </w:rPr>
              <w:t xml:space="preserve">
административный арест (06), установление </w:t>
            </w:r>
            <w:r>
              <w:br/>
            </w:r>
            <w:r>
              <w:rPr>
                <w:rFonts w:ascii="Times New Roman"/>
                <w:b w:val="false"/>
                <w:i w:val="false"/>
                <w:color w:val="000000"/>
                <w:sz w:val="20"/>
              </w:rPr>
              <w:t xml:space="preserve">
надзора за предпринимательской деятельностью </w:t>
            </w:r>
            <w:r>
              <w:br/>
            </w:r>
            <w:r>
              <w:rPr>
                <w:rFonts w:ascii="Times New Roman"/>
                <w:b w:val="false"/>
                <w:i w:val="false"/>
                <w:color w:val="000000"/>
                <w:sz w:val="20"/>
              </w:rPr>
              <w:t xml:space="preserve">
(07), лишение лицензии (патента) (08), </w:t>
            </w:r>
            <w:r>
              <w:br/>
            </w:r>
            <w:r>
              <w:rPr>
                <w:rFonts w:ascii="Times New Roman"/>
                <w:b w:val="false"/>
                <w:i w:val="false"/>
                <w:color w:val="000000"/>
                <w:sz w:val="20"/>
              </w:rPr>
              <w:t xml:space="preserve">
исправительные работы (09).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/_/_/, /_/_/, /_/_/ </w:t>
            </w:r>
          </w:p>
          <w:p>
            <w:pPr>
              <w:spacing w:after="20"/>
              <w:ind w:left="20"/>
              <w:jc w:val="both"/>
            </w:pPr>
            <w:r>
              <w:rPr>
                <w:rFonts w:ascii="Times New Roman"/>
                <w:b w:val="false"/>
                <w:i w:val="false"/>
                <w:color w:val="000000"/>
                <w:sz w:val="20"/>
              </w:rPr>
              <w:t xml:space="preserve">45. /_/_/, /_/_/, /_/_/ </w:t>
            </w:r>
          </w:p>
        </w:tc>
      </w:tr>
      <w:tr>
        <w:trPr>
          <w:trHeight w:val="3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46. Прочие отметки </w:t>
            </w:r>
            <w:r>
              <w:rPr>
                <w:rFonts w:ascii="Times New Roman"/>
                <w:b w:val="false"/>
                <w:i w:val="false"/>
                <w:color w:val="000000"/>
                <w:sz w:val="20"/>
              </w:rPr>
              <w:t xml:space="preserve">_______________________ </w:t>
            </w:r>
          </w:p>
        </w:tc>
        <w:tc>
          <w:tcPr>
            <w:tcW w:w="4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_______________________________________________ "___"________20__ г. </w:t>
      </w:r>
      <w:r>
        <w:br/>
      </w:r>
      <w:r>
        <w:rPr>
          <w:rFonts w:ascii="Times New Roman"/>
          <w:b w:val="false"/>
          <w:i w:val="false"/>
          <w:color w:val="000000"/>
          <w:sz w:val="28"/>
        </w:rPr>
        <w:t xml:space="preserve">
  лицо, осуществляющее уголовное преследование </w:t>
      </w:r>
      <w:r>
        <w:br/>
      </w:r>
      <w:r>
        <w:rPr>
          <w:rFonts w:ascii="Times New Roman"/>
          <w:b w:val="false"/>
          <w:i w:val="false"/>
          <w:color w:val="000000"/>
          <w:sz w:val="28"/>
        </w:rPr>
        <w:t xml:space="preserve">
     (судья - по делам частного обвинения) </w:t>
      </w:r>
    </w:p>
    <w:p>
      <w:pPr>
        <w:spacing w:after="0"/>
        <w:ind w:left="0"/>
        <w:jc w:val="both"/>
      </w:pPr>
      <w:r>
        <w:rPr>
          <w:rFonts w:ascii="Times New Roman"/>
          <w:b w:val="false"/>
          <w:i w:val="false"/>
          <w:color w:val="000000"/>
          <w:sz w:val="28"/>
        </w:rPr>
        <w:t xml:space="preserve">Прокурор ______________________________________ "___"________20__ г. </w:t>
      </w:r>
      <w:r>
        <w:br/>
      </w:r>
      <w:r>
        <w:rPr>
          <w:rFonts w:ascii="Times New Roman"/>
          <w:b w:val="false"/>
          <w:i w:val="false"/>
          <w:color w:val="000000"/>
          <w:sz w:val="28"/>
        </w:rPr>
        <w:t xml:space="preserve">
                  (фамилия и подпись) </w:t>
      </w:r>
    </w:p>
    <w:p>
      <w:pPr>
        <w:spacing w:after="0"/>
        <w:ind w:left="0"/>
        <w:jc w:val="both"/>
      </w:pPr>
      <w:r>
        <w:rPr>
          <w:rFonts w:ascii="Times New Roman"/>
          <w:b/>
          <w:i w:val="false"/>
          <w:color w:val="000000"/>
          <w:sz w:val="28"/>
        </w:rPr>
        <w:t xml:space="preserve">Примечание: </w:t>
      </w:r>
      <w:r>
        <w:rPr>
          <w:rFonts w:ascii="Times New Roman"/>
          <w:b w:val="false"/>
          <w:i w:val="false"/>
          <w:color w:val="000000"/>
          <w:sz w:val="28"/>
        </w:rPr>
        <w:t xml:space="preserve">по заполнении карточка является официальным статистическим документом. Лица, подписавшие ее, за внесение заведомо ложных сведений несут ответственность в установленном законом порядке. </w:t>
      </w:r>
    </w:p>
    <w:p>
      <w:pPr>
        <w:spacing w:after="0"/>
        <w:ind w:left="0"/>
        <w:jc w:val="both"/>
      </w:pPr>
      <w:r>
        <w:rPr>
          <w:rFonts w:ascii="Times New Roman"/>
          <w:b w:val="false"/>
          <w:i w:val="false"/>
          <w:color w:val="000000"/>
          <w:sz w:val="28"/>
        </w:rPr>
        <w:t xml:space="preserve">Приложение 5 к приказу                   </w:t>
      </w:r>
      <w:r>
        <w:br/>
      </w:r>
      <w:r>
        <w:rPr>
          <w:rFonts w:ascii="Times New Roman"/>
          <w:b w:val="false"/>
          <w:i w:val="false"/>
          <w:color w:val="000000"/>
          <w:sz w:val="28"/>
        </w:rPr>
        <w:t xml:space="preserve">
Генерального Прокурора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ноября 2008 года № 69              </w:t>
      </w:r>
    </w:p>
    <w:p>
      <w:pPr>
        <w:spacing w:after="0"/>
        <w:ind w:left="0"/>
        <w:jc w:val="both"/>
      </w:pPr>
      <w:r>
        <w:rPr>
          <w:rFonts w:ascii="Times New Roman"/>
          <w:b w:val="false"/>
          <w:i w:val="false"/>
          <w:color w:val="000000"/>
          <w:sz w:val="28"/>
        </w:rPr>
        <w:t xml:space="preserve">Приложение 7 к Инструкции по ведению     </w:t>
      </w:r>
      <w:r>
        <w:br/>
      </w:r>
      <w:r>
        <w:rPr>
          <w:rFonts w:ascii="Times New Roman"/>
          <w:b w:val="false"/>
          <w:i w:val="false"/>
          <w:color w:val="000000"/>
          <w:sz w:val="28"/>
        </w:rPr>
        <w:t xml:space="preserve">
единого карточного учета заявлений,      </w:t>
      </w:r>
      <w:r>
        <w:br/>
      </w:r>
      <w:r>
        <w:rPr>
          <w:rFonts w:ascii="Times New Roman"/>
          <w:b w:val="false"/>
          <w:i w:val="false"/>
          <w:color w:val="000000"/>
          <w:sz w:val="28"/>
        </w:rPr>
        <w:t xml:space="preserve">
сообщений о преступлениях, уголовных дел, </w:t>
      </w:r>
      <w:r>
        <w:br/>
      </w:r>
      <w:r>
        <w:rPr>
          <w:rFonts w:ascii="Times New Roman"/>
          <w:b w:val="false"/>
          <w:i w:val="false"/>
          <w:color w:val="000000"/>
          <w:sz w:val="28"/>
        </w:rPr>
        <w:t xml:space="preserve">
результатов их расследования и судебного </w:t>
      </w:r>
      <w:r>
        <w:br/>
      </w:r>
      <w:r>
        <w:rPr>
          <w:rFonts w:ascii="Times New Roman"/>
          <w:b w:val="false"/>
          <w:i w:val="false"/>
          <w:color w:val="000000"/>
          <w:sz w:val="28"/>
        </w:rPr>
        <w:t xml:space="preserve">
рассмотрения (Единая унифицированная     </w:t>
      </w:r>
      <w:r>
        <w:br/>
      </w:r>
      <w:r>
        <w:rPr>
          <w:rFonts w:ascii="Times New Roman"/>
          <w:b w:val="false"/>
          <w:i w:val="false"/>
          <w:color w:val="000000"/>
          <w:sz w:val="28"/>
        </w:rPr>
        <w:t xml:space="preserve">
статистическая система)                  </w:t>
      </w:r>
    </w:p>
    <w:p>
      <w:pPr>
        <w:spacing w:after="0"/>
        <w:ind w:left="0"/>
        <w:jc w:val="both"/>
      </w:pPr>
      <w:r>
        <w:rPr>
          <w:rFonts w:ascii="Times New Roman"/>
          <w:b/>
          <w:i w:val="false"/>
          <w:color w:val="000000"/>
          <w:sz w:val="28"/>
        </w:rPr>
        <w:t xml:space="preserve">Форма 2.1 </w:t>
      </w:r>
    </w:p>
    <w:bookmarkStart w:name="z20" w:id="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Карточка на лицо подозреваемое, обвиняемое, </w:t>
      </w:r>
      <w:r>
        <w:br/>
      </w:r>
      <w:r>
        <w:rPr>
          <w:rFonts w:ascii="Times New Roman"/>
          <w:b w:val="false"/>
          <w:i w:val="false"/>
          <w:color w:val="000000"/>
          <w:sz w:val="28"/>
        </w:rPr>
        <w:t xml:space="preserve">
                    </w:t>
      </w:r>
      <w:r>
        <w:rPr>
          <w:rFonts w:ascii="Times New Roman"/>
          <w:b/>
          <w:i w:val="false"/>
          <w:color w:val="000000"/>
          <w:sz w:val="28"/>
        </w:rPr>
        <w:t xml:space="preserve">задержанное либо арестованное </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8"/>
        <w:gridCol w:w="3787"/>
        <w:gridCol w:w="5045"/>
      </w:tblGrid>
      <w:tr>
        <w:trPr>
          <w:trHeight w:val="20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r>
              <w:rPr>
                <w:rFonts w:ascii="Times New Roman"/>
                <w:b w:val="false"/>
                <w:i w:val="false"/>
                <w:color w:val="000000"/>
                <w:sz w:val="20"/>
              </w:rPr>
              <w:t xml:space="preserve">________________________________________ </w:t>
            </w:r>
            <w:r>
              <w:br/>
            </w:r>
            <w:r>
              <w:rPr>
                <w:rFonts w:ascii="Times New Roman"/>
                <w:b w:val="false"/>
                <w:i w:val="false"/>
                <w:color w:val="000000"/>
                <w:sz w:val="20"/>
              </w:rPr>
              <w:t>
</w:t>
            </w:r>
            <w:r>
              <w:rPr>
                <w:rFonts w:ascii="Times New Roman"/>
                <w:b/>
                <w:i w:val="false"/>
                <w:color w:val="000000"/>
                <w:sz w:val="20"/>
              </w:rPr>
              <w:t xml:space="preserve">           наименование органа </w:t>
            </w:r>
            <w:r>
              <w:br/>
            </w:r>
            <w:r>
              <w:rPr>
                <w:rFonts w:ascii="Times New Roman"/>
                <w:b w:val="false"/>
                <w:i w:val="false"/>
                <w:color w:val="000000"/>
                <w:sz w:val="20"/>
              </w:rPr>
              <w:t>
</w:t>
            </w:r>
            <w:r>
              <w:rPr>
                <w:rFonts w:ascii="Times New Roman"/>
                <w:b/>
                <w:i w:val="false"/>
                <w:color w:val="000000"/>
                <w:sz w:val="20"/>
              </w:rPr>
              <w:t xml:space="preserve">2. Служба: </w:t>
            </w:r>
            <w:r>
              <w:rPr>
                <w:rFonts w:ascii="Times New Roman"/>
                <w:b w:val="false"/>
                <w:i w:val="false"/>
                <w:color w:val="000000"/>
                <w:sz w:val="20"/>
              </w:rPr>
              <w:t xml:space="preserve">следствие (1), дознание (2) </w:t>
            </w:r>
            <w:r>
              <w:br/>
            </w:r>
            <w:r>
              <w:rPr>
                <w:rFonts w:ascii="Times New Roman"/>
                <w:b w:val="false"/>
                <w:i w:val="false"/>
                <w:color w:val="000000"/>
                <w:sz w:val="20"/>
              </w:rPr>
              <w:t>
</w:t>
            </w:r>
            <w:r>
              <w:rPr>
                <w:rFonts w:ascii="Times New Roman"/>
                <w:b/>
                <w:i w:val="false"/>
                <w:color w:val="000000"/>
                <w:sz w:val="20"/>
              </w:rPr>
              <w:t xml:space="preserve">3. Номер УД </w:t>
            </w:r>
            <w:r>
              <w:rPr>
                <w:rFonts w:ascii="Times New Roman"/>
                <w:b w:val="false"/>
                <w:i w:val="false"/>
                <w:color w:val="000000"/>
                <w:sz w:val="20"/>
              </w:rPr>
              <w:t xml:space="preserve">__________________________ </w:t>
            </w:r>
          </w:p>
          <w:p>
            <w:pPr>
              <w:spacing w:after="20"/>
              <w:ind w:left="20"/>
              <w:jc w:val="both"/>
            </w:pPr>
            <w:r>
              <w:rPr>
                <w:rFonts w:ascii="Times New Roman"/>
                <w:b/>
                <w:i w:val="false"/>
                <w:color w:val="000000"/>
                <w:sz w:val="20"/>
              </w:rPr>
              <w:t xml:space="preserve">7. Дата поступления карточки в УКПСиСУ </w:t>
            </w:r>
            <w:r>
              <w:br/>
            </w:r>
            <w:r>
              <w:rPr>
                <w:rFonts w:ascii="Times New Roman"/>
                <w:b w:val="false"/>
                <w:i w:val="false"/>
                <w:color w:val="000000"/>
                <w:sz w:val="20"/>
              </w:rPr>
              <w:t xml:space="preserve">
«___» ____________________ 20__ г. </w:t>
            </w:r>
            <w:r>
              <w:br/>
            </w:r>
            <w:r>
              <w:rPr>
                <w:rFonts w:ascii="Times New Roman"/>
                <w:b w:val="false"/>
                <w:i w:val="false"/>
                <w:color w:val="000000"/>
                <w:sz w:val="20"/>
              </w:rPr>
              <w:t>
</w:t>
            </w:r>
            <w:r>
              <w:rPr>
                <w:rFonts w:ascii="Times New Roman"/>
                <w:b/>
                <w:i w:val="false"/>
                <w:color w:val="000000"/>
                <w:sz w:val="20"/>
              </w:rPr>
              <w:t xml:space="preserve">Сотрудник УКПСиСУ </w:t>
            </w:r>
            <w:r>
              <w:rPr>
                <w:rFonts w:ascii="Times New Roman"/>
                <w:b w:val="false"/>
                <w:i w:val="false"/>
                <w:color w:val="000000"/>
                <w:sz w:val="20"/>
              </w:rPr>
              <w:t xml:space="preserve">_______________________ </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/_/_/_/_/_/_/ </w:t>
            </w:r>
            <w:r>
              <w:br/>
            </w:r>
            <w:r>
              <w:rPr>
                <w:rFonts w:ascii="Times New Roman"/>
                <w:b w:val="false"/>
                <w:i w:val="false"/>
                <w:color w:val="000000"/>
                <w:sz w:val="20"/>
              </w:rPr>
              <w:t xml:space="preserve">
2. /_/ </w:t>
            </w:r>
            <w:r>
              <w:br/>
            </w:r>
            <w:r>
              <w:rPr>
                <w:rFonts w:ascii="Times New Roman"/>
                <w:b w:val="false"/>
                <w:i w:val="false"/>
                <w:color w:val="000000"/>
                <w:sz w:val="20"/>
              </w:rPr>
              <w:t xml:space="preserve">
3. /_/_/_/_/_/_/_/_/_/_/_/_ </w:t>
            </w:r>
            <w:r>
              <w:br/>
            </w:r>
            <w:r>
              <w:rPr>
                <w:rFonts w:ascii="Times New Roman"/>
                <w:b w:val="false"/>
                <w:i w:val="false"/>
                <w:color w:val="000000"/>
                <w:sz w:val="20"/>
              </w:rPr>
              <w:t xml:space="preserve">
7. /_/_/. /_/_/. /_/_/ </w:t>
            </w:r>
            <w:r>
              <w:br/>
            </w:r>
            <w:r>
              <w:rPr>
                <w:rFonts w:ascii="Times New Roman"/>
                <w:b w:val="false"/>
                <w:i w:val="false"/>
                <w:color w:val="000000"/>
                <w:sz w:val="20"/>
              </w:rPr>
              <w:t xml:space="preserve">
    чис.   мес.   год </w:t>
            </w:r>
          </w:p>
        </w:tc>
      </w:tr>
      <w:tr>
        <w:trPr>
          <w:trHeight w:val="270" w:hRule="atLeast"/>
        </w:trPr>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 ФАМИЛИЯ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8.1. ИМЯ </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8.2. ОТЧЕСТВО </w:t>
            </w:r>
          </w:p>
        </w:tc>
      </w:tr>
      <w:tr>
        <w:trPr>
          <w:trHeight w:val="255" w:hRule="atLeast"/>
        </w:trPr>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9. Пол: </w:t>
            </w:r>
            <w:r>
              <w:rPr>
                <w:rFonts w:ascii="Times New Roman"/>
                <w:b w:val="false"/>
                <w:i w:val="false"/>
                <w:color w:val="000000"/>
                <w:sz w:val="20"/>
              </w:rPr>
              <w:t xml:space="preserve">мужской (1), женский (2). </w:t>
            </w:r>
            <w:r>
              <w:br/>
            </w:r>
            <w:r>
              <w:rPr>
                <w:rFonts w:ascii="Times New Roman"/>
                <w:b w:val="false"/>
                <w:i w:val="false"/>
                <w:color w:val="000000"/>
                <w:sz w:val="20"/>
              </w:rPr>
              <w:t>
</w:t>
            </w:r>
            <w:r>
              <w:rPr>
                <w:rFonts w:ascii="Times New Roman"/>
                <w:b/>
                <w:i w:val="false"/>
                <w:color w:val="000000"/>
                <w:sz w:val="20"/>
              </w:rPr>
              <w:t xml:space="preserve">10. Дата рождения </w:t>
            </w:r>
            <w:r>
              <w:rPr>
                <w:rFonts w:ascii="Times New Roman"/>
                <w:b w:val="false"/>
                <w:i w:val="false"/>
                <w:color w:val="000000"/>
                <w:sz w:val="20"/>
              </w:rPr>
              <w:t xml:space="preserve">«___» __________ 20__ г. </w:t>
            </w:r>
            <w:r>
              <w:br/>
            </w:r>
            <w:r>
              <w:rPr>
                <w:rFonts w:ascii="Times New Roman"/>
                <w:b w:val="false"/>
                <w:i w:val="false"/>
                <w:color w:val="000000"/>
                <w:sz w:val="20"/>
              </w:rPr>
              <w:t>
</w:t>
            </w:r>
            <w:r>
              <w:rPr>
                <w:rFonts w:ascii="Times New Roman"/>
                <w:b/>
                <w:i w:val="false"/>
                <w:color w:val="000000"/>
                <w:sz w:val="20"/>
              </w:rPr>
              <w:t xml:space="preserve">11. Возраст на момент совершения </w:t>
            </w:r>
            <w:r>
              <w:br/>
            </w:r>
            <w:r>
              <w:rPr>
                <w:rFonts w:ascii="Times New Roman"/>
                <w:b w:val="false"/>
                <w:i w:val="false"/>
                <w:color w:val="000000"/>
                <w:sz w:val="20"/>
              </w:rPr>
              <w:t>
</w:t>
            </w:r>
            <w:r>
              <w:rPr>
                <w:rFonts w:ascii="Times New Roman"/>
                <w:b/>
                <w:i w:val="false"/>
                <w:color w:val="000000"/>
                <w:sz w:val="20"/>
              </w:rPr>
              <w:t xml:space="preserve">преступления: </w:t>
            </w:r>
            <w:r>
              <w:rPr>
                <w:rFonts w:ascii="Times New Roman"/>
                <w:b w:val="false"/>
                <w:i w:val="false"/>
                <w:color w:val="000000"/>
                <w:sz w:val="20"/>
              </w:rPr>
              <w:t xml:space="preserve">до 11 лет (01), 12-13 лет </w:t>
            </w:r>
            <w:r>
              <w:br/>
            </w:r>
            <w:r>
              <w:rPr>
                <w:rFonts w:ascii="Times New Roman"/>
                <w:b w:val="false"/>
                <w:i w:val="false"/>
                <w:color w:val="000000"/>
                <w:sz w:val="20"/>
              </w:rPr>
              <w:t xml:space="preserve">
(02), 14-15 лет (03), 16-17 лет (04), 18-20 </w:t>
            </w:r>
            <w:r>
              <w:br/>
            </w:r>
            <w:r>
              <w:rPr>
                <w:rFonts w:ascii="Times New Roman"/>
                <w:b w:val="false"/>
                <w:i w:val="false"/>
                <w:color w:val="000000"/>
                <w:sz w:val="20"/>
              </w:rPr>
              <w:t xml:space="preserve">
лет (05), 21-29 лет (06), 30-39 лет (07), </w:t>
            </w:r>
            <w:r>
              <w:br/>
            </w:r>
            <w:r>
              <w:rPr>
                <w:rFonts w:ascii="Times New Roman"/>
                <w:b w:val="false"/>
                <w:i w:val="false"/>
                <w:color w:val="000000"/>
                <w:sz w:val="20"/>
              </w:rPr>
              <w:t xml:space="preserve">
40-49 лет (08), 50-59 лет (09), 60 лет и </w:t>
            </w:r>
            <w:r>
              <w:br/>
            </w:r>
            <w:r>
              <w:rPr>
                <w:rFonts w:ascii="Times New Roman"/>
                <w:b w:val="false"/>
                <w:i w:val="false"/>
                <w:color w:val="000000"/>
                <w:sz w:val="20"/>
              </w:rPr>
              <w:t xml:space="preserve">
старше (10). </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/_/ </w:t>
            </w:r>
            <w:r>
              <w:br/>
            </w:r>
            <w:r>
              <w:rPr>
                <w:rFonts w:ascii="Times New Roman"/>
                <w:b w:val="false"/>
                <w:i w:val="false"/>
                <w:color w:val="000000"/>
                <w:sz w:val="20"/>
              </w:rPr>
              <w:t xml:space="preserve">
10. /_/_/. /_/_/. /_/_/ </w:t>
            </w:r>
            <w:r>
              <w:br/>
            </w:r>
            <w:r>
              <w:rPr>
                <w:rFonts w:ascii="Times New Roman"/>
                <w:b w:val="false"/>
                <w:i w:val="false"/>
                <w:color w:val="000000"/>
                <w:sz w:val="20"/>
              </w:rPr>
              <w:t xml:space="preserve">
     чис.   мес.   год </w:t>
            </w:r>
            <w:r>
              <w:br/>
            </w:r>
            <w:r>
              <w:rPr>
                <w:rFonts w:ascii="Times New Roman"/>
                <w:b w:val="false"/>
                <w:i w:val="false"/>
                <w:color w:val="000000"/>
                <w:sz w:val="20"/>
              </w:rPr>
              <w:t xml:space="preserve">
11. /_/ </w:t>
            </w:r>
          </w:p>
        </w:tc>
      </w:tr>
      <w:tr>
        <w:trPr>
          <w:trHeight w:val="103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 Обвинение предъявлено по </w:t>
            </w:r>
            <w:r>
              <w:rPr>
                <w:rFonts w:ascii="Times New Roman"/>
                <w:b w:val="false"/>
                <w:i w:val="false"/>
                <w:color w:val="000000"/>
                <w:sz w:val="20"/>
              </w:rPr>
              <w:t xml:space="preserve">: </w:t>
            </w:r>
            <w:r>
              <w:br/>
            </w:r>
            <w:r>
              <w:rPr>
                <w:rFonts w:ascii="Times New Roman"/>
                <w:b w:val="false"/>
                <w:i w:val="false"/>
                <w:color w:val="000000"/>
                <w:sz w:val="20"/>
              </w:rPr>
              <w:t xml:space="preserve">
ст.__________________ ч._____ п._____ УК РК </w:t>
            </w:r>
            <w:r>
              <w:br/>
            </w:r>
            <w:r>
              <w:rPr>
                <w:rFonts w:ascii="Times New Roman"/>
                <w:b w:val="false"/>
                <w:i w:val="false"/>
                <w:color w:val="000000"/>
                <w:sz w:val="20"/>
              </w:rPr>
              <w:t xml:space="preserve">
ст.__________________ ч._____ п._____ УК РК </w:t>
            </w:r>
            <w:r>
              <w:br/>
            </w:r>
            <w:r>
              <w:rPr>
                <w:rFonts w:ascii="Times New Roman"/>
                <w:b w:val="false"/>
                <w:i w:val="false"/>
                <w:color w:val="000000"/>
                <w:sz w:val="20"/>
              </w:rPr>
              <w:t xml:space="preserve">
ст.__________________ ч._____ п._____ УК РК </w:t>
            </w:r>
            <w:r>
              <w:br/>
            </w:r>
            <w:r>
              <w:rPr>
                <w:rFonts w:ascii="Times New Roman"/>
                <w:b w:val="false"/>
                <w:i w:val="false"/>
                <w:color w:val="000000"/>
                <w:sz w:val="20"/>
              </w:rPr>
              <w:t xml:space="preserve">
ст.__________________ ч._____ п._____ УК РК </w:t>
            </w:r>
            <w:r>
              <w:br/>
            </w:r>
            <w:r>
              <w:rPr>
                <w:rFonts w:ascii="Times New Roman"/>
                <w:b w:val="false"/>
                <w:i w:val="false"/>
                <w:color w:val="000000"/>
                <w:sz w:val="20"/>
              </w:rPr>
              <w:t xml:space="preserve">
ст.__________________ ч._____ п._____ УК РК </w:t>
            </w:r>
            <w:r>
              <w:br/>
            </w:r>
            <w:r>
              <w:rPr>
                <w:rFonts w:ascii="Times New Roman"/>
                <w:b w:val="false"/>
                <w:i w:val="false"/>
                <w:color w:val="000000"/>
                <w:sz w:val="20"/>
              </w:rPr>
              <w:t xml:space="preserve">
ст.__________________ ч._____ п._____ УК РК </w:t>
            </w:r>
            <w:r>
              <w:br/>
            </w:r>
            <w:r>
              <w:rPr>
                <w:rFonts w:ascii="Times New Roman"/>
                <w:b w:val="false"/>
                <w:i w:val="false"/>
                <w:color w:val="000000"/>
                <w:sz w:val="20"/>
              </w:rPr>
              <w:t xml:space="preserve">
ст.__________________ ч._____ п._____ УК РК </w:t>
            </w:r>
          </w:p>
          <w:p>
            <w:pPr>
              <w:spacing w:after="20"/>
              <w:ind w:left="20"/>
              <w:jc w:val="both"/>
            </w:pPr>
            <w:r>
              <w:rPr>
                <w:rFonts w:ascii="Times New Roman"/>
                <w:b/>
                <w:i w:val="false"/>
                <w:color w:val="000000"/>
                <w:sz w:val="20"/>
              </w:rPr>
              <w:t xml:space="preserve">Статья для учета: </w:t>
            </w:r>
            <w:r>
              <w:br/>
            </w:r>
            <w:r>
              <w:rPr>
                <w:rFonts w:ascii="Times New Roman"/>
                <w:b w:val="false"/>
                <w:i w:val="false"/>
                <w:color w:val="000000"/>
                <w:sz w:val="20"/>
              </w:rPr>
              <w:t xml:space="preserve">
ст.__________________ ч._____ п._____ УК РК </w:t>
            </w:r>
          </w:p>
          <w:p>
            <w:pPr>
              <w:spacing w:after="20"/>
              <w:ind w:left="20"/>
              <w:jc w:val="both"/>
            </w:pPr>
            <w:r>
              <w:rPr>
                <w:rFonts w:ascii="Times New Roman"/>
                <w:b/>
                <w:i w:val="false"/>
                <w:color w:val="000000"/>
                <w:sz w:val="20"/>
              </w:rPr>
              <w:t xml:space="preserve">По ст. 10 УК РК: </w:t>
            </w:r>
            <w:r>
              <w:rPr>
                <w:rFonts w:ascii="Times New Roman"/>
                <w:b w:val="false"/>
                <w:i w:val="false"/>
                <w:color w:val="000000"/>
                <w:sz w:val="20"/>
              </w:rPr>
              <w:t xml:space="preserve">небольшой тяжести (1), </w:t>
            </w:r>
            <w:r>
              <w:br/>
            </w:r>
            <w:r>
              <w:rPr>
                <w:rFonts w:ascii="Times New Roman"/>
                <w:b w:val="false"/>
                <w:i w:val="false"/>
                <w:color w:val="000000"/>
                <w:sz w:val="20"/>
              </w:rPr>
              <w:t xml:space="preserve">
средней тяжести (2), тяжкие (3), особо </w:t>
            </w:r>
            <w:r>
              <w:br/>
            </w:r>
            <w:r>
              <w:rPr>
                <w:rFonts w:ascii="Times New Roman"/>
                <w:b w:val="false"/>
                <w:i w:val="false"/>
                <w:color w:val="000000"/>
                <w:sz w:val="20"/>
              </w:rPr>
              <w:t xml:space="preserve">
тяжкие (4) </w:t>
            </w:r>
          </w:p>
          <w:p>
            <w:pPr>
              <w:spacing w:after="20"/>
              <w:ind w:left="20"/>
              <w:jc w:val="both"/>
            </w:pPr>
            <w:r>
              <w:rPr>
                <w:rFonts w:ascii="Times New Roman"/>
                <w:b/>
                <w:i w:val="false"/>
                <w:color w:val="000000"/>
                <w:sz w:val="20"/>
              </w:rPr>
              <w:t xml:space="preserve">12.1. Срок предъявления обвинения </w:t>
            </w:r>
            <w:r>
              <w:rPr>
                <w:rFonts w:ascii="Times New Roman"/>
                <w:b w:val="false"/>
                <w:i w:val="false"/>
                <w:color w:val="000000"/>
                <w:sz w:val="20"/>
              </w:rPr>
              <w:t xml:space="preserve">: до </w:t>
            </w:r>
            <w:r>
              <w:br/>
            </w:r>
            <w:r>
              <w:rPr>
                <w:rFonts w:ascii="Times New Roman"/>
                <w:b w:val="false"/>
                <w:i w:val="false"/>
                <w:color w:val="000000"/>
                <w:sz w:val="20"/>
              </w:rPr>
              <w:t xml:space="preserve">
3-х суток (1), до 10-ти суток (2), свыше </w:t>
            </w:r>
            <w:r>
              <w:br/>
            </w:r>
            <w:r>
              <w:rPr>
                <w:rFonts w:ascii="Times New Roman"/>
                <w:b w:val="false"/>
                <w:i w:val="false"/>
                <w:color w:val="000000"/>
                <w:sz w:val="20"/>
              </w:rPr>
              <w:t xml:space="preserve">
10-ти суток (3). </w:t>
            </w:r>
            <w:r>
              <w:br/>
            </w:r>
            <w:r>
              <w:rPr>
                <w:rFonts w:ascii="Times New Roman"/>
                <w:b w:val="false"/>
                <w:i w:val="false"/>
                <w:color w:val="000000"/>
                <w:sz w:val="20"/>
              </w:rPr>
              <w:t>
</w:t>
            </w:r>
            <w:r>
              <w:rPr>
                <w:rFonts w:ascii="Times New Roman"/>
                <w:b/>
                <w:i w:val="false"/>
                <w:color w:val="000000"/>
                <w:sz w:val="20"/>
              </w:rPr>
              <w:t xml:space="preserve">12.2. Кем: </w:t>
            </w:r>
            <w:r>
              <w:rPr>
                <w:rFonts w:ascii="Times New Roman"/>
                <w:b w:val="false"/>
                <w:i w:val="false"/>
                <w:color w:val="000000"/>
                <w:sz w:val="20"/>
              </w:rPr>
              <w:t xml:space="preserve">следователем (1), дознавателем </w:t>
            </w:r>
            <w:r>
              <w:br/>
            </w:r>
            <w:r>
              <w:rPr>
                <w:rFonts w:ascii="Times New Roman"/>
                <w:b w:val="false"/>
                <w:i w:val="false"/>
                <w:color w:val="000000"/>
                <w:sz w:val="20"/>
              </w:rPr>
              <w:t xml:space="preserve">
(2), оперативным работником (3), другими </w:t>
            </w:r>
            <w:r>
              <w:br/>
            </w:r>
            <w:r>
              <w:rPr>
                <w:rFonts w:ascii="Times New Roman"/>
                <w:b w:val="false"/>
                <w:i w:val="false"/>
                <w:color w:val="000000"/>
                <w:sz w:val="20"/>
              </w:rPr>
              <w:t xml:space="preserve">
сотрудниками органа дознания (4), </w:t>
            </w:r>
            <w:r>
              <w:br/>
            </w:r>
            <w:r>
              <w:rPr>
                <w:rFonts w:ascii="Times New Roman"/>
                <w:b w:val="false"/>
                <w:i w:val="false"/>
                <w:color w:val="000000"/>
                <w:sz w:val="20"/>
              </w:rPr>
              <w:t xml:space="preserve">
прокурором (5). </w:t>
            </w:r>
            <w:r>
              <w:br/>
            </w:r>
            <w:r>
              <w:rPr>
                <w:rFonts w:ascii="Times New Roman"/>
                <w:b w:val="false"/>
                <w:i w:val="false"/>
                <w:color w:val="000000"/>
                <w:sz w:val="20"/>
              </w:rPr>
              <w:t>
</w:t>
            </w:r>
            <w:r>
              <w:rPr>
                <w:rFonts w:ascii="Times New Roman"/>
                <w:b/>
                <w:i w:val="false"/>
                <w:color w:val="000000"/>
                <w:sz w:val="20"/>
              </w:rPr>
              <w:t xml:space="preserve">12.3. Дата предъявления обвинения </w:t>
            </w:r>
            <w:r>
              <w:br/>
            </w:r>
            <w:r>
              <w:rPr>
                <w:rFonts w:ascii="Times New Roman"/>
                <w:b w:val="false"/>
                <w:i w:val="false"/>
                <w:color w:val="000000"/>
                <w:sz w:val="20"/>
              </w:rPr>
              <w:t xml:space="preserve">
«___» _________________ 20__ г. </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ст. /_/_/_/ ч. /_/_/ </w:t>
            </w:r>
            <w:r>
              <w:br/>
            </w:r>
            <w:r>
              <w:rPr>
                <w:rFonts w:ascii="Times New Roman"/>
                <w:b w:val="false"/>
                <w:i w:val="false"/>
                <w:color w:val="000000"/>
                <w:sz w:val="20"/>
              </w:rPr>
              <w:t xml:space="preserve">
п. /_/_/ </w:t>
            </w:r>
          </w:p>
          <w:p>
            <w:pPr>
              <w:spacing w:after="20"/>
              <w:ind w:left="20"/>
              <w:jc w:val="both"/>
            </w:pPr>
            <w:r>
              <w:rPr>
                <w:rFonts w:ascii="Times New Roman"/>
                <w:b w:val="false"/>
                <w:i w:val="false"/>
                <w:color w:val="000000"/>
                <w:sz w:val="20"/>
              </w:rPr>
              <w:t xml:space="preserve">12.1. /_/       12.2 /_/ </w:t>
            </w:r>
            <w:r>
              <w:br/>
            </w:r>
            <w:r>
              <w:rPr>
                <w:rFonts w:ascii="Times New Roman"/>
                <w:b w:val="false"/>
                <w:i w:val="false"/>
                <w:color w:val="000000"/>
                <w:sz w:val="20"/>
              </w:rPr>
              <w:t xml:space="preserve">
12.2. /_/_/. /_/_/./_/_/ </w:t>
            </w:r>
            <w:r>
              <w:br/>
            </w:r>
            <w:r>
              <w:rPr>
                <w:rFonts w:ascii="Times New Roman"/>
                <w:b w:val="false"/>
                <w:i w:val="false"/>
                <w:color w:val="000000"/>
                <w:sz w:val="20"/>
              </w:rPr>
              <w:t xml:space="preserve">
       чис.   мес.  год </w:t>
            </w:r>
          </w:p>
        </w:tc>
      </w:tr>
      <w:tr>
        <w:trPr>
          <w:trHeight w:val="20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Основания и мотивы задержания: </w:t>
            </w:r>
            <w:r>
              <w:rPr>
                <w:rFonts w:ascii="Times New Roman"/>
                <w:b w:val="false"/>
                <w:i w:val="false"/>
                <w:color w:val="000000"/>
                <w:sz w:val="20"/>
              </w:rPr>
              <w:t xml:space="preserve">лицо </w:t>
            </w:r>
            <w:r>
              <w:br/>
            </w:r>
            <w:r>
              <w:rPr>
                <w:rFonts w:ascii="Times New Roman"/>
                <w:b w:val="false"/>
                <w:i w:val="false"/>
                <w:color w:val="000000"/>
                <w:sz w:val="20"/>
              </w:rPr>
              <w:t xml:space="preserve">
застигнуто при соверш. прест. или непоср. </w:t>
            </w:r>
            <w:r>
              <w:br/>
            </w:r>
            <w:r>
              <w:rPr>
                <w:rFonts w:ascii="Times New Roman"/>
                <w:b w:val="false"/>
                <w:i w:val="false"/>
                <w:color w:val="000000"/>
                <w:sz w:val="20"/>
              </w:rPr>
              <w:t xml:space="preserve">
после его соверш. (1), очевидцы в том </w:t>
            </w:r>
            <w:r>
              <w:br/>
            </w:r>
            <w:r>
              <w:rPr>
                <w:rFonts w:ascii="Times New Roman"/>
                <w:b w:val="false"/>
                <w:i w:val="false"/>
                <w:color w:val="000000"/>
                <w:sz w:val="20"/>
              </w:rPr>
              <w:t xml:space="preserve">
указали на данное лицо, как на соверш. </w:t>
            </w:r>
            <w:r>
              <w:br/>
            </w:r>
            <w:r>
              <w:rPr>
                <w:rFonts w:ascii="Times New Roman"/>
                <w:b w:val="false"/>
                <w:i w:val="false"/>
                <w:color w:val="000000"/>
                <w:sz w:val="20"/>
              </w:rPr>
              <w:t xml:space="preserve">
прест. либо задерж. это лицо в порядке, </w:t>
            </w:r>
            <w:r>
              <w:br/>
            </w:r>
            <w:r>
              <w:rPr>
                <w:rFonts w:ascii="Times New Roman"/>
                <w:b w:val="false"/>
                <w:i w:val="false"/>
                <w:color w:val="000000"/>
                <w:sz w:val="20"/>
              </w:rPr>
              <w:t xml:space="preserve">
предусм. ст. 133 УПК (2), на этом лице или </w:t>
            </w:r>
            <w:r>
              <w:br/>
            </w:r>
            <w:r>
              <w:rPr>
                <w:rFonts w:ascii="Times New Roman"/>
                <w:b w:val="false"/>
                <w:i w:val="false"/>
                <w:color w:val="000000"/>
                <w:sz w:val="20"/>
              </w:rPr>
              <w:t xml:space="preserve">
на его одежде, при нем или в его жилище </w:t>
            </w:r>
            <w:r>
              <w:br/>
            </w:r>
            <w:r>
              <w:rPr>
                <w:rFonts w:ascii="Times New Roman"/>
                <w:b w:val="false"/>
                <w:i w:val="false"/>
                <w:color w:val="000000"/>
                <w:sz w:val="20"/>
              </w:rPr>
              <w:t xml:space="preserve">
обнаруж. явные следы прест. (3), в </w:t>
            </w:r>
            <w:r>
              <w:br/>
            </w:r>
            <w:r>
              <w:rPr>
                <w:rFonts w:ascii="Times New Roman"/>
                <w:b w:val="false"/>
                <w:i w:val="false"/>
                <w:color w:val="000000"/>
                <w:sz w:val="20"/>
              </w:rPr>
              <w:t xml:space="preserve">
полученных, в соотв. с законом, матер. ОРД </w:t>
            </w:r>
            <w:r>
              <w:br/>
            </w:r>
            <w:r>
              <w:rPr>
                <w:rFonts w:ascii="Times New Roman"/>
                <w:b w:val="false"/>
                <w:i w:val="false"/>
                <w:color w:val="000000"/>
                <w:sz w:val="20"/>
              </w:rPr>
              <w:t xml:space="preserve">
в отнош. лица им. достов. ст. 37 ч. 1 </w:t>
            </w:r>
            <w:r>
              <w:br/>
            </w:r>
            <w:r>
              <w:rPr>
                <w:rFonts w:ascii="Times New Roman"/>
                <w:b w:val="false"/>
                <w:i w:val="false"/>
                <w:color w:val="000000"/>
                <w:sz w:val="20"/>
              </w:rPr>
              <w:t xml:space="preserve">
данные о совершенном или готовящ. им тяжком </w:t>
            </w:r>
            <w:r>
              <w:br/>
            </w:r>
            <w:r>
              <w:rPr>
                <w:rFonts w:ascii="Times New Roman"/>
                <w:b w:val="false"/>
                <w:i w:val="false"/>
                <w:color w:val="000000"/>
                <w:sz w:val="20"/>
              </w:rPr>
              <w:t xml:space="preserve">
или особо тяжком прест. (4), иные данные </w:t>
            </w:r>
            <w:r>
              <w:br/>
            </w:r>
            <w:r>
              <w:rPr>
                <w:rFonts w:ascii="Times New Roman"/>
                <w:b w:val="false"/>
                <w:i w:val="false"/>
                <w:color w:val="000000"/>
                <w:sz w:val="20"/>
              </w:rPr>
              <w:t xml:space="preserve">
дающие основания подозревать лицо в </w:t>
            </w:r>
            <w:r>
              <w:br/>
            </w:r>
            <w:r>
              <w:rPr>
                <w:rFonts w:ascii="Times New Roman"/>
                <w:b w:val="false"/>
                <w:i w:val="false"/>
                <w:color w:val="000000"/>
                <w:sz w:val="20"/>
              </w:rPr>
              <w:t xml:space="preserve">
совершении преступления, при которых лицо </w:t>
            </w:r>
            <w:r>
              <w:br/>
            </w:r>
            <w:r>
              <w:rPr>
                <w:rFonts w:ascii="Times New Roman"/>
                <w:b w:val="false"/>
                <w:i w:val="false"/>
                <w:color w:val="000000"/>
                <w:sz w:val="20"/>
              </w:rPr>
              <w:t xml:space="preserve">
пыталось скрыться либо оно не имеет </w:t>
            </w:r>
            <w:r>
              <w:br/>
            </w:r>
            <w:r>
              <w:rPr>
                <w:rFonts w:ascii="Times New Roman"/>
                <w:b w:val="false"/>
                <w:i w:val="false"/>
                <w:color w:val="000000"/>
                <w:sz w:val="20"/>
              </w:rPr>
              <w:t xml:space="preserve">
постоянного места жительства или не </w:t>
            </w:r>
            <w:r>
              <w:br/>
            </w:r>
            <w:r>
              <w:rPr>
                <w:rFonts w:ascii="Times New Roman"/>
                <w:b w:val="false"/>
                <w:i w:val="false"/>
                <w:color w:val="000000"/>
                <w:sz w:val="20"/>
              </w:rPr>
              <w:t xml:space="preserve">
установлена его личность (5). </w:t>
            </w:r>
            <w:r>
              <w:br/>
            </w:r>
            <w:r>
              <w:rPr>
                <w:rFonts w:ascii="Times New Roman"/>
                <w:b w:val="false"/>
                <w:i w:val="false"/>
                <w:color w:val="000000"/>
                <w:sz w:val="20"/>
              </w:rPr>
              <w:t>
</w:t>
            </w:r>
            <w:r>
              <w:rPr>
                <w:rFonts w:ascii="Times New Roman"/>
                <w:b/>
                <w:i w:val="false"/>
                <w:color w:val="000000"/>
                <w:sz w:val="20"/>
              </w:rPr>
              <w:t xml:space="preserve">13.1. Кем: </w:t>
            </w:r>
            <w:r>
              <w:rPr>
                <w:rFonts w:ascii="Times New Roman"/>
                <w:b w:val="false"/>
                <w:i w:val="false"/>
                <w:color w:val="000000"/>
                <w:sz w:val="20"/>
              </w:rPr>
              <w:t xml:space="preserve">следователем (1), дознавателем </w:t>
            </w:r>
            <w:r>
              <w:br/>
            </w:r>
            <w:r>
              <w:rPr>
                <w:rFonts w:ascii="Times New Roman"/>
                <w:b w:val="false"/>
                <w:i w:val="false"/>
                <w:color w:val="000000"/>
                <w:sz w:val="20"/>
              </w:rPr>
              <w:t xml:space="preserve">
(2), оперативным работником (3), другими </w:t>
            </w:r>
            <w:r>
              <w:br/>
            </w:r>
            <w:r>
              <w:rPr>
                <w:rFonts w:ascii="Times New Roman"/>
                <w:b w:val="false"/>
                <w:i w:val="false"/>
                <w:color w:val="000000"/>
                <w:sz w:val="20"/>
              </w:rPr>
              <w:t xml:space="preserve">
сотрудниками органа дознания (4). </w:t>
            </w:r>
            <w:r>
              <w:br/>
            </w:r>
            <w:r>
              <w:rPr>
                <w:rFonts w:ascii="Times New Roman"/>
                <w:b w:val="false"/>
                <w:i w:val="false"/>
                <w:color w:val="000000"/>
                <w:sz w:val="20"/>
              </w:rPr>
              <w:t>
</w:t>
            </w:r>
            <w:r>
              <w:rPr>
                <w:rFonts w:ascii="Times New Roman"/>
                <w:b/>
                <w:i w:val="false"/>
                <w:color w:val="000000"/>
                <w:sz w:val="20"/>
              </w:rPr>
              <w:t xml:space="preserve">13.2. Дата и время задержания </w:t>
            </w:r>
            <w:r>
              <w:br/>
            </w:r>
            <w:r>
              <w:rPr>
                <w:rFonts w:ascii="Times New Roman"/>
                <w:b w:val="false"/>
                <w:i w:val="false"/>
                <w:color w:val="000000"/>
                <w:sz w:val="20"/>
              </w:rPr>
              <w:t xml:space="preserve">
«___» _________ 20__ г., ____ час. ___ мин. </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/_/ </w:t>
            </w:r>
          </w:p>
          <w:p>
            <w:pPr>
              <w:spacing w:after="20"/>
              <w:ind w:left="20"/>
              <w:jc w:val="both"/>
            </w:pPr>
            <w:r>
              <w:rPr>
                <w:rFonts w:ascii="Times New Roman"/>
                <w:b w:val="false"/>
                <w:i w:val="false"/>
                <w:color w:val="000000"/>
                <w:sz w:val="20"/>
              </w:rPr>
              <w:t xml:space="preserve">13.1 /_/ </w:t>
            </w:r>
            <w:r>
              <w:br/>
            </w:r>
            <w:r>
              <w:rPr>
                <w:rFonts w:ascii="Times New Roman"/>
                <w:b w:val="false"/>
                <w:i w:val="false"/>
                <w:color w:val="000000"/>
                <w:sz w:val="20"/>
              </w:rPr>
              <w:t xml:space="preserve">
13.2. /_/_/. /_/_/./_/_/ </w:t>
            </w:r>
            <w:r>
              <w:br/>
            </w:r>
            <w:r>
              <w:rPr>
                <w:rFonts w:ascii="Times New Roman"/>
                <w:b w:val="false"/>
                <w:i w:val="false"/>
                <w:color w:val="000000"/>
                <w:sz w:val="20"/>
              </w:rPr>
              <w:t xml:space="preserve">
       чис.   мес.  год </w:t>
            </w:r>
            <w:r>
              <w:br/>
            </w:r>
            <w:r>
              <w:rPr>
                <w:rFonts w:ascii="Times New Roman"/>
                <w:b w:val="false"/>
                <w:i w:val="false"/>
                <w:color w:val="000000"/>
                <w:sz w:val="20"/>
              </w:rPr>
              <w:t xml:space="preserve">
/_/_/ ч.  /_/_/ мин. </w:t>
            </w:r>
          </w:p>
        </w:tc>
      </w:tr>
      <w:tr>
        <w:trPr>
          <w:trHeight w:val="13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13.4. Направлено ходатайство прокурору </w:t>
            </w:r>
            <w:r>
              <w:br/>
            </w:r>
            <w:r>
              <w:rPr>
                <w:rFonts w:ascii="Times New Roman"/>
                <w:b w:val="false"/>
                <w:i w:val="false"/>
                <w:color w:val="000000"/>
                <w:sz w:val="20"/>
              </w:rPr>
              <w:t>
</w:t>
            </w:r>
            <w:r>
              <w:rPr>
                <w:rFonts w:ascii="Times New Roman"/>
                <w:b/>
                <w:i w:val="false"/>
                <w:color w:val="000000"/>
                <w:sz w:val="20"/>
              </w:rPr>
              <w:t xml:space="preserve">о производстве: </w:t>
            </w:r>
            <w:r>
              <w:rPr>
                <w:rFonts w:ascii="Times New Roman"/>
                <w:b w:val="false"/>
                <w:i w:val="false"/>
                <w:color w:val="000000"/>
                <w:sz w:val="20"/>
              </w:rPr>
              <w:t xml:space="preserve">ареста (1), домашнего </w:t>
            </w:r>
            <w:r>
              <w:br/>
            </w:r>
            <w:r>
              <w:rPr>
                <w:rFonts w:ascii="Times New Roman"/>
                <w:b w:val="false"/>
                <w:i w:val="false"/>
                <w:color w:val="000000"/>
                <w:sz w:val="20"/>
              </w:rPr>
              <w:t xml:space="preserve">
ареста(2) </w:t>
            </w:r>
            <w:r>
              <w:br/>
            </w:r>
            <w:r>
              <w:rPr>
                <w:rFonts w:ascii="Times New Roman"/>
                <w:b w:val="false"/>
                <w:i w:val="false"/>
                <w:color w:val="000000"/>
                <w:sz w:val="20"/>
              </w:rPr>
              <w:t>
</w:t>
            </w:r>
            <w:r>
              <w:rPr>
                <w:rFonts w:ascii="Times New Roman"/>
                <w:b/>
                <w:i w:val="false"/>
                <w:color w:val="000000"/>
                <w:sz w:val="20"/>
              </w:rPr>
              <w:t xml:space="preserve">Основания: </w:t>
            </w:r>
            <w:r>
              <w:rPr>
                <w:rFonts w:ascii="Times New Roman"/>
                <w:b w:val="false"/>
                <w:i w:val="false"/>
                <w:color w:val="000000"/>
                <w:sz w:val="20"/>
              </w:rPr>
              <w:t xml:space="preserve">в порядке ст. 142 УПК (1), в </w:t>
            </w:r>
            <w:r>
              <w:br/>
            </w:r>
            <w:r>
              <w:rPr>
                <w:rFonts w:ascii="Times New Roman"/>
                <w:b w:val="false"/>
                <w:i w:val="false"/>
                <w:color w:val="000000"/>
                <w:sz w:val="20"/>
              </w:rPr>
              <w:t xml:space="preserve">
связи с розыском обвиняемого (ст. 267 УПК </w:t>
            </w:r>
            <w:r>
              <w:br/>
            </w:r>
            <w:r>
              <w:rPr>
                <w:rFonts w:ascii="Times New Roman"/>
                <w:b w:val="false"/>
                <w:i w:val="false"/>
                <w:color w:val="000000"/>
                <w:sz w:val="20"/>
              </w:rPr>
              <w:t xml:space="preserve">
РК) (2), в связи с международным розыском </w:t>
            </w:r>
            <w:r>
              <w:br/>
            </w:r>
            <w:r>
              <w:rPr>
                <w:rFonts w:ascii="Times New Roman"/>
                <w:b w:val="false"/>
                <w:i w:val="false"/>
                <w:color w:val="000000"/>
                <w:sz w:val="20"/>
              </w:rPr>
              <w:t xml:space="preserve">
(ст. 267-1 УПК РК) (3), </w:t>
            </w:r>
            <w:r>
              <w:rPr>
                <w:rFonts w:ascii="Times New Roman"/>
                <w:b/>
                <w:i w:val="false"/>
                <w:color w:val="000000"/>
                <w:sz w:val="20"/>
              </w:rPr>
              <w:t xml:space="preserve">экстрадиционный </w:t>
            </w:r>
            <w:r>
              <w:br/>
            </w:r>
            <w:r>
              <w:rPr>
                <w:rFonts w:ascii="Times New Roman"/>
                <w:b w:val="false"/>
                <w:i w:val="false"/>
                <w:color w:val="000000"/>
                <w:sz w:val="20"/>
              </w:rPr>
              <w:t>
</w:t>
            </w:r>
            <w:r>
              <w:rPr>
                <w:rFonts w:ascii="Times New Roman"/>
                <w:b/>
                <w:i w:val="false"/>
                <w:color w:val="000000"/>
                <w:sz w:val="20"/>
              </w:rPr>
              <w:t xml:space="preserve">арест в порядке ст. 534 УПК РК (4). </w:t>
            </w:r>
            <w:r>
              <w:br/>
            </w:r>
            <w:r>
              <w:rPr>
                <w:rFonts w:ascii="Times New Roman"/>
                <w:b w:val="false"/>
                <w:i w:val="false"/>
                <w:color w:val="000000"/>
                <w:sz w:val="20"/>
              </w:rPr>
              <w:t>
</w:t>
            </w:r>
            <w:r>
              <w:rPr>
                <w:rFonts w:ascii="Times New Roman"/>
                <w:b/>
                <w:i w:val="false"/>
                <w:color w:val="000000"/>
                <w:sz w:val="20"/>
              </w:rPr>
              <w:t xml:space="preserve">Кем: </w:t>
            </w:r>
            <w:r>
              <w:rPr>
                <w:rFonts w:ascii="Times New Roman"/>
                <w:b w:val="false"/>
                <w:i w:val="false"/>
                <w:color w:val="000000"/>
                <w:sz w:val="20"/>
              </w:rPr>
              <w:t xml:space="preserve">следователем (1), дознавателем (2) </w:t>
            </w:r>
            <w:r>
              <w:br/>
            </w:r>
            <w:r>
              <w:rPr>
                <w:rFonts w:ascii="Times New Roman"/>
                <w:b w:val="false"/>
                <w:i w:val="false"/>
                <w:color w:val="000000"/>
                <w:sz w:val="20"/>
              </w:rPr>
              <w:t>
</w:t>
            </w:r>
            <w:r>
              <w:rPr>
                <w:rFonts w:ascii="Times New Roman"/>
                <w:b/>
                <w:i w:val="false"/>
                <w:color w:val="000000"/>
                <w:sz w:val="20"/>
              </w:rPr>
              <w:t xml:space="preserve">13.5. Результат: </w:t>
            </w:r>
            <w:r>
              <w:rPr>
                <w:rFonts w:ascii="Times New Roman"/>
                <w:b w:val="false"/>
                <w:i w:val="false"/>
                <w:color w:val="000000"/>
                <w:sz w:val="20"/>
              </w:rPr>
              <w:t xml:space="preserve">отказано (1), поддержано (2) </w:t>
            </w:r>
            <w:r>
              <w:br/>
            </w:r>
            <w:r>
              <w:rPr>
                <w:rFonts w:ascii="Times New Roman"/>
                <w:b w:val="false"/>
                <w:i w:val="false"/>
                <w:color w:val="000000"/>
                <w:sz w:val="20"/>
              </w:rPr>
              <w:t>
</w:t>
            </w:r>
            <w:r>
              <w:rPr>
                <w:rFonts w:ascii="Times New Roman"/>
                <w:b/>
                <w:i w:val="false"/>
                <w:color w:val="000000"/>
                <w:sz w:val="20"/>
              </w:rPr>
              <w:t xml:space="preserve">Дата принятия решения по ходатайству </w:t>
            </w:r>
            <w:r>
              <w:br/>
            </w:r>
            <w:r>
              <w:rPr>
                <w:rFonts w:ascii="Times New Roman"/>
                <w:b w:val="false"/>
                <w:i w:val="false"/>
                <w:color w:val="000000"/>
                <w:sz w:val="20"/>
              </w:rPr>
              <w:t xml:space="preserve">
«___» ________________ 20__ г. </w:t>
            </w:r>
          </w:p>
          <w:p>
            <w:pPr>
              <w:spacing w:after="20"/>
              <w:ind w:left="20"/>
              <w:jc w:val="both"/>
            </w:pPr>
            <w:r>
              <w:rPr>
                <w:rFonts w:ascii="Times New Roman"/>
                <w:b/>
                <w:i w:val="false"/>
                <w:color w:val="000000"/>
                <w:sz w:val="20"/>
              </w:rPr>
              <w:t xml:space="preserve">13.6. Направлено прокурором ходатайство </w:t>
            </w:r>
            <w:r>
              <w:br/>
            </w:r>
            <w:r>
              <w:rPr>
                <w:rFonts w:ascii="Times New Roman"/>
                <w:b w:val="false"/>
                <w:i w:val="false"/>
                <w:color w:val="000000"/>
                <w:sz w:val="20"/>
              </w:rPr>
              <w:t>
</w:t>
            </w:r>
            <w:r>
              <w:rPr>
                <w:rFonts w:ascii="Times New Roman"/>
                <w:b/>
                <w:i w:val="false"/>
                <w:color w:val="000000"/>
                <w:sz w:val="20"/>
              </w:rPr>
              <w:t xml:space="preserve">о производстве: </w:t>
            </w:r>
            <w:r>
              <w:rPr>
                <w:rFonts w:ascii="Times New Roman"/>
                <w:b w:val="false"/>
                <w:i w:val="false"/>
                <w:color w:val="000000"/>
                <w:sz w:val="20"/>
              </w:rPr>
              <w:t xml:space="preserve">ареста (1), домашнего </w:t>
            </w:r>
            <w:r>
              <w:br/>
            </w:r>
            <w:r>
              <w:rPr>
                <w:rFonts w:ascii="Times New Roman"/>
                <w:b w:val="false"/>
                <w:i w:val="false"/>
                <w:color w:val="000000"/>
                <w:sz w:val="20"/>
              </w:rPr>
              <w:t xml:space="preserve">
ареста (2) </w:t>
            </w:r>
            <w:r>
              <w:br/>
            </w:r>
            <w:r>
              <w:rPr>
                <w:rFonts w:ascii="Times New Roman"/>
                <w:b w:val="false"/>
                <w:i w:val="false"/>
                <w:color w:val="000000"/>
                <w:sz w:val="20"/>
              </w:rPr>
              <w:t>
</w:t>
            </w:r>
            <w:r>
              <w:rPr>
                <w:rFonts w:ascii="Times New Roman"/>
                <w:b/>
                <w:i w:val="false"/>
                <w:color w:val="000000"/>
                <w:sz w:val="20"/>
              </w:rPr>
              <w:t xml:space="preserve">Основания: </w:t>
            </w:r>
            <w:r>
              <w:rPr>
                <w:rFonts w:ascii="Times New Roman"/>
                <w:b w:val="false"/>
                <w:i w:val="false"/>
                <w:color w:val="000000"/>
                <w:sz w:val="20"/>
              </w:rPr>
              <w:t xml:space="preserve">в порядке ст. 142 УПК (1), в </w:t>
            </w:r>
            <w:r>
              <w:br/>
            </w:r>
            <w:r>
              <w:rPr>
                <w:rFonts w:ascii="Times New Roman"/>
                <w:b w:val="false"/>
                <w:i w:val="false"/>
                <w:color w:val="000000"/>
                <w:sz w:val="20"/>
              </w:rPr>
              <w:t xml:space="preserve">
связи с розыском обвиняемого (ст. 267 УПК </w:t>
            </w:r>
            <w:r>
              <w:br/>
            </w:r>
            <w:r>
              <w:rPr>
                <w:rFonts w:ascii="Times New Roman"/>
                <w:b w:val="false"/>
                <w:i w:val="false"/>
                <w:color w:val="000000"/>
                <w:sz w:val="20"/>
              </w:rPr>
              <w:t xml:space="preserve">
РК) (2), в связи с международным розыском </w:t>
            </w:r>
            <w:r>
              <w:br/>
            </w:r>
            <w:r>
              <w:rPr>
                <w:rFonts w:ascii="Times New Roman"/>
                <w:b w:val="false"/>
                <w:i w:val="false"/>
                <w:color w:val="000000"/>
                <w:sz w:val="20"/>
              </w:rPr>
              <w:t xml:space="preserve">
(ст. 267-1 УПК РК) (3), </w:t>
            </w:r>
            <w:r>
              <w:rPr>
                <w:rFonts w:ascii="Times New Roman"/>
                <w:b/>
                <w:i w:val="false"/>
                <w:color w:val="000000"/>
                <w:sz w:val="20"/>
              </w:rPr>
              <w:t xml:space="preserve">экстрадиционный </w:t>
            </w:r>
            <w:r>
              <w:br/>
            </w:r>
            <w:r>
              <w:rPr>
                <w:rFonts w:ascii="Times New Roman"/>
                <w:b w:val="false"/>
                <w:i w:val="false"/>
                <w:color w:val="000000"/>
                <w:sz w:val="20"/>
              </w:rPr>
              <w:t>
</w:t>
            </w:r>
            <w:r>
              <w:rPr>
                <w:rFonts w:ascii="Times New Roman"/>
                <w:b/>
                <w:i w:val="false"/>
                <w:color w:val="000000"/>
                <w:sz w:val="20"/>
              </w:rPr>
              <w:t xml:space="preserve">арест в порядке ст. 534 УПК РК (4). </w:t>
            </w:r>
            <w:r>
              <w:br/>
            </w:r>
            <w:r>
              <w:rPr>
                <w:rFonts w:ascii="Times New Roman"/>
                <w:b w:val="false"/>
                <w:i w:val="false"/>
                <w:color w:val="000000"/>
                <w:sz w:val="20"/>
              </w:rPr>
              <w:t>
</w:t>
            </w:r>
            <w:r>
              <w:rPr>
                <w:rFonts w:ascii="Times New Roman"/>
                <w:b/>
                <w:i w:val="false"/>
                <w:color w:val="000000"/>
                <w:sz w:val="20"/>
              </w:rPr>
              <w:t xml:space="preserve">Дата направления </w:t>
            </w:r>
            <w:r>
              <w:rPr>
                <w:rFonts w:ascii="Times New Roman"/>
                <w:b w:val="false"/>
                <w:i w:val="false"/>
                <w:color w:val="000000"/>
                <w:sz w:val="20"/>
              </w:rPr>
              <w:t xml:space="preserve">«___» ___________ 20__ г. </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/_/ </w:t>
            </w:r>
            <w:r>
              <w:br/>
            </w:r>
            <w:r>
              <w:rPr>
                <w:rFonts w:ascii="Times New Roman"/>
                <w:b w:val="false"/>
                <w:i w:val="false"/>
                <w:color w:val="000000"/>
                <w:sz w:val="20"/>
              </w:rPr>
              <w:t xml:space="preserve">
/_/ </w:t>
            </w:r>
            <w:r>
              <w:br/>
            </w:r>
            <w:r>
              <w:rPr>
                <w:rFonts w:ascii="Times New Roman"/>
                <w:b w:val="false"/>
                <w:i w:val="false"/>
                <w:color w:val="000000"/>
                <w:sz w:val="20"/>
              </w:rPr>
              <w:t xml:space="preserve">
13.5 /_/ </w:t>
            </w:r>
            <w:r>
              <w:br/>
            </w:r>
            <w:r>
              <w:rPr>
                <w:rFonts w:ascii="Times New Roman"/>
                <w:b w:val="false"/>
                <w:i w:val="false"/>
                <w:color w:val="000000"/>
                <w:sz w:val="20"/>
              </w:rPr>
              <w:t xml:space="preserve">
/_/_/. /_/_/. /_/_/ </w:t>
            </w:r>
            <w:r>
              <w:br/>
            </w:r>
            <w:r>
              <w:rPr>
                <w:rFonts w:ascii="Times New Roman"/>
                <w:b w:val="false"/>
                <w:i w:val="false"/>
                <w:color w:val="000000"/>
                <w:sz w:val="20"/>
              </w:rPr>
              <w:t xml:space="preserve">
13.6. /_/ </w:t>
            </w:r>
            <w:r>
              <w:br/>
            </w:r>
            <w:r>
              <w:rPr>
                <w:rFonts w:ascii="Times New Roman"/>
                <w:b w:val="false"/>
                <w:i w:val="false"/>
                <w:color w:val="000000"/>
                <w:sz w:val="20"/>
              </w:rPr>
              <w:t xml:space="preserve">
/_/_/. /_/_/. /_/_/ </w:t>
            </w:r>
          </w:p>
        </w:tc>
      </w:tr>
      <w:tr>
        <w:trPr>
          <w:trHeight w:val="11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14. Основания освобождения: </w:t>
            </w:r>
            <w:r>
              <w:rPr>
                <w:rFonts w:ascii="Times New Roman"/>
                <w:b w:val="false"/>
                <w:i w:val="false"/>
                <w:color w:val="000000"/>
                <w:sz w:val="20"/>
              </w:rPr>
              <w:t xml:space="preserve">за </w:t>
            </w:r>
            <w:r>
              <w:br/>
            </w:r>
            <w:r>
              <w:rPr>
                <w:rFonts w:ascii="Times New Roman"/>
                <w:b w:val="false"/>
                <w:i w:val="false"/>
                <w:color w:val="000000"/>
                <w:sz w:val="20"/>
              </w:rPr>
              <w:t xml:space="preserve">
неподтверждением подозрения в совершении </w:t>
            </w:r>
            <w:r>
              <w:br/>
            </w:r>
            <w:r>
              <w:rPr>
                <w:rFonts w:ascii="Times New Roman"/>
                <w:b w:val="false"/>
                <w:i w:val="false"/>
                <w:color w:val="000000"/>
                <w:sz w:val="20"/>
              </w:rPr>
              <w:t xml:space="preserve">
преступления (1), в связи с нарушением </w:t>
            </w:r>
            <w:r>
              <w:br/>
            </w:r>
            <w:r>
              <w:rPr>
                <w:rFonts w:ascii="Times New Roman"/>
                <w:b w:val="false"/>
                <w:i w:val="false"/>
                <w:color w:val="000000"/>
                <w:sz w:val="20"/>
              </w:rPr>
              <w:t xml:space="preserve">
порядка задержания, установленного ст. 134 </w:t>
            </w:r>
            <w:r>
              <w:br/>
            </w:r>
            <w:r>
              <w:rPr>
                <w:rFonts w:ascii="Times New Roman"/>
                <w:b w:val="false"/>
                <w:i w:val="false"/>
                <w:color w:val="000000"/>
                <w:sz w:val="20"/>
              </w:rPr>
              <w:t xml:space="preserve">
УПК (2), по ст. 153 ч. 13 УПК (3), за </w:t>
            </w:r>
            <w:r>
              <w:br/>
            </w:r>
            <w:r>
              <w:rPr>
                <w:rFonts w:ascii="Times New Roman"/>
                <w:b w:val="false"/>
                <w:i w:val="false"/>
                <w:color w:val="000000"/>
                <w:sz w:val="20"/>
              </w:rPr>
              <w:t xml:space="preserve">
отсутствием основания применить меру </w:t>
            </w:r>
            <w:r>
              <w:br/>
            </w:r>
            <w:r>
              <w:rPr>
                <w:rFonts w:ascii="Times New Roman"/>
                <w:b w:val="false"/>
                <w:i w:val="false"/>
                <w:color w:val="000000"/>
                <w:sz w:val="20"/>
              </w:rPr>
              <w:t xml:space="preserve">
пресечения в виде ареста (4), за истечением </w:t>
            </w:r>
            <w:r>
              <w:br/>
            </w:r>
            <w:r>
              <w:rPr>
                <w:rFonts w:ascii="Times New Roman"/>
                <w:b w:val="false"/>
                <w:i w:val="false"/>
                <w:color w:val="000000"/>
                <w:sz w:val="20"/>
              </w:rPr>
              <w:t xml:space="preserve">
установленного срока задержания (5) </w:t>
            </w:r>
          </w:p>
          <w:p>
            <w:pPr>
              <w:spacing w:after="20"/>
              <w:ind w:left="20"/>
              <w:jc w:val="both"/>
            </w:pPr>
            <w:r>
              <w:rPr>
                <w:rFonts w:ascii="Times New Roman"/>
                <w:b/>
                <w:i w:val="false"/>
                <w:color w:val="000000"/>
                <w:sz w:val="20"/>
              </w:rPr>
              <w:t xml:space="preserve">14.1. Кем: </w:t>
            </w:r>
            <w:r>
              <w:rPr>
                <w:rFonts w:ascii="Times New Roman"/>
                <w:b w:val="false"/>
                <w:i w:val="false"/>
                <w:color w:val="000000"/>
                <w:sz w:val="20"/>
              </w:rPr>
              <w:t xml:space="preserve">следователем (1), дознавателем </w:t>
            </w:r>
            <w:r>
              <w:br/>
            </w:r>
            <w:r>
              <w:rPr>
                <w:rFonts w:ascii="Times New Roman"/>
                <w:b w:val="false"/>
                <w:i w:val="false"/>
                <w:color w:val="000000"/>
                <w:sz w:val="20"/>
              </w:rPr>
              <w:t xml:space="preserve">
(2), оперативным работником (3), другими </w:t>
            </w:r>
            <w:r>
              <w:br/>
            </w:r>
            <w:r>
              <w:rPr>
                <w:rFonts w:ascii="Times New Roman"/>
                <w:b w:val="false"/>
                <w:i w:val="false"/>
                <w:color w:val="000000"/>
                <w:sz w:val="20"/>
              </w:rPr>
              <w:t xml:space="preserve">
сотрудниками органа дознания (4), </w:t>
            </w:r>
            <w:r>
              <w:br/>
            </w:r>
            <w:r>
              <w:rPr>
                <w:rFonts w:ascii="Times New Roman"/>
                <w:b w:val="false"/>
                <w:i w:val="false"/>
                <w:color w:val="000000"/>
                <w:sz w:val="20"/>
              </w:rPr>
              <w:t xml:space="preserve">
прокурором (5), начальником места </w:t>
            </w:r>
            <w:r>
              <w:br/>
            </w:r>
            <w:r>
              <w:rPr>
                <w:rFonts w:ascii="Times New Roman"/>
                <w:b w:val="false"/>
                <w:i w:val="false"/>
                <w:color w:val="000000"/>
                <w:sz w:val="20"/>
              </w:rPr>
              <w:t xml:space="preserve">
содержания задержанных (7). </w:t>
            </w:r>
            <w:r>
              <w:br/>
            </w:r>
            <w:r>
              <w:rPr>
                <w:rFonts w:ascii="Times New Roman"/>
                <w:b w:val="false"/>
                <w:i w:val="false"/>
                <w:color w:val="000000"/>
                <w:sz w:val="20"/>
              </w:rPr>
              <w:t>
</w:t>
            </w:r>
            <w:r>
              <w:rPr>
                <w:rFonts w:ascii="Times New Roman"/>
                <w:b/>
                <w:i w:val="false"/>
                <w:color w:val="000000"/>
                <w:sz w:val="20"/>
              </w:rPr>
              <w:t xml:space="preserve">14.2. Дата и время освобождения </w:t>
            </w:r>
            <w:r>
              <w:br/>
            </w:r>
            <w:r>
              <w:rPr>
                <w:rFonts w:ascii="Times New Roman"/>
                <w:b w:val="false"/>
                <w:i w:val="false"/>
                <w:color w:val="000000"/>
                <w:sz w:val="20"/>
              </w:rPr>
              <w:t xml:space="preserve">
«___» __________ 20__ г., ___ час. ___ мин. </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/_/ </w:t>
            </w:r>
          </w:p>
          <w:p>
            <w:pPr>
              <w:spacing w:after="20"/>
              <w:ind w:left="20"/>
              <w:jc w:val="both"/>
            </w:pPr>
            <w:r>
              <w:rPr>
                <w:rFonts w:ascii="Times New Roman"/>
                <w:b w:val="false"/>
                <w:i w:val="false"/>
                <w:color w:val="000000"/>
                <w:sz w:val="20"/>
              </w:rPr>
              <w:t xml:space="preserve">14.1. /_/ </w:t>
            </w:r>
            <w:r>
              <w:br/>
            </w:r>
            <w:r>
              <w:rPr>
                <w:rFonts w:ascii="Times New Roman"/>
                <w:b w:val="false"/>
                <w:i w:val="false"/>
                <w:color w:val="000000"/>
                <w:sz w:val="20"/>
              </w:rPr>
              <w:t xml:space="preserve">
14.2. /_/_/. /_/_/./_/_/ </w:t>
            </w:r>
            <w:r>
              <w:br/>
            </w:r>
            <w:r>
              <w:rPr>
                <w:rFonts w:ascii="Times New Roman"/>
                <w:b w:val="false"/>
                <w:i w:val="false"/>
                <w:color w:val="000000"/>
                <w:sz w:val="20"/>
              </w:rPr>
              <w:t xml:space="preserve">
       чис.   мес.  Год </w:t>
            </w:r>
            <w:r>
              <w:br/>
            </w:r>
            <w:r>
              <w:rPr>
                <w:rFonts w:ascii="Times New Roman"/>
                <w:b w:val="false"/>
                <w:i w:val="false"/>
                <w:color w:val="000000"/>
                <w:sz w:val="20"/>
              </w:rPr>
              <w:t xml:space="preserve">
/_/_/. /_/_/. /_/_/ </w:t>
            </w:r>
            <w:r>
              <w:br/>
            </w:r>
            <w:r>
              <w:rPr>
                <w:rFonts w:ascii="Times New Roman"/>
                <w:b w:val="false"/>
                <w:i w:val="false"/>
                <w:color w:val="000000"/>
                <w:sz w:val="20"/>
              </w:rPr>
              <w:t xml:space="preserve">
/_/_/. /_/_/ </w:t>
            </w:r>
            <w:r>
              <w:br/>
            </w:r>
            <w:r>
              <w:rPr>
                <w:rFonts w:ascii="Times New Roman"/>
                <w:b w:val="false"/>
                <w:i w:val="false"/>
                <w:color w:val="000000"/>
                <w:sz w:val="20"/>
              </w:rPr>
              <w:t xml:space="preserve">
час.  мин. </w:t>
            </w:r>
          </w:p>
        </w:tc>
      </w:tr>
      <w:tr>
        <w:trPr>
          <w:trHeight w:val="13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Мера пресечения: </w:t>
            </w:r>
            <w:r>
              <w:rPr>
                <w:rFonts w:ascii="Times New Roman"/>
                <w:b w:val="false"/>
                <w:i w:val="false"/>
                <w:color w:val="000000"/>
                <w:sz w:val="20"/>
              </w:rPr>
              <w:t xml:space="preserve">подписка о невыезде </w:t>
            </w:r>
            <w:r>
              <w:br/>
            </w:r>
            <w:r>
              <w:rPr>
                <w:rFonts w:ascii="Times New Roman"/>
                <w:b w:val="false"/>
                <w:i w:val="false"/>
                <w:color w:val="000000"/>
                <w:sz w:val="20"/>
              </w:rPr>
              <w:t xml:space="preserve">
и надлежащем поведении (1), личное </w:t>
            </w:r>
            <w:r>
              <w:br/>
            </w:r>
            <w:r>
              <w:rPr>
                <w:rFonts w:ascii="Times New Roman"/>
                <w:b w:val="false"/>
                <w:i w:val="false"/>
                <w:color w:val="000000"/>
                <w:sz w:val="20"/>
              </w:rPr>
              <w:t xml:space="preserve">
поручительство (2), передача в/с под </w:t>
            </w:r>
            <w:r>
              <w:br/>
            </w:r>
            <w:r>
              <w:rPr>
                <w:rFonts w:ascii="Times New Roman"/>
                <w:b w:val="false"/>
                <w:i w:val="false"/>
                <w:color w:val="000000"/>
                <w:sz w:val="20"/>
              </w:rPr>
              <w:t xml:space="preserve">
наблюдение командования воинской части (3), </w:t>
            </w:r>
            <w:r>
              <w:br/>
            </w:r>
            <w:r>
              <w:rPr>
                <w:rFonts w:ascii="Times New Roman"/>
                <w:b w:val="false"/>
                <w:i w:val="false"/>
                <w:color w:val="000000"/>
                <w:sz w:val="20"/>
              </w:rPr>
              <w:t xml:space="preserve">
отдача несовершеннолетнего под присмотр </w:t>
            </w:r>
            <w:r>
              <w:br/>
            </w:r>
            <w:r>
              <w:rPr>
                <w:rFonts w:ascii="Times New Roman"/>
                <w:b w:val="false"/>
                <w:i w:val="false"/>
                <w:color w:val="000000"/>
                <w:sz w:val="20"/>
              </w:rPr>
              <w:t xml:space="preserve">
(4), залог (5). </w:t>
            </w:r>
            <w:r>
              <w:br/>
            </w:r>
            <w:r>
              <w:rPr>
                <w:rFonts w:ascii="Times New Roman"/>
                <w:b w:val="false"/>
                <w:i w:val="false"/>
                <w:color w:val="000000"/>
                <w:sz w:val="20"/>
              </w:rPr>
              <w:t>
</w:t>
            </w:r>
            <w:r>
              <w:rPr>
                <w:rFonts w:ascii="Times New Roman"/>
                <w:b/>
                <w:i w:val="false"/>
                <w:color w:val="000000"/>
                <w:sz w:val="20"/>
              </w:rPr>
              <w:t xml:space="preserve">15.1. Основания: </w:t>
            </w:r>
            <w:r>
              <w:rPr>
                <w:rFonts w:ascii="Times New Roman"/>
                <w:b w:val="false"/>
                <w:i w:val="false"/>
                <w:color w:val="000000"/>
                <w:sz w:val="20"/>
              </w:rPr>
              <w:t xml:space="preserve">в порядке ст. 142 УПК </w:t>
            </w:r>
            <w:r>
              <w:br/>
            </w:r>
            <w:r>
              <w:rPr>
                <w:rFonts w:ascii="Times New Roman"/>
                <w:b w:val="false"/>
                <w:i w:val="false"/>
                <w:color w:val="000000"/>
                <w:sz w:val="20"/>
              </w:rPr>
              <w:t xml:space="preserve">
(1), в связи с розыском обвиняемого (ст. </w:t>
            </w:r>
            <w:r>
              <w:br/>
            </w:r>
            <w:r>
              <w:rPr>
                <w:rFonts w:ascii="Times New Roman"/>
                <w:b w:val="false"/>
                <w:i w:val="false"/>
                <w:color w:val="000000"/>
                <w:sz w:val="20"/>
              </w:rPr>
              <w:t xml:space="preserve">
267 УПК РК) (2), в связи с международным </w:t>
            </w:r>
            <w:r>
              <w:br/>
            </w:r>
            <w:r>
              <w:rPr>
                <w:rFonts w:ascii="Times New Roman"/>
                <w:b w:val="false"/>
                <w:i w:val="false"/>
                <w:color w:val="000000"/>
                <w:sz w:val="20"/>
              </w:rPr>
              <w:t xml:space="preserve">
розыском (ст. 267-1 УПК РК) (3). </w:t>
            </w:r>
            <w:r>
              <w:br/>
            </w:r>
            <w:r>
              <w:rPr>
                <w:rFonts w:ascii="Times New Roman"/>
                <w:b w:val="false"/>
                <w:i w:val="false"/>
                <w:color w:val="000000"/>
                <w:sz w:val="20"/>
              </w:rPr>
              <w:t>
</w:t>
            </w:r>
            <w:r>
              <w:rPr>
                <w:rFonts w:ascii="Times New Roman"/>
                <w:b/>
                <w:i w:val="false"/>
                <w:color w:val="000000"/>
                <w:sz w:val="20"/>
              </w:rPr>
              <w:t xml:space="preserve">15.2. Кем: </w:t>
            </w:r>
            <w:r>
              <w:rPr>
                <w:rFonts w:ascii="Times New Roman"/>
                <w:b w:val="false"/>
                <w:i w:val="false"/>
                <w:color w:val="000000"/>
                <w:sz w:val="20"/>
              </w:rPr>
              <w:t xml:space="preserve">следователем (1), дознавателем </w:t>
            </w:r>
            <w:r>
              <w:br/>
            </w:r>
            <w:r>
              <w:rPr>
                <w:rFonts w:ascii="Times New Roman"/>
                <w:b w:val="false"/>
                <w:i w:val="false"/>
                <w:color w:val="000000"/>
                <w:sz w:val="20"/>
              </w:rPr>
              <w:t xml:space="preserve">
(2), оперативным работником (3), другими </w:t>
            </w:r>
            <w:r>
              <w:br/>
            </w:r>
            <w:r>
              <w:rPr>
                <w:rFonts w:ascii="Times New Roman"/>
                <w:b w:val="false"/>
                <w:i w:val="false"/>
                <w:color w:val="000000"/>
                <w:sz w:val="20"/>
              </w:rPr>
              <w:t xml:space="preserve">
сотрудниками органа дознания (4), </w:t>
            </w:r>
            <w:r>
              <w:br/>
            </w:r>
            <w:r>
              <w:rPr>
                <w:rFonts w:ascii="Times New Roman"/>
                <w:b w:val="false"/>
                <w:i w:val="false"/>
                <w:color w:val="000000"/>
                <w:sz w:val="20"/>
              </w:rPr>
              <w:t xml:space="preserve">
прокурором (5). </w:t>
            </w:r>
          </w:p>
          <w:p>
            <w:pPr>
              <w:spacing w:after="20"/>
              <w:ind w:left="20"/>
              <w:jc w:val="both"/>
            </w:pPr>
            <w:r>
              <w:rPr>
                <w:rFonts w:ascii="Times New Roman"/>
                <w:b/>
                <w:i w:val="false"/>
                <w:color w:val="000000"/>
                <w:sz w:val="20"/>
              </w:rPr>
              <w:t xml:space="preserve">15.3. </w:t>
            </w:r>
            <w:r>
              <w:rPr>
                <w:rFonts w:ascii="Times New Roman"/>
                <w:b w:val="false"/>
                <w:i w:val="false"/>
                <w:color w:val="000000"/>
                <w:sz w:val="20"/>
              </w:rPr>
              <w:t xml:space="preserve">Дата избрания меры пресечения </w:t>
            </w:r>
            <w:r>
              <w:br/>
            </w:r>
            <w:r>
              <w:rPr>
                <w:rFonts w:ascii="Times New Roman"/>
                <w:b w:val="false"/>
                <w:i w:val="false"/>
                <w:color w:val="000000"/>
                <w:sz w:val="20"/>
              </w:rPr>
              <w:t xml:space="preserve">
«___ » _________________ 20__ г. </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/_/ </w:t>
            </w:r>
          </w:p>
          <w:p>
            <w:pPr>
              <w:spacing w:after="20"/>
              <w:ind w:left="20"/>
              <w:jc w:val="both"/>
            </w:pPr>
            <w:r>
              <w:rPr>
                <w:rFonts w:ascii="Times New Roman"/>
                <w:b w:val="false"/>
                <w:i w:val="false"/>
                <w:color w:val="000000"/>
                <w:sz w:val="20"/>
              </w:rPr>
              <w:t xml:space="preserve">15.1. /_/ </w:t>
            </w:r>
          </w:p>
          <w:p>
            <w:pPr>
              <w:spacing w:after="20"/>
              <w:ind w:left="20"/>
              <w:jc w:val="both"/>
            </w:pPr>
            <w:r>
              <w:rPr>
                <w:rFonts w:ascii="Times New Roman"/>
                <w:b w:val="false"/>
                <w:i w:val="false"/>
                <w:color w:val="000000"/>
                <w:sz w:val="20"/>
              </w:rPr>
              <w:t xml:space="preserve">15.2. /_/ </w:t>
            </w:r>
          </w:p>
          <w:p>
            <w:pPr>
              <w:spacing w:after="20"/>
              <w:ind w:left="20"/>
              <w:jc w:val="both"/>
            </w:pPr>
            <w:r>
              <w:rPr>
                <w:rFonts w:ascii="Times New Roman"/>
                <w:b w:val="false"/>
                <w:i w:val="false"/>
                <w:color w:val="000000"/>
                <w:sz w:val="20"/>
              </w:rPr>
              <w:t xml:space="preserve">15.3. /_/_/. /_/_/./_/_/ </w:t>
            </w:r>
            <w:r>
              <w:br/>
            </w:r>
            <w:r>
              <w:rPr>
                <w:rFonts w:ascii="Times New Roman"/>
                <w:b w:val="false"/>
                <w:i w:val="false"/>
                <w:color w:val="000000"/>
                <w:sz w:val="20"/>
              </w:rPr>
              <w:t xml:space="preserve">
       чис.   мес.  Год </w:t>
            </w:r>
          </w:p>
        </w:tc>
      </w:tr>
      <w:tr>
        <w:trPr>
          <w:trHeight w:val="6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16.4.  Жалоба вышестоящему прокурору на </w:t>
            </w:r>
            <w:r>
              <w:br/>
            </w:r>
            <w:r>
              <w:rPr>
                <w:rFonts w:ascii="Times New Roman"/>
                <w:b w:val="false"/>
                <w:i w:val="false"/>
                <w:color w:val="000000"/>
                <w:sz w:val="20"/>
              </w:rPr>
              <w:t>
</w:t>
            </w:r>
            <w:r>
              <w:rPr>
                <w:rFonts w:ascii="Times New Roman"/>
                <w:b/>
                <w:i w:val="false"/>
                <w:color w:val="000000"/>
                <w:sz w:val="20"/>
              </w:rPr>
              <w:t xml:space="preserve">постановление об отказе в поддержании </w:t>
            </w:r>
            <w:r>
              <w:br/>
            </w:r>
            <w:r>
              <w:rPr>
                <w:rFonts w:ascii="Times New Roman"/>
                <w:b w:val="false"/>
                <w:i w:val="false"/>
                <w:color w:val="000000"/>
                <w:sz w:val="20"/>
              </w:rPr>
              <w:t>
</w:t>
            </w:r>
            <w:r>
              <w:rPr>
                <w:rFonts w:ascii="Times New Roman"/>
                <w:b/>
                <w:i w:val="false"/>
                <w:color w:val="000000"/>
                <w:sz w:val="20"/>
              </w:rPr>
              <w:t xml:space="preserve">ходатайства о санкции на: </w:t>
            </w:r>
            <w:r>
              <w:rPr>
                <w:rFonts w:ascii="Times New Roman"/>
                <w:b w:val="false"/>
                <w:i w:val="false"/>
                <w:color w:val="000000"/>
                <w:sz w:val="20"/>
              </w:rPr>
              <w:t xml:space="preserve">арест (1) </w:t>
            </w:r>
            <w:r>
              <w:br/>
            </w:r>
            <w:r>
              <w:rPr>
                <w:rFonts w:ascii="Times New Roman"/>
                <w:b w:val="false"/>
                <w:i w:val="false"/>
                <w:color w:val="000000"/>
                <w:sz w:val="20"/>
              </w:rPr>
              <w:t xml:space="preserve">
домашний арест (2) </w:t>
            </w:r>
            <w:r>
              <w:br/>
            </w:r>
            <w:r>
              <w:rPr>
                <w:rFonts w:ascii="Times New Roman"/>
                <w:b w:val="false"/>
                <w:i w:val="false"/>
                <w:color w:val="000000"/>
                <w:sz w:val="20"/>
              </w:rPr>
              <w:t>
</w:t>
            </w:r>
            <w:r>
              <w:rPr>
                <w:rFonts w:ascii="Times New Roman"/>
                <w:b/>
                <w:i w:val="false"/>
                <w:color w:val="000000"/>
                <w:sz w:val="20"/>
              </w:rPr>
              <w:t xml:space="preserve">Дата </w:t>
            </w:r>
            <w:r>
              <w:rPr>
                <w:rFonts w:ascii="Times New Roman"/>
                <w:b w:val="false"/>
                <w:i w:val="false"/>
                <w:color w:val="000000"/>
                <w:sz w:val="20"/>
              </w:rPr>
              <w:t xml:space="preserve">«____»__________________ 20__ г. </w:t>
            </w:r>
            <w:r>
              <w:br/>
            </w:r>
            <w:r>
              <w:rPr>
                <w:rFonts w:ascii="Times New Roman"/>
                <w:b w:val="false"/>
                <w:i w:val="false"/>
                <w:color w:val="000000"/>
                <w:sz w:val="20"/>
              </w:rPr>
              <w:t>
</w:t>
            </w:r>
            <w:r>
              <w:rPr>
                <w:rFonts w:ascii="Times New Roman"/>
                <w:b/>
                <w:i w:val="false"/>
                <w:color w:val="000000"/>
                <w:sz w:val="20"/>
              </w:rPr>
              <w:t xml:space="preserve">Результат: </w:t>
            </w:r>
            <w:r>
              <w:rPr>
                <w:rFonts w:ascii="Times New Roman"/>
                <w:b w:val="false"/>
                <w:i w:val="false"/>
                <w:color w:val="000000"/>
                <w:sz w:val="20"/>
              </w:rPr>
              <w:t xml:space="preserve">удовлетворена (1), оставлена </w:t>
            </w:r>
            <w:r>
              <w:br/>
            </w:r>
            <w:r>
              <w:rPr>
                <w:rFonts w:ascii="Times New Roman"/>
                <w:b w:val="false"/>
                <w:i w:val="false"/>
                <w:color w:val="000000"/>
                <w:sz w:val="20"/>
              </w:rPr>
              <w:t xml:space="preserve">
без удовлетворения (2) </w:t>
            </w:r>
            <w:r>
              <w:br/>
            </w:r>
            <w:r>
              <w:rPr>
                <w:rFonts w:ascii="Times New Roman"/>
                <w:b w:val="false"/>
                <w:i w:val="false"/>
                <w:color w:val="000000"/>
                <w:sz w:val="20"/>
              </w:rPr>
              <w:t>
</w:t>
            </w:r>
            <w:r>
              <w:rPr>
                <w:rFonts w:ascii="Times New Roman"/>
                <w:b/>
                <w:i w:val="false"/>
                <w:color w:val="000000"/>
                <w:sz w:val="20"/>
              </w:rPr>
              <w:t xml:space="preserve">Дата </w:t>
            </w:r>
            <w:r>
              <w:rPr>
                <w:rFonts w:ascii="Times New Roman"/>
                <w:b w:val="false"/>
                <w:i w:val="false"/>
                <w:color w:val="000000"/>
                <w:sz w:val="20"/>
              </w:rPr>
              <w:t xml:space="preserve">«____»__________________ 20__ г. </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/_/ </w:t>
            </w:r>
            <w:r>
              <w:br/>
            </w:r>
            <w:r>
              <w:rPr>
                <w:rFonts w:ascii="Times New Roman"/>
                <w:b w:val="false"/>
                <w:i w:val="false"/>
                <w:color w:val="000000"/>
                <w:sz w:val="20"/>
              </w:rPr>
              <w:t xml:space="preserve">
/_/ </w:t>
            </w:r>
          </w:p>
          <w:p>
            <w:pPr>
              <w:spacing w:after="20"/>
              <w:ind w:left="20"/>
              <w:jc w:val="both"/>
            </w:pPr>
            <w:r>
              <w:rPr>
                <w:rFonts w:ascii="Times New Roman"/>
                <w:b w:val="false"/>
                <w:i w:val="false"/>
                <w:color w:val="000000"/>
                <w:sz w:val="20"/>
              </w:rPr>
              <w:t xml:space="preserve">16.1. /_/_/. /_/_/./_/_/ </w:t>
            </w:r>
            <w:r>
              <w:br/>
            </w:r>
            <w:r>
              <w:rPr>
                <w:rFonts w:ascii="Times New Roman"/>
                <w:b w:val="false"/>
                <w:i w:val="false"/>
                <w:color w:val="000000"/>
                <w:sz w:val="20"/>
              </w:rPr>
              <w:t xml:space="preserve">
       чис.   мес.  год </w:t>
            </w:r>
          </w:p>
        </w:tc>
      </w:tr>
      <w:tr>
        <w:trPr>
          <w:trHeight w:val="8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 В порядке ст. 154 УПК РК: </w:t>
            </w:r>
            <w:r>
              <w:rPr>
                <w:rFonts w:ascii="Times New Roman"/>
                <w:b w:val="false"/>
                <w:i w:val="false"/>
                <w:color w:val="000000"/>
                <w:sz w:val="20"/>
              </w:rPr>
              <w:t xml:space="preserve">мера </w:t>
            </w:r>
            <w:r>
              <w:br/>
            </w:r>
            <w:r>
              <w:rPr>
                <w:rFonts w:ascii="Times New Roman"/>
                <w:b w:val="false"/>
                <w:i w:val="false"/>
                <w:color w:val="000000"/>
                <w:sz w:val="20"/>
              </w:rPr>
              <w:t xml:space="preserve">
пресечения отменена (1), изменена (2), </w:t>
            </w:r>
            <w:r>
              <w:br/>
            </w:r>
            <w:r>
              <w:rPr>
                <w:rFonts w:ascii="Times New Roman"/>
                <w:b w:val="false"/>
                <w:i w:val="false"/>
                <w:color w:val="000000"/>
                <w:sz w:val="20"/>
              </w:rPr>
              <w:t>
</w:t>
            </w:r>
            <w:r>
              <w:rPr>
                <w:rFonts w:ascii="Times New Roman"/>
                <w:b/>
                <w:i w:val="false"/>
                <w:color w:val="000000"/>
                <w:sz w:val="20"/>
              </w:rPr>
              <w:t xml:space="preserve">Мера пресечения: </w:t>
            </w:r>
            <w:r>
              <w:rPr>
                <w:rFonts w:ascii="Times New Roman"/>
                <w:b w:val="false"/>
                <w:i w:val="false"/>
                <w:color w:val="000000"/>
                <w:sz w:val="20"/>
              </w:rPr>
              <w:t xml:space="preserve">арест (1), домашний арест (2) </w:t>
            </w:r>
            <w:r>
              <w:br/>
            </w:r>
            <w:r>
              <w:rPr>
                <w:rFonts w:ascii="Times New Roman"/>
                <w:b w:val="false"/>
                <w:i w:val="false"/>
                <w:color w:val="000000"/>
                <w:sz w:val="20"/>
              </w:rPr>
              <w:t>
</w:t>
            </w:r>
            <w:r>
              <w:rPr>
                <w:rFonts w:ascii="Times New Roman"/>
                <w:b/>
                <w:i w:val="false"/>
                <w:color w:val="000000"/>
                <w:sz w:val="20"/>
              </w:rPr>
              <w:t xml:space="preserve">В связи </w:t>
            </w:r>
            <w:r>
              <w:rPr>
                <w:rFonts w:ascii="Times New Roman"/>
                <w:b w:val="false"/>
                <w:i w:val="false"/>
                <w:color w:val="000000"/>
                <w:sz w:val="20"/>
              </w:rPr>
              <w:t xml:space="preserve">: с прекращением по реабилитирующим </w:t>
            </w:r>
            <w:r>
              <w:br/>
            </w:r>
            <w:r>
              <w:rPr>
                <w:rFonts w:ascii="Times New Roman"/>
                <w:b w:val="false"/>
                <w:i w:val="false"/>
                <w:color w:val="000000"/>
                <w:sz w:val="20"/>
              </w:rPr>
              <w:t xml:space="preserve">
основаниям (1), по нереабилитирующим </w:t>
            </w:r>
            <w:r>
              <w:br/>
            </w:r>
            <w:r>
              <w:rPr>
                <w:rFonts w:ascii="Times New Roman"/>
                <w:b w:val="false"/>
                <w:i w:val="false"/>
                <w:color w:val="000000"/>
                <w:sz w:val="20"/>
              </w:rPr>
              <w:t xml:space="preserve">
основаниям (2), </w:t>
            </w:r>
            <w:r>
              <w:br/>
            </w:r>
            <w:r>
              <w:rPr>
                <w:rFonts w:ascii="Times New Roman"/>
                <w:b w:val="false"/>
                <w:i w:val="false"/>
                <w:color w:val="000000"/>
                <w:sz w:val="20"/>
              </w:rPr>
              <w:t xml:space="preserve">
в связи с направлением у/д на д/с </w:t>
            </w:r>
            <w:r>
              <w:br/>
            </w:r>
            <w:r>
              <w:rPr>
                <w:rFonts w:ascii="Times New Roman"/>
                <w:b w:val="false"/>
                <w:i w:val="false"/>
                <w:color w:val="000000"/>
                <w:sz w:val="20"/>
              </w:rPr>
              <w:t xml:space="preserve">
прокурором (3), на д/с судом (4) </w:t>
            </w:r>
            <w:r>
              <w:br/>
            </w:r>
            <w:r>
              <w:rPr>
                <w:rFonts w:ascii="Times New Roman"/>
                <w:b w:val="false"/>
                <w:i w:val="false"/>
                <w:color w:val="000000"/>
                <w:sz w:val="20"/>
              </w:rPr>
              <w:t>
</w:t>
            </w:r>
            <w:r>
              <w:rPr>
                <w:rFonts w:ascii="Times New Roman"/>
                <w:b/>
                <w:i w:val="false"/>
                <w:color w:val="000000"/>
                <w:sz w:val="20"/>
              </w:rPr>
              <w:t xml:space="preserve">17.1. Кем: </w:t>
            </w:r>
            <w:r>
              <w:rPr>
                <w:rFonts w:ascii="Times New Roman"/>
                <w:b w:val="false"/>
                <w:i w:val="false"/>
                <w:color w:val="000000"/>
                <w:sz w:val="20"/>
              </w:rPr>
              <w:t xml:space="preserve">следователем (1), дознавателем </w:t>
            </w:r>
            <w:r>
              <w:br/>
            </w:r>
            <w:r>
              <w:rPr>
                <w:rFonts w:ascii="Times New Roman"/>
                <w:b w:val="false"/>
                <w:i w:val="false"/>
                <w:color w:val="000000"/>
                <w:sz w:val="20"/>
              </w:rPr>
              <w:t xml:space="preserve">
(2), оперативным работником (3), другими </w:t>
            </w:r>
            <w:r>
              <w:br/>
            </w:r>
            <w:r>
              <w:rPr>
                <w:rFonts w:ascii="Times New Roman"/>
                <w:b w:val="false"/>
                <w:i w:val="false"/>
                <w:color w:val="000000"/>
                <w:sz w:val="20"/>
              </w:rPr>
              <w:t xml:space="preserve">
сотрудниками органа дознания (4), </w:t>
            </w:r>
            <w:r>
              <w:br/>
            </w:r>
            <w:r>
              <w:rPr>
                <w:rFonts w:ascii="Times New Roman"/>
                <w:b w:val="false"/>
                <w:i w:val="false"/>
                <w:color w:val="000000"/>
                <w:sz w:val="20"/>
              </w:rPr>
              <w:t xml:space="preserve">
прокурором (5), судом (6) </w:t>
            </w:r>
            <w:r>
              <w:br/>
            </w:r>
            <w:r>
              <w:rPr>
                <w:rFonts w:ascii="Times New Roman"/>
                <w:b w:val="false"/>
                <w:i w:val="false"/>
                <w:color w:val="000000"/>
                <w:sz w:val="20"/>
              </w:rPr>
              <w:t>
</w:t>
            </w:r>
            <w:r>
              <w:rPr>
                <w:rFonts w:ascii="Times New Roman"/>
                <w:b/>
                <w:i w:val="false"/>
                <w:color w:val="000000"/>
                <w:sz w:val="20"/>
              </w:rPr>
              <w:t xml:space="preserve">17.2. Дата и время изменения </w:t>
            </w:r>
            <w:r>
              <w:rPr>
                <w:rFonts w:ascii="Times New Roman"/>
                <w:b w:val="false"/>
                <w:i w:val="false"/>
                <w:color w:val="000000"/>
                <w:sz w:val="20"/>
              </w:rPr>
              <w:t xml:space="preserve">(отмены) </w:t>
            </w:r>
            <w:r>
              <w:br/>
            </w:r>
            <w:r>
              <w:rPr>
                <w:rFonts w:ascii="Times New Roman"/>
                <w:b w:val="false"/>
                <w:i w:val="false"/>
                <w:color w:val="000000"/>
                <w:sz w:val="20"/>
              </w:rPr>
              <w:t xml:space="preserve">
меры пресечения </w:t>
            </w:r>
            <w:r>
              <w:br/>
            </w:r>
            <w:r>
              <w:rPr>
                <w:rFonts w:ascii="Times New Roman"/>
                <w:b w:val="false"/>
                <w:i w:val="false"/>
                <w:color w:val="000000"/>
                <w:sz w:val="20"/>
              </w:rPr>
              <w:t xml:space="preserve">
«___» __________ 20__ г. ____ час. ___ мин. </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/_/ </w:t>
            </w:r>
            <w:r>
              <w:br/>
            </w:r>
            <w:r>
              <w:rPr>
                <w:rFonts w:ascii="Times New Roman"/>
                <w:b w:val="false"/>
                <w:i w:val="false"/>
                <w:color w:val="000000"/>
                <w:sz w:val="20"/>
              </w:rPr>
              <w:t xml:space="preserve">
17.1. /_/ </w:t>
            </w:r>
            <w:r>
              <w:br/>
            </w:r>
            <w:r>
              <w:rPr>
                <w:rFonts w:ascii="Times New Roman"/>
                <w:b w:val="false"/>
                <w:i w:val="false"/>
                <w:color w:val="000000"/>
                <w:sz w:val="20"/>
              </w:rPr>
              <w:t xml:space="preserve">
17.2. /_/_/. /_/_/./_/_/ </w:t>
            </w:r>
            <w:r>
              <w:br/>
            </w:r>
            <w:r>
              <w:rPr>
                <w:rFonts w:ascii="Times New Roman"/>
                <w:b w:val="false"/>
                <w:i w:val="false"/>
                <w:color w:val="000000"/>
                <w:sz w:val="20"/>
              </w:rPr>
              <w:t xml:space="preserve">
       чис.   мес.  Год </w:t>
            </w:r>
            <w:r>
              <w:br/>
            </w:r>
            <w:r>
              <w:rPr>
                <w:rFonts w:ascii="Times New Roman"/>
                <w:b w:val="false"/>
                <w:i w:val="false"/>
                <w:color w:val="000000"/>
                <w:sz w:val="20"/>
              </w:rPr>
              <w:t xml:space="preserve">
/_/_/. /_/_/ </w:t>
            </w:r>
            <w:r>
              <w:br/>
            </w:r>
            <w:r>
              <w:rPr>
                <w:rFonts w:ascii="Times New Roman"/>
                <w:b w:val="false"/>
                <w:i w:val="false"/>
                <w:color w:val="000000"/>
                <w:sz w:val="20"/>
              </w:rPr>
              <w:t xml:space="preserve">
час.   мин.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19. Прочие отметки ___________________ </w:t>
            </w:r>
          </w:p>
        </w:tc>
        <w:tc>
          <w:tcPr>
            <w:tcW w:w="5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_______________________________________________ "___"________20__ г. </w:t>
      </w:r>
      <w:r>
        <w:br/>
      </w:r>
      <w:r>
        <w:rPr>
          <w:rFonts w:ascii="Times New Roman"/>
          <w:b w:val="false"/>
          <w:i w:val="false"/>
          <w:color w:val="000000"/>
          <w:sz w:val="28"/>
        </w:rPr>
        <w:t xml:space="preserve">
  лицо, проводившее задержание, освобождение </w:t>
      </w:r>
    </w:p>
    <w:p>
      <w:pPr>
        <w:spacing w:after="0"/>
        <w:ind w:left="0"/>
        <w:jc w:val="both"/>
      </w:pPr>
      <w:r>
        <w:rPr>
          <w:rFonts w:ascii="Times New Roman"/>
          <w:b w:val="false"/>
          <w:i w:val="false"/>
          <w:color w:val="000000"/>
          <w:sz w:val="28"/>
        </w:rPr>
        <w:t xml:space="preserve">Прокурор ______________________________________ "___"________20__ г. </w:t>
      </w:r>
    </w:p>
    <w:p>
      <w:pPr>
        <w:spacing w:after="0"/>
        <w:ind w:left="0"/>
        <w:jc w:val="both"/>
      </w:pPr>
      <w:r>
        <w:rPr>
          <w:rFonts w:ascii="Times New Roman"/>
          <w:b/>
          <w:i w:val="false"/>
          <w:color w:val="000000"/>
          <w:sz w:val="28"/>
        </w:rPr>
        <w:t xml:space="preserve">Примечание: 1. </w:t>
      </w:r>
      <w:r>
        <w:rPr>
          <w:rFonts w:ascii="Times New Roman"/>
          <w:b w:val="false"/>
          <w:i w:val="false"/>
          <w:color w:val="000000"/>
          <w:sz w:val="28"/>
        </w:rPr>
        <w:t xml:space="preserve">По заполнении карточка является официальным статистическим документом. Лица, подписавшие ее, за внесение заведомо ложных сведений несут ответственность в установленном законом порядке. </w:t>
      </w:r>
    </w:p>
    <w:p>
      <w:pPr>
        <w:spacing w:after="0"/>
        <w:ind w:left="0"/>
        <w:jc w:val="both"/>
      </w:pPr>
      <w:r>
        <w:rPr>
          <w:rFonts w:ascii="Times New Roman"/>
          <w:b w:val="false"/>
          <w:i w:val="false"/>
          <w:color w:val="000000"/>
          <w:sz w:val="28"/>
        </w:rPr>
        <w:t xml:space="preserve">Приложение 6 к приказу                   </w:t>
      </w:r>
      <w:r>
        <w:br/>
      </w:r>
      <w:r>
        <w:rPr>
          <w:rFonts w:ascii="Times New Roman"/>
          <w:b w:val="false"/>
          <w:i w:val="false"/>
          <w:color w:val="000000"/>
          <w:sz w:val="28"/>
        </w:rPr>
        <w:t xml:space="preserve">
Генерального Прокурора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ноября 2008 года № 69              </w:t>
      </w:r>
    </w:p>
    <w:p>
      <w:pPr>
        <w:spacing w:after="0"/>
        <w:ind w:left="0"/>
        <w:jc w:val="both"/>
      </w:pPr>
      <w:r>
        <w:rPr>
          <w:rFonts w:ascii="Times New Roman"/>
          <w:b w:val="false"/>
          <w:i w:val="false"/>
          <w:color w:val="000000"/>
          <w:sz w:val="28"/>
        </w:rPr>
        <w:t xml:space="preserve">Приложение 8 к Инструкции по ведению     </w:t>
      </w:r>
      <w:r>
        <w:br/>
      </w:r>
      <w:r>
        <w:rPr>
          <w:rFonts w:ascii="Times New Roman"/>
          <w:b w:val="false"/>
          <w:i w:val="false"/>
          <w:color w:val="000000"/>
          <w:sz w:val="28"/>
        </w:rPr>
        <w:t xml:space="preserve">
единого карточного учета заявлений,      </w:t>
      </w:r>
      <w:r>
        <w:br/>
      </w:r>
      <w:r>
        <w:rPr>
          <w:rFonts w:ascii="Times New Roman"/>
          <w:b w:val="false"/>
          <w:i w:val="false"/>
          <w:color w:val="000000"/>
          <w:sz w:val="28"/>
        </w:rPr>
        <w:t xml:space="preserve">
сообщений о преступлениях, уголовных дел, </w:t>
      </w:r>
      <w:r>
        <w:br/>
      </w:r>
      <w:r>
        <w:rPr>
          <w:rFonts w:ascii="Times New Roman"/>
          <w:b w:val="false"/>
          <w:i w:val="false"/>
          <w:color w:val="000000"/>
          <w:sz w:val="28"/>
        </w:rPr>
        <w:t xml:space="preserve">
результатов их расследования и судебного </w:t>
      </w:r>
      <w:r>
        <w:br/>
      </w:r>
      <w:r>
        <w:rPr>
          <w:rFonts w:ascii="Times New Roman"/>
          <w:b w:val="false"/>
          <w:i w:val="false"/>
          <w:color w:val="000000"/>
          <w:sz w:val="28"/>
        </w:rPr>
        <w:t xml:space="preserve">
рассмотрения (Единая унифицированная     </w:t>
      </w:r>
      <w:r>
        <w:br/>
      </w:r>
      <w:r>
        <w:rPr>
          <w:rFonts w:ascii="Times New Roman"/>
          <w:b w:val="false"/>
          <w:i w:val="false"/>
          <w:color w:val="000000"/>
          <w:sz w:val="28"/>
        </w:rPr>
        <w:t xml:space="preserve">
статистическая система)                  </w:t>
      </w:r>
    </w:p>
    <w:p>
      <w:pPr>
        <w:spacing w:after="0"/>
        <w:ind w:left="0"/>
        <w:jc w:val="both"/>
      </w:pPr>
      <w:r>
        <w:rPr>
          <w:rFonts w:ascii="Times New Roman"/>
          <w:b/>
          <w:i w:val="false"/>
          <w:color w:val="000000"/>
          <w:sz w:val="28"/>
        </w:rPr>
        <w:t xml:space="preserve">Форма 3.0 </w:t>
      </w:r>
    </w:p>
    <w:bookmarkStart w:name="z21" w:id="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Карточка о решении прокурора по уголовному делу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41"/>
        <w:gridCol w:w="4339"/>
      </w:tblGrid>
      <w:tr>
        <w:trPr>
          <w:trHeight w:val="1395" w:hRule="atLeast"/>
        </w:trPr>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 </w:t>
            </w:r>
            <w:r>
              <w:rPr>
                <w:rFonts w:ascii="Times New Roman"/>
                <w:b w:val="false"/>
                <w:i w:val="false"/>
                <w:color w:val="000000"/>
                <w:sz w:val="20"/>
              </w:rPr>
              <w:t xml:space="preserve">__________________________________________ </w:t>
            </w:r>
            <w:r>
              <w:br/>
            </w:r>
            <w:r>
              <w:rPr>
                <w:rFonts w:ascii="Times New Roman"/>
                <w:b w:val="false"/>
                <w:i w:val="false"/>
                <w:color w:val="000000"/>
                <w:sz w:val="20"/>
              </w:rPr>
              <w:t xml:space="preserve">
     </w:t>
            </w:r>
            <w:r>
              <w:rPr>
                <w:rFonts w:ascii="Times New Roman"/>
                <w:b/>
                <w:i w:val="false"/>
                <w:color w:val="000000"/>
                <w:sz w:val="20"/>
              </w:rPr>
              <w:t xml:space="preserve">наименование органа, расследующего УД </w:t>
            </w:r>
          </w:p>
          <w:p>
            <w:pPr>
              <w:spacing w:after="20"/>
              <w:ind w:left="20"/>
              <w:jc w:val="both"/>
            </w:pPr>
            <w:r>
              <w:rPr>
                <w:rFonts w:ascii="Times New Roman"/>
                <w:b/>
                <w:i w:val="false"/>
                <w:color w:val="000000"/>
                <w:sz w:val="20"/>
              </w:rPr>
              <w:t xml:space="preserve">2. Служба, расследующая УД: </w:t>
            </w:r>
            <w:r>
              <w:rPr>
                <w:rFonts w:ascii="Times New Roman"/>
                <w:b w:val="false"/>
                <w:i w:val="false"/>
                <w:color w:val="000000"/>
                <w:sz w:val="20"/>
              </w:rPr>
              <w:t xml:space="preserve">следствие (1); </w:t>
            </w:r>
            <w:r>
              <w:br/>
            </w:r>
            <w:r>
              <w:rPr>
                <w:rFonts w:ascii="Times New Roman"/>
                <w:b w:val="false"/>
                <w:i w:val="false"/>
                <w:color w:val="000000"/>
                <w:sz w:val="20"/>
              </w:rPr>
              <w:t xml:space="preserve">
дознание (2); следствие по делам дознания в </w:t>
            </w:r>
            <w:r>
              <w:br/>
            </w:r>
            <w:r>
              <w:rPr>
                <w:rFonts w:ascii="Times New Roman"/>
                <w:b w:val="false"/>
                <w:i w:val="false"/>
                <w:color w:val="000000"/>
                <w:sz w:val="20"/>
              </w:rPr>
              <w:t xml:space="preserve">
порядке: ст. 288 ч. 1 УПК РК (3), в порядке </w:t>
            </w:r>
            <w:r>
              <w:br/>
            </w:r>
            <w:r>
              <w:rPr>
                <w:rFonts w:ascii="Times New Roman"/>
                <w:b w:val="false"/>
                <w:i w:val="false"/>
                <w:color w:val="000000"/>
                <w:sz w:val="20"/>
              </w:rPr>
              <w:t xml:space="preserve">
ст. 288 ч. 2 УПК РК (4), в порядке ст. 289 </w:t>
            </w:r>
            <w:r>
              <w:br/>
            </w:r>
            <w:r>
              <w:rPr>
                <w:rFonts w:ascii="Times New Roman"/>
                <w:b w:val="false"/>
                <w:i w:val="false"/>
                <w:color w:val="000000"/>
                <w:sz w:val="20"/>
              </w:rPr>
              <w:t xml:space="preserve">
п. 2 УПК РК (5). </w:t>
            </w:r>
          </w:p>
          <w:p>
            <w:pPr>
              <w:spacing w:after="20"/>
              <w:ind w:left="20"/>
              <w:jc w:val="both"/>
            </w:pPr>
            <w:r>
              <w:rPr>
                <w:rFonts w:ascii="Times New Roman"/>
                <w:b/>
                <w:i w:val="false"/>
                <w:color w:val="000000"/>
                <w:sz w:val="20"/>
              </w:rPr>
              <w:t xml:space="preserve">3. Номер УД </w:t>
            </w:r>
            <w:r>
              <w:rPr>
                <w:rFonts w:ascii="Times New Roman"/>
                <w:b w:val="false"/>
                <w:i w:val="false"/>
                <w:color w:val="000000"/>
                <w:sz w:val="20"/>
              </w:rPr>
              <w:t xml:space="preserve">_____________________________ </w:t>
            </w:r>
            <w:r>
              <w:br/>
            </w:r>
            <w:r>
              <w:rPr>
                <w:rFonts w:ascii="Times New Roman"/>
                <w:b w:val="false"/>
                <w:i w:val="false"/>
                <w:color w:val="000000"/>
                <w:sz w:val="20"/>
              </w:rPr>
              <w:t xml:space="preserve">
Дата возбуждения «___»____________ 20__ г. </w:t>
            </w:r>
          </w:p>
          <w:p>
            <w:pPr>
              <w:spacing w:after="20"/>
              <w:ind w:left="20"/>
              <w:jc w:val="both"/>
            </w:pPr>
            <w:r>
              <w:rPr>
                <w:rFonts w:ascii="Times New Roman"/>
                <w:b/>
                <w:i w:val="false"/>
                <w:color w:val="000000"/>
                <w:sz w:val="20"/>
              </w:rPr>
              <w:t xml:space="preserve">4. Дата поступления карточки в УКПСиСУ </w:t>
            </w:r>
            <w:r>
              <w:br/>
            </w:r>
            <w:r>
              <w:rPr>
                <w:rFonts w:ascii="Times New Roman"/>
                <w:b w:val="false"/>
                <w:i w:val="false"/>
                <w:color w:val="000000"/>
                <w:sz w:val="20"/>
              </w:rPr>
              <w:t xml:space="preserve">
«___»_________________ 20__ г. </w:t>
            </w:r>
          </w:p>
          <w:p>
            <w:pPr>
              <w:spacing w:after="20"/>
              <w:ind w:left="20"/>
              <w:jc w:val="both"/>
            </w:pPr>
            <w:r>
              <w:rPr>
                <w:rFonts w:ascii="Times New Roman"/>
                <w:b/>
                <w:i w:val="false"/>
                <w:color w:val="000000"/>
                <w:sz w:val="20"/>
              </w:rPr>
              <w:t xml:space="preserve">Сотрудник УКПСиСУ </w:t>
            </w:r>
            <w:r>
              <w:rPr>
                <w:rFonts w:ascii="Times New Roman"/>
                <w:b w:val="false"/>
                <w:i w:val="false"/>
                <w:color w:val="000000"/>
                <w:sz w:val="20"/>
              </w:rPr>
              <w:t xml:space="preserve">_________________________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/_/_/_/_/_/_/ </w:t>
            </w:r>
          </w:p>
          <w:p>
            <w:pPr>
              <w:spacing w:after="20"/>
              <w:ind w:left="20"/>
              <w:jc w:val="both"/>
            </w:pPr>
            <w:r>
              <w:rPr>
                <w:rFonts w:ascii="Times New Roman"/>
                <w:b w:val="false"/>
                <w:i w:val="false"/>
                <w:color w:val="000000"/>
                <w:sz w:val="20"/>
              </w:rPr>
              <w:t xml:space="preserve">2. /_/ </w:t>
            </w:r>
          </w:p>
          <w:p>
            <w:pPr>
              <w:spacing w:after="20"/>
              <w:ind w:left="20"/>
              <w:jc w:val="both"/>
            </w:pPr>
            <w:r>
              <w:rPr>
                <w:rFonts w:ascii="Times New Roman"/>
                <w:b w:val="false"/>
                <w:i w:val="false"/>
                <w:color w:val="000000"/>
                <w:sz w:val="20"/>
              </w:rPr>
              <w:t xml:space="preserve">3. /_/_/_/_/_/_/_/_/_/_/_/_/ </w:t>
            </w:r>
            <w:r>
              <w:br/>
            </w:r>
            <w:r>
              <w:rPr>
                <w:rFonts w:ascii="Times New Roman"/>
                <w:b w:val="false"/>
                <w:i w:val="false"/>
                <w:color w:val="000000"/>
                <w:sz w:val="20"/>
              </w:rPr>
              <w:t xml:space="preserve">
/_/_/. /_/_/. /_/_/ </w:t>
            </w:r>
            <w:r>
              <w:br/>
            </w:r>
            <w:r>
              <w:rPr>
                <w:rFonts w:ascii="Times New Roman"/>
                <w:b w:val="false"/>
                <w:i w:val="false"/>
                <w:color w:val="000000"/>
                <w:sz w:val="20"/>
              </w:rPr>
              <w:t xml:space="preserve">
чис.   мес.   год </w:t>
            </w:r>
          </w:p>
          <w:p>
            <w:pPr>
              <w:spacing w:after="20"/>
              <w:ind w:left="20"/>
              <w:jc w:val="both"/>
            </w:pPr>
            <w:r>
              <w:rPr>
                <w:rFonts w:ascii="Times New Roman"/>
                <w:b w:val="false"/>
                <w:i w:val="false"/>
                <w:color w:val="000000"/>
                <w:sz w:val="20"/>
              </w:rPr>
              <w:t xml:space="preserve">4. /_/_/. /_/_/. /_/_/ </w:t>
            </w:r>
            <w:r>
              <w:br/>
            </w:r>
            <w:r>
              <w:rPr>
                <w:rFonts w:ascii="Times New Roman"/>
                <w:b w:val="false"/>
                <w:i w:val="false"/>
                <w:color w:val="000000"/>
                <w:sz w:val="20"/>
              </w:rPr>
              <w:t xml:space="preserve">
    чис.   мес.   год </w:t>
            </w:r>
          </w:p>
        </w:tc>
      </w:tr>
      <w:tr>
        <w:trPr>
          <w:trHeight w:val="1245" w:hRule="atLeast"/>
        </w:trPr>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Квалификация: </w:t>
            </w:r>
            <w:r>
              <w:rPr>
                <w:rFonts w:ascii="Times New Roman"/>
                <w:b w:val="false"/>
                <w:i w:val="false"/>
                <w:color w:val="000000"/>
                <w:sz w:val="20"/>
              </w:rPr>
              <w:t xml:space="preserve">статья _____________ </w:t>
            </w:r>
            <w:r>
              <w:br/>
            </w:r>
            <w:r>
              <w:rPr>
                <w:rFonts w:ascii="Times New Roman"/>
                <w:b w:val="false"/>
                <w:i w:val="false"/>
                <w:color w:val="000000"/>
                <w:sz w:val="20"/>
              </w:rPr>
              <w:t xml:space="preserve">
ч.______ п.______ УК РК (наиболее тяжкое) </w:t>
            </w:r>
            <w:r>
              <w:br/>
            </w:r>
            <w:r>
              <w:rPr>
                <w:rFonts w:ascii="Times New Roman"/>
                <w:b w:val="false"/>
                <w:i w:val="false"/>
                <w:color w:val="000000"/>
                <w:sz w:val="20"/>
              </w:rPr>
              <w:t>
</w:t>
            </w:r>
            <w:r>
              <w:rPr>
                <w:rFonts w:ascii="Times New Roman"/>
                <w:b/>
                <w:i w:val="false"/>
                <w:color w:val="000000"/>
                <w:sz w:val="20"/>
              </w:rPr>
              <w:t xml:space="preserve">Преступление: </w:t>
            </w:r>
            <w:r>
              <w:rPr>
                <w:rFonts w:ascii="Times New Roman"/>
                <w:b w:val="false"/>
                <w:i w:val="false"/>
                <w:color w:val="000000"/>
                <w:sz w:val="20"/>
              </w:rPr>
              <w:t xml:space="preserve">общеуголовное (1), </w:t>
            </w:r>
            <w:r>
              <w:br/>
            </w:r>
            <w:r>
              <w:rPr>
                <w:rFonts w:ascii="Times New Roman"/>
                <w:b w:val="false"/>
                <w:i w:val="false"/>
                <w:color w:val="000000"/>
                <w:sz w:val="20"/>
              </w:rPr>
              <w:t xml:space="preserve">
экономическое (2), другое (4). </w:t>
            </w:r>
            <w:r>
              <w:br/>
            </w:r>
            <w:r>
              <w:rPr>
                <w:rFonts w:ascii="Times New Roman"/>
                <w:b w:val="false"/>
                <w:i w:val="false"/>
                <w:color w:val="000000"/>
                <w:sz w:val="20"/>
              </w:rPr>
              <w:t>
</w:t>
            </w:r>
            <w:r>
              <w:rPr>
                <w:rFonts w:ascii="Times New Roman"/>
                <w:b/>
                <w:i w:val="false"/>
                <w:color w:val="000000"/>
                <w:sz w:val="20"/>
              </w:rPr>
              <w:t xml:space="preserve">По ст. 10 УК РК: небольшой тяжести (1), </w:t>
            </w:r>
            <w:r>
              <w:br/>
            </w:r>
            <w:r>
              <w:rPr>
                <w:rFonts w:ascii="Times New Roman"/>
                <w:b w:val="false"/>
                <w:i w:val="false"/>
                <w:color w:val="000000"/>
                <w:sz w:val="20"/>
              </w:rPr>
              <w:t>
</w:t>
            </w:r>
            <w:r>
              <w:rPr>
                <w:rFonts w:ascii="Times New Roman"/>
                <w:b/>
                <w:i w:val="false"/>
                <w:color w:val="000000"/>
                <w:sz w:val="20"/>
              </w:rPr>
              <w:t xml:space="preserve">средней тяжести (2), тяжкие (3), особо </w:t>
            </w:r>
            <w:r>
              <w:br/>
            </w:r>
            <w:r>
              <w:rPr>
                <w:rFonts w:ascii="Times New Roman"/>
                <w:b w:val="false"/>
                <w:i w:val="false"/>
                <w:color w:val="000000"/>
                <w:sz w:val="20"/>
              </w:rPr>
              <w:t>
</w:t>
            </w:r>
            <w:r>
              <w:rPr>
                <w:rFonts w:ascii="Times New Roman"/>
                <w:b/>
                <w:i w:val="false"/>
                <w:color w:val="000000"/>
                <w:sz w:val="20"/>
              </w:rPr>
              <w:t xml:space="preserve">тяжкие (4) </w:t>
            </w:r>
          </w:p>
          <w:p>
            <w:pPr>
              <w:spacing w:after="20"/>
              <w:ind w:left="20"/>
              <w:jc w:val="both"/>
            </w:pPr>
            <w:r>
              <w:rPr>
                <w:rFonts w:ascii="Times New Roman"/>
                <w:b/>
                <w:i w:val="false"/>
                <w:color w:val="000000"/>
                <w:sz w:val="20"/>
              </w:rPr>
              <w:t xml:space="preserve">5.1. Переквалифицировано </w:t>
            </w:r>
            <w:r>
              <w:br/>
            </w:r>
            <w:r>
              <w:rPr>
                <w:rFonts w:ascii="Times New Roman"/>
                <w:b w:val="false"/>
                <w:i w:val="false"/>
                <w:color w:val="000000"/>
                <w:sz w:val="20"/>
              </w:rPr>
              <w:t xml:space="preserve">
со ст. _____________ ч. ______ п. _____УК, </w:t>
            </w:r>
            <w:r>
              <w:br/>
            </w:r>
            <w:r>
              <w:rPr>
                <w:rFonts w:ascii="Times New Roman"/>
                <w:b w:val="false"/>
                <w:i w:val="false"/>
                <w:color w:val="000000"/>
                <w:sz w:val="20"/>
              </w:rPr>
              <w:t xml:space="preserve">
«____»_______________ 20__ г.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ст. /_/_/_/ </w:t>
            </w:r>
            <w:r>
              <w:br/>
            </w:r>
            <w:r>
              <w:rPr>
                <w:rFonts w:ascii="Times New Roman"/>
                <w:b w:val="false"/>
                <w:i w:val="false"/>
                <w:color w:val="000000"/>
                <w:sz w:val="20"/>
              </w:rPr>
              <w:t xml:space="preserve">
ч. /_/_/ п. /_/_/ </w:t>
            </w:r>
            <w:r>
              <w:br/>
            </w:r>
            <w:r>
              <w:rPr>
                <w:rFonts w:ascii="Times New Roman"/>
                <w:b w:val="false"/>
                <w:i w:val="false"/>
                <w:color w:val="000000"/>
                <w:sz w:val="20"/>
              </w:rPr>
              <w:t xml:space="preserve">
/_/ </w:t>
            </w:r>
            <w:r>
              <w:br/>
            </w:r>
            <w:r>
              <w:rPr>
                <w:rFonts w:ascii="Times New Roman"/>
                <w:b w:val="false"/>
                <w:i w:val="false"/>
                <w:color w:val="000000"/>
                <w:sz w:val="20"/>
              </w:rPr>
              <w:t xml:space="preserve">
5.1. ст. /_/_/_/ </w:t>
            </w:r>
            <w:r>
              <w:br/>
            </w:r>
            <w:r>
              <w:rPr>
                <w:rFonts w:ascii="Times New Roman"/>
                <w:b w:val="false"/>
                <w:i w:val="false"/>
                <w:color w:val="000000"/>
                <w:sz w:val="20"/>
              </w:rPr>
              <w:t xml:space="preserve">
ч. /_/_/ п. /_/_/ </w:t>
            </w:r>
            <w:r>
              <w:br/>
            </w:r>
            <w:r>
              <w:rPr>
                <w:rFonts w:ascii="Times New Roman"/>
                <w:b w:val="false"/>
                <w:i w:val="false"/>
                <w:color w:val="000000"/>
                <w:sz w:val="20"/>
              </w:rPr>
              <w:t xml:space="preserve">
/_/ </w:t>
            </w:r>
            <w:r>
              <w:br/>
            </w:r>
            <w:r>
              <w:rPr>
                <w:rFonts w:ascii="Times New Roman"/>
                <w:b w:val="false"/>
                <w:i w:val="false"/>
                <w:color w:val="000000"/>
                <w:sz w:val="20"/>
              </w:rPr>
              <w:t xml:space="preserve">
/_/_/. /_/_/. /_/_/ </w:t>
            </w:r>
            <w:r>
              <w:br/>
            </w:r>
            <w:r>
              <w:rPr>
                <w:rFonts w:ascii="Times New Roman"/>
                <w:b w:val="false"/>
                <w:i w:val="false"/>
                <w:color w:val="000000"/>
                <w:sz w:val="20"/>
              </w:rPr>
              <w:t xml:space="preserve">
чис.   мес.   год </w:t>
            </w:r>
          </w:p>
        </w:tc>
      </w:tr>
      <w:tr>
        <w:trPr>
          <w:trHeight w:val="5655" w:hRule="atLeast"/>
        </w:trPr>
        <w:tc>
          <w:tcPr>
            <w:tcW w:w="8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 Решение: </w:t>
            </w:r>
            <w:r>
              <w:br/>
            </w:r>
            <w:r>
              <w:rPr>
                <w:rFonts w:ascii="Times New Roman"/>
                <w:b w:val="false"/>
                <w:i w:val="false"/>
                <w:color w:val="000000"/>
                <w:sz w:val="20"/>
              </w:rPr>
              <w:t>
</w:t>
            </w:r>
            <w:r>
              <w:rPr>
                <w:rFonts w:ascii="Times New Roman"/>
                <w:b/>
                <w:i w:val="false"/>
                <w:color w:val="000000"/>
                <w:sz w:val="20"/>
              </w:rPr>
              <w:t xml:space="preserve">направлено прокурором в суд: </w:t>
            </w:r>
            <w:r>
              <w:rPr>
                <w:rFonts w:ascii="Times New Roman"/>
                <w:b w:val="false"/>
                <w:i w:val="false"/>
                <w:color w:val="000000"/>
                <w:sz w:val="20"/>
              </w:rPr>
              <w:t xml:space="preserve">по ст. 284 </w:t>
            </w:r>
            <w:r>
              <w:br/>
            </w:r>
            <w:r>
              <w:rPr>
                <w:rFonts w:ascii="Times New Roman"/>
                <w:b w:val="false"/>
                <w:i w:val="false"/>
                <w:color w:val="000000"/>
                <w:sz w:val="20"/>
              </w:rPr>
              <w:t xml:space="preserve">
УПК (04), по ст. 289 УПК (05), по ст. 514 </w:t>
            </w:r>
            <w:r>
              <w:br/>
            </w:r>
            <w:r>
              <w:rPr>
                <w:rFonts w:ascii="Times New Roman"/>
                <w:b w:val="false"/>
                <w:i w:val="false"/>
                <w:color w:val="000000"/>
                <w:sz w:val="20"/>
              </w:rPr>
              <w:t xml:space="preserve">
ч. 5 п. 1 УПК (06); </w:t>
            </w:r>
            <w:r>
              <w:br/>
            </w:r>
            <w:r>
              <w:rPr>
                <w:rFonts w:ascii="Times New Roman"/>
                <w:b w:val="false"/>
                <w:i w:val="false"/>
                <w:color w:val="000000"/>
                <w:sz w:val="20"/>
              </w:rPr>
              <w:t>
</w:t>
            </w:r>
            <w:r>
              <w:rPr>
                <w:rFonts w:ascii="Times New Roman"/>
                <w:b/>
                <w:i w:val="false"/>
                <w:color w:val="000000"/>
                <w:sz w:val="20"/>
              </w:rPr>
              <w:t xml:space="preserve">прокурором составлено </w:t>
            </w:r>
            <w:r>
              <w:rPr>
                <w:rFonts w:ascii="Times New Roman"/>
                <w:b w:val="false"/>
                <w:i w:val="false"/>
                <w:color w:val="000000"/>
                <w:sz w:val="20"/>
              </w:rPr>
              <w:t xml:space="preserve">новое обвинительное </w:t>
            </w:r>
            <w:r>
              <w:br/>
            </w:r>
            <w:r>
              <w:rPr>
                <w:rFonts w:ascii="Times New Roman"/>
                <w:b w:val="false"/>
                <w:i w:val="false"/>
                <w:color w:val="000000"/>
                <w:sz w:val="20"/>
              </w:rPr>
              <w:t xml:space="preserve">
заключение (07); </w:t>
            </w:r>
            <w:r>
              <w:br/>
            </w:r>
            <w:r>
              <w:rPr>
                <w:rFonts w:ascii="Times New Roman"/>
                <w:b w:val="false"/>
                <w:i w:val="false"/>
                <w:color w:val="000000"/>
                <w:sz w:val="20"/>
              </w:rPr>
              <w:t>
</w:t>
            </w:r>
            <w:r>
              <w:rPr>
                <w:rFonts w:ascii="Times New Roman"/>
                <w:b/>
                <w:i w:val="false"/>
                <w:color w:val="000000"/>
                <w:sz w:val="20"/>
              </w:rPr>
              <w:t xml:space="preserve">возвращено на доп. расследование </w:t>
            </w:r>
            <w:r>
              <w:br/>
            </w:r>
            <w:r>
              <w:rPr>
                <w:rFonts w:ascii="Times New Roman"/>
                <w:b w:val="false"/>
                <w:i w:val="false"/>
                <w:color w:val="000000"/>
                <w:sz w:val="20"/>
              </w:rPr>
              <w:t xml:space="preserve">
прокурором (54), с изменением </w:t>
            </w:r>
            <w:r>
              <w:br/>
            </w:r>
            <w:r>
              <w:rPr>
                <w:rFonts w:ascii="Times New Roman"/>
                <w:b w:val="false"/>
                <w:i w:val="false"/>
                <w:color w:val="000000"/>
                <w:sz w:val="20"/>
              </w:rPr>
              <w:t xml:space="preserve">
подследственности (55), судом (56); </w:t>
            </w:r>
            <w:r>
              <w:br/>
            </w:r>
            <w:r>
              <w:rPr>
                <w:rFonts w:ascii="Times New Roman"/>
                <w:b w:val="false"/>
                <w:i w:val="false"/>
                <w:color w:val="000000"/>
                <w:sz w:val="20"/>
              </w:rPr>
              <w:t>
</w:t>
            </w:r>
            <w:r>
              <w:rPr>
                <w:rFonts w:ascii="Times New Roman"/>
                <w:b/>
                <w:i w:val="false"/>
                <w:color w:val="000000"/>
                <w:sz w:val="20"/>
              </w:rPr>
              <w:t xml:space="preserve">направлено прокурором для составления </w:t>
            </w:r>
            <w:r>
              <w:br/>
            </w:r>
            <w:r>
              <w:rPr>
                <w:rFonts w:ascii="Times New Roman"/>
                <w:b w:val="false"/>
                <w:i w:val="false"/>
                <w:color w:val="000000"/>
                <w:sz w:val="20"/>
              </w:rPr>
              <w:t xml:space="preserve">
нового обвинительного заключения (57); </w:t>
            </w:r>
            <w:r>
              <w:br/>
            </w:r>
            <w:r>
              <w:rPr>
                <w:rFonts w:ascii="Times New Roman"/>
                <w:b w:val="false"/>
                <w:i w:val="false"/>
                <w:color w:val="000000"/>
                <w:sz w:val="20"/>
              </w:rPr>
              <w:t>
</w:t>
            </w:r>
            <w:r>
              <w:rPr>
                <w:rFonts w:ascii="Times New Roman"/>
                <w:b/>
                <w:i w:val="false"/>
                <w:color w:val="000000"/>
                <w:sz w:val="20"/>
              </w:rPr>
              <w:t xml:space="preserve">прекращено </w:t>
            </w:r>
            <w:r>
              <w:rPr>
                <w:rFonts w:ascii="Times New Roman"/>
                <w:b w:val="false"/>
                <w:i w:val="false"/>
                <w:color w:val="000000"/>
                <w:sz w:val="20"/>
              </w:rPr>
              <w:t xml:space="preserve">по ст. 37 ч. 1 п. 1 (11), ст. 37 </w:t>
            </w:r>
            <w:r>
              <w:br/>
            </w:r>
            <w:r>
              <w:rPr>
                <w:rFonts w:ascii="Times New Roman"/>
                <w:b w:val="false"/>
                <w:i w:val="false"/>
                <w:color w:val="000000"/>
                <w:sz w:val="20"/>
              </w:rPr>
              <w:t xml:space="preserve">
ч. 1 п. 2 (12), ст. 37 ч. 1 п. 3 (13), ст. 37 </w:t>
            </w:r>
            <w:r>
              <w:br/>
            </w:r>
            <w:r>
              <w:rPr>
                <w:rFonts w:ascii="Times New Roman"/>
                <w:b w:val="false"/>
                <w:i w:val="false"/>
                <w:color w:val="000000"/>
                <w:sz w:val="20"/>
              </w:rPr>
              <w:t xml:space="preserve">
ч. 1 п. 4 (14), ст. 37 ч. 1 п. 5 (15), ст. 37 </w:t>
            </w:r>
            <w:r>
              <w:br/>
            </w:r>
            <w:r>
              <w:rPr>
                <w:rFonts w:ascii="Times New Roman"/>
                <w:b w:val="false"/>
                <w:i w:val="false"/>
                <w:color w:val="000000"/>
                <w:sz w:val="20"/>
              </w:rPr>
              <w:t xml:space="preserve">
ч. 1 п. 6 (16), ст. 37 ч. 1 п. 7 (17), ст. 37 </w:t>
            </w:r>
            <w:r>
              <w:br/>
            </w:r>
            <w:r>
              <w:rPr>
                <w:rFonts w:ascii="Times New Roman"/>
                <w:b w:val="false"/>
                <w:i w:val="false"/>
                <w:color w:val="000000"/>
                <w:sz w:val="20"/>
              </w:rPr>
              <w:t xml:space="preserve">
ч. 1 п. 8 (18), ст. 37 ч. 1 п. 9 (19), ст. 37 </w:t>
            </w:r>
            <w:r>
              <w:br/>
            </w:r>
            <w:r>
              <w:rPr>
                <w:rFonts w:ascii="Times New Roman"/>
                <w:b w:val="false"/>
                <w:i w:val="false"/>
                <w:color w:val="000000"/>
                <w:sz w:val="20"/>
              </w:rPr>
              <w:t xml:space="preserve">
ч. 1 п. 10 (20), ст. 37 ч. 1 п. 11 (21), </w:t>
            </w:r>
            <w:r>
              <w:br/>
            </w:r>
            <w:r>
              <w:rPr>
                <w:rFonts w:ascii="Times New Roman"/>
                <w:b w:val="false"/>
                <w:i w:val="false"/>
                <w:color w:val="000000"/>
                <w:sz w:val="20"/>
              </w:rPr>
              <w:t xml:space="preserve">
ст. 37 ч. 1 п. 12 УПК РК ст. 65 УК РК (22), </w:t>
            </w:r>
            <w:r>
              <w:br/>
            </w:r>
            <w:r>
              <w:rPr>
                <w:rFonts w:ascii="Times New Roman"/>
                <w:b w:val="false"/>
                <w:i w:val="false"/>
                <w:color w:val="000000"/>
                <w:sz w:val="20"/>
              </w:rPr>
              <w:t xml:space="preserve">
ст. 37 ч. 1 п. 12 УПК-ст. 66 УК (23), ст. 37 </w:t>
            </w:r>
            <w:r>
              <w:br/>
            </w:r>
            <w:r>
              <w:rPr>
                <w:rFonts w:ascii="Times New Roman"/>
                <w:b w:val="false"/>
                <w:i w:val="false"/>
                <w:color w:val="000000"/>
                <w:sz w:val="20"/>
              </w:rPr>
              <w:t xml:space="preserve">
ч. 1 п. 12 УПК- ст. 67 ч. 1 УК (24), ст. 37 </w:t>
            </w:r>
            <w:r>
              <w:br/>
            </w:r>
            <w:r>
              <w:rPr>
                <w:rFonts w:ascii="Times New Roman"/>
                <w:b w:val="false"/>
                <w:i w:val="false"/>
                <w:color w:val="000000"/>
                <w:sz w:val="20"/>
              </w:rPr>
              <w:t xml:space="preserve">
ч. 1 п. 12 УПК-ст. 68 УК (25), по ст. 38 ч. 1 </w:t>
            </w:r>
            <w:r>
              <w:br/>
            </w:r>
            <w:r>
              <w:rPr>
                <w:rFonts w:ascii="Times New Roman"/>
                <w:b w:val="false"/>
                <w:i w:val="false"/>
                <w:color w:val="000000"/>
                <w:sz w:val="20"/>
              </w:rPr>
              <w:t xml:space="preserve">
УПК–ст. 67 ч. 2 УК РК (26), </w:t>
            </w:r>
            <w:r>
              <w:rPr>
                <w:rFonts w:ascii="Times New Roman"/>
                <w:b/>
                <w:i w:val="false"/>
                <w:color w:val="000000"/>
                <w:sz w:val="20"/>
              </w:rPr>
              <w:t xml:space="preserve">по ст. 496 ч. 6 </w:t>
            </w:r>
            <w:r>
              <w:br/>
            </w:r>
            <w:r>
              <w:rPr>
                <w:rFonts w:ascii="Times New Roman"/>
                <w:b w:val="false"/>
                <w:i w:val="false"/>
                <w:color w:val="000000"/>
                <w:sz w:val="20"/>
              </w:rPr>
              <w:t>
</w:t>
            </w:r>
            <w:r>
              <w:rPr>
                <w:rFonts w:ascii="Times New Roman"/>
                <w:b/>
                <w:i w:val="false"/>
                <w:color w:val="000000"/>
                <w:sz w:val="20"/>
              </w:rPr>
              <w:t xml:space="preserve">УПК РК (27), </w:t>
            </w:r>
            <w:r>
              <w:rPr>
                <w:rFonts w:ascii="Times New Roman"/>
                <w:b w:val="false"/>
                <w:i w:val="false"/>
                <w:color w:val="000000"/>
                <w:sz w:val="20"/>
              </w:rPr>
              <w:t xml:space="preserve">отменено постановление о </w:t>
            </w:r>
            <w:r>
              <w:br/>
            </w:r>
            <w:r>
              <w:rPr>
                <w:rFonts w:ascii="Times New Roman"/>
                <w:b w:val="false"/>
                <w:i w:val="false"/>
                <w:color w:val="000000"/>
                <w:sz w:val="20"/>
              </w:rPr>
              <w:t xml:space="preserve">
возбуждении УД с прекращением УД в порядке </w:t>
            </w:r>
            <w:r>
              <w:br/>
            </w:r>
            <w:r>
              <w:rPr>
                <w:rFonts w:ascii="Times New Roman"/>
                <w:b w:val="false"/>
                <w:i w:val="false"/>
                <w:color w:val="000000"/>
                <w:sz w:val="20"/>
              </w:rPr>
              <w:t xml:space="preserve">
ст. 190 ч. 3–(28), </w:t>
            </w:r>
            <w:r>
              <w:rPr>
                <w:rFonts w:ascii="Times New Roman"/>
                <w:b/>
                <w:i w:val="false"/>
                <w:color w:val="000000"/>
                <w:sz w:val="20"/>
              </w:rPr>
              <w:t xml:space="preserve">по ст. 514 ч. 1 п. 1 (29); </w:t>
            </w:r>
            <w:r>
              <w:br/>
            </w:r>
            <w:r>
              <w:rPr>
                <w:rFonts w:ascii="Times New Roman"/>
                <w:b w:val="false"/>
                <w:i w:val="false"/>
                <w:color w:val="000000"/>
                <w:sz w:val="20"/>
              </w:rPr>
              <w:t>
</w:t>
            </w:r>
            <w:r>
              <w:rPr>
                <w:rFonts w:ascii="Times New Roman"/>
                <w:b/>
                <w:i w:val="false"/>
                <w:color w:val="000000"/>
                <w:sz w:val="20"/>
              </w:rPr>
              <w:t xml:space="preserve">подследственность изменена прокурором </w:t>
            </w:r>
            <w:r>
              <w:rPr>
                <w:rFonts w:ascii="Times New Roman"/>
                <w:b w:val="false"/>
                <w:i w:val="false"/>
                <w:color w:val="000000"/>
                <w:sz w:val="20"/>
              </w:rPr>
              <w:t xml:space="preserve">в </w:t>
            </w:r>
            <w:r>
              <w:br/>
            </w:r>
            <w:r>
              <w:rPr>
                <w:rFonts w:ascii="Times New Roman"/>
                <w:b w:val="false"/>
                <w:i w:val="false"/>
                <w:color w:val="000000"/>
                <w:sz w:val="20"/>
              </w:rPr>
              <w:t xml:space="preserve">
соответствии с п. 12 ст. 197 УПК (66), </w:t>
            </w:r>
            <w:r>
              <w:rPr>
                <w:rFonts w:ascii="Times New Roman"/>
                <w:b/>
                <w:i w:val="false"/>
                <w:color w:val="000000"/>
                <w:sz w:val="20"/>
              </w:rPr>
              <w:t xml:space="preserve">с </w:t>
            </w:r>
            <w:r>
              <w:br/>
            </w:r>
            <w:r>
              <w:rPr>
                <w:rFonts w:ascii="Times New Roman"/>
                <w:b w:val="false"/>
                <w:i w:val="false"/>
                <w:color w:val="000000"/>
                <w:sz w:val="20"/>
              </w:rPr>
              <w:t>
</w:t>
            </w:r>
            <w:r>
              <w:rPr>
                <w:rFonts w:ascii="Times New Roman"/>
                <w:b/>
                <w:i w:val="false"/>
                <w:color w:val="000000"/>
                <w:sz w:val="20"/>
              </w:rPr>
              <w:t xml:space="preserve">п. 2 ст. 289 УПК (67); </w:t>
            </w:r>
            <w:r>
              <w:br/>
            </w:r>
            <w:r>
              <w:rPr>
                <w:rFonts w:ascii="Times New Roman"/>
                <w:b w:val="false"/>
                <w:i w:val="false"/>
                <w:color w:val="000000"/>
                <w:sz w:val="20"/>
              </w:rPr>
              <w:t>
</w:t>
            </w:r>
            <w:r>
              <w:rPr>
                <w:rFonts w:ascii="Times New Roman"/>
                <w:b/>
                <w:i w:val="false"/>
                <w:color w:val="000000"/>
                <w:sz w:val="20"/>
              </w:rPr>
              <w:t xml:space="preserve">отменено прокурором </w:t>
            </w:r>
            <w:r>
              <w:rPr>
                <w:rFonts w:ascii="Times New Roman"/>
                <w:b w:val="false"/>
                <w:i w:val="false"/>
                <w:color w:val="000000"/>
                <w:sz w:val="20"/>
              </w:rPr>
              <w:t xml:space="preserve">постановление о </w:t>
            </w:r>
            <w:r>
              <w:br/>
            </w:r>
            <w:r>
              <w:rPr>
                <w:rFonts w:ascii="Times New Roman"/>
                <w:b w:val="false"/>
                <w:i w:val="false"/>
                <w:color w:val="000000"/>
                <w:sz w:val="20"/>
              </w:rPr>
              <w:t xml:space="preserve">
прекращении (89), постановление о </w:t>
            </w:r>
            <w:r>
              <w:br/>
            </w:r>
            <w:r>
              <w:rPr>
                <w:rFonts w:ascii="Times New Roman"/>
                <w:b w:val="false"/>
                <w:i w:val="false"/>
                <w:color w:val="000000"/>
                <w:sz w:val="20"/>
              </w:rPr>
              <w:t xml:space="preserve">
приостановлении (90), постановление о </w:t>
            </w:r>
            <w:r>
              <w:br/>
            </w:r>
            <w:r>
              <w:rPr>
                <w:rFonts w:ascii="Times New Roman"/>
                <w:b w:val="false"/>
                <w:i w:val="false"/>
                <w:color w:val="000000"/>
                <w:sz w:val="20"/>
              </w:rPr>
              <w:t xml:space="preserve">
возбуждении УД с отказом в возбуждении УД в </w:t>
            </w:r>
            <w:r>
              <w:br/>
            </w:r>
            <w:r>
              <w:rPr>
                <w:rFonts w:ascii="Times New Roman"/>
                <w:b w:val="false"/>
                <w:i w:val="false"/>
                <w:color w:val="000000"/>
                <w:sz w:val="20"/>
              </w:rPr>
              <w:t xml:space="preserve">
порядке ст. 190 ч. 1 (91), с направлением на </w:t>
            </w:r>
            <w:r>
              <w:br/>
            </w:r>
            <w:r>
              <w:rPr>
                <w:rFonts w:ascii="Times New Roman"/>
                <w:b w:val="false"/>
                <w:i w:val="false"/>
                <w:color w:val="000000"/>
                <w:sz w:val="20"/>
              </w:rPr>
              <w:t xml:space="preserve">
доп. проверку (92); </w:t>
            </w:r>
            <w:r>
              <w:br/>
            </w:r>
            <w:r>
              <w:rPr>
                <w:rFonts w:ascii="Times New Roman"/>
                <w:b w:val="false"/>
                <w:i w:val="false"/>
                <w:color w:val="000000"/>
                <w:sz w:val="20"/>
              </w:rPr>
              <w:t>
</w:t>
            </w:r>
            <w:r>
              <w:rPr>
                <w:rFonts w:ascii="Times New Roman"/>
                <w:b/>
                <w:i w:val="false"/>
                <w:color w:val="000000"/>
                <w:sz w:val="20"/>
              </w:rPr>
              <w:t xml:space="preserve">возвращено </w:t>
            </w:r>
            <w:r>
              <w:rPr>
                <w:rFonts w:ascii="Times New Roman"/>
                <w:b w:val="false"/>
                <w:i w:val="false"/>
                <w:color w:val="000000"/>
                <w:sz w:val="20"/>
              </w:rPr>
              <w:t xml:space="preserve">прокурору судом в порядке ч. 3 </w:t>
            </w:r>
            <w:r>
              <w:br/>
            </w:r>
            <w:r>
              <w:rPr>
                <w:rFonts w:ascii="Times New Roman"/>
                <w:b w:val="false"/>
                <w:i w:val="false"/>
                <w:color w:val="000000"/>
                <w:sz w:val="20"/>
              </w:rPr>
              <w:t xml:space="preserve">
ст. 304 (38), ст. 301 ч. 5 УПК истребовано </w:t>
            </w:r>
            <w:r>
              <w:br/>
            </w:r>
            <w:r>
              <w:rPr>
                <w:rFonts w:ascii="Times New Roman"/>
                <w:b w:val="false"/>
                <w:i w:val="false"/>
                <w:color w:val="000000"/>
                <w:sz w:val="20"/>
              </w:rPr>
              <w:t xml:space="preserve">
прокурором в порядке ч. 5 ст. 37 УПК (74). </w:t>
            </w:r>
            <w:r>
              <w:br/>
            </w:r>
            <w:r>
              <w:rPr>
                <w:rFonts w:ascii="Times New Roman"/>
                <w:b w:val="false"/>
                <w:i w:val="false"/>
                <w:color w:val="000000"/>
                <w:sz w:val="20"/>
              </w:rPr>
              <w:t xml:space="preserve">
возвращено органу расследования в порядке </w:t>
            </w:r>
            <w:r>
              <w:br/>
            </w:r>
            <w:r>
              <w:rPr>
                <w:rFonts w:ascii="Times New Roman"/>
                <w:b w:val="false"/>
                <w:i w:val="false"/>
                <w:color w:val="000000"/>
                <w:sz w:val="20"/>
              </w:rPr>
              <w:t xml:space="preserve">
ст. 376 ч. 4 (68) </w:t>
            </w:r>
            <w:r>
              <w:br/>
            </w:r>
            <w:r>
              <w:rPr>
                <w:rFonts w:ascii="Times New Roman"/>
                <w:b w:val="false"/>
                <w:i w:val="false"/>
                <w:color w:val="000000"/>
                <w:sz w:val="20"/>
              </w:rPr>
              <w:t>
</w:t>
            </w:r>
            <w:r>
              <w:rPr>
                <w:rFonts w:ascii="Times New Roman"/>
                <w:b/>
                <w:i w:val="false"/>
                <w:color w:val="000000"/>
                <w:sz w:val="20"/>
              </w:rPr>
              <w:t xml:space="preserve">6.1. Дата принятия решения </w:t>
            </w:r>
            <w:r>
              <w:br/>
            </w:r>
            <w:r>
              <w:rPr>
                <w:rFonts w:ascii="Times New Roman"/>
                <w:b w:val="false"/>
                <w:i w:val="false"/>
                <w:color w:val="000000"/>
                <w:sz w:val="20"/>
              </w:rPr>
              <w:t xml:space="preserve">
«___»_______________ 20__ г. </w:t>
            </w:r>
          </w:p>
          <w:p>
            <w:pPr>
              <w:spacing w:after="20"/>
              <w:ind w:left="20"/>
              <w:jc w:val="both"/>
            </w:pPr>
            <w:r>
              <w:rPr>
                <w:rFonts w:ascii="Times New Roman"/>
                <w:b/>
                <w:i w:val="false"/>
                <w:color w:val="000000"/>
                <w:sz w:val="20"/>
              </w:rPr>
              <w:t xml:space="preserve">7. </w:t>
            </w:r>
            <w:r>
              <w:rPr>
                <w:rFonts w:ascii="Times New Roman"/>
                <w:b w:val="false"/>
                <w:i w:val="false"/>
                <w:color w:val="000000"/>
                <w:sz w:val="20"/>
              </w:rPr>
              <w:t xml:space="preserve">Д </w:t>
            </w:r>
            <w:r>
              <w:rPr>
                <w:rFonts w:ascii="Times New Roman"/>
                <w:b/>
                <w:i w:val="false"/>
                <w:color w:val="000000"/>
                <w:sz w:val="20"/>
              </w:rPr>
              <w:t xml:space="preserve">авались письменные указания: </w:t>
            </w:r>
            <w:r>
              <w:br/>
            </w:r>
            <w:r>
              <w:rPr>
                <w:rFonts w:ascii="Times New Roman"/>
                <w:b w:val="false"/>
                <w:i w:val="false"/>
                <w:color w:val="000000"/>
                <w:sz w:val="20"/>
              </w:rPr>
              <w:t xml:space="preserve">
___________ количество </w:t>
            </w:r>
          </w:p>
          <w:p>
            <w:pPr>
              <w:spacing w:after="20"/>
              <w:ind w:left="20"/>
              <w:jc w:val="both"/>
            </w:pPr>
            <w:r>
              <w:rPr>
                <w:rFonts w:ascii="Times New Roman"/>
                <w:b/>
                <w:i w:val="false"/>
                <w:color w:val="000000"/>
                <w:sz w:val="20"/>
              </w:rPr>
              <w:t xml:space="preserve">8. Санкционировалось </w:t>
            </w:r>
            <w:r>
              <w:rPr>
                <w:rFonts w:ascii="Times New Roman"/>
                <w:b w:val="false"/>
                <w:i w:val="false"/>
                <w:color w:val="000000"/>
                <w:sz w:val="20"/>
              </w:rPr>
              <w:t xml:space="preserve">: принудительный осмотр </w:t>
            </w:r>
            <w:r>
              <w:br/>
            </w:r>
            <w:r>
              <w:rPr>
                <w:rFonts w:ascii="Times New Roman"/>
                <w:b w:val="false"/>
                <w:i w:val="false"/>
                <w:color w:val="000000"/>
                <w:sz w:val="20"/>
              </w:rPr>
              <w:t xml:space="preserve">
(ст. 222 УПК РК) (01), обыск (ст. 232 УПК РК) </w:t>
            </w:r>
            <w:r>
              <w:br/>
            </w:r>
            <w:r>
              <w:rPr>
                <w:rFonts w:ascii="Times New Roman"/>
                <w:b w:val="false"/>
                <w:i w:val="false"/>
                <w:color w:val="000000"/>
                <w:sz w:val="20"/>
              </w:rPr>
              <w:t xml:space="preserve">
(02), выемка (ст. 232 УПК РК) (03), принуд. </w:t>
            </w:r>
            <w:r>
              <w:br/>
            </w:r>
            <w:r>
              <w:rPr>
                <w:rFonts w:ascii="Times New Roman"/>
                <w:b w:val="false"/>
                <w:i w:val="false"/>
                <w:color w:val="000000"/>
                <w:sz w:val="20"/>
              </w:rPr>
              <w:t xml:space="preserve">
помещение не содерж-ся под стражей лица в </w:t>
            </w:r>
            <w:r>
              <w:br/>
            </w:r>
            <w:r>
              <w:rPr>
                <w:rFonts w:ascii="Times New Roman"/>
                <w:b w:val="false"/>
                <w:i w:val="false"/>
                <w:color w:val="000000"/>
                <w:sz w:val="20"/>
              </w:rPr>
              <w:t xml:space="preserve">
мед. учреждение для производства судебно- </w:t>
            </w:r>
            <w:r>
              <w:br/>
            </w:r>
            <w:r>
              <w:rPr>
                <w:rFonts w:ascii="Times New Roman"/>
                <w:b w:val="false"/>
                <w:i w:val="false"/>
                <w:color w:val="000000"/>
                <w:sz w:val="20"/>
              </w:rPr>
              <w:t xml:space="preserve">
медицинской экспертизы (ст. 247 УПК РК) (04), </w:t>
            </w:r>
            <w:r>
              <w:br/>
            </w:r>
            <w:r>
              <w:rPr>
                <w:rFonts w:ascii="Times New Roman"/>
                <w:b w:val="false"/>
                <w:i w:val="false"/>
                <w:color w:val="000000"/>
                <w:sz w:val="20"/>
              </w:rPr>
              <w:t xml:space="preserve">
помещение н/летнего в спец. детское </w:t>
            </w:r>
            <w:r>
              <w:br/>
            </w:r>
            <w:r>
              <w:rPr>
                <w:rFonts w:ascii="Times New Roman"/>
                <w:b w:val="false"/>
                <w:i w:val="false"/>
                <w:color w:val="000000"/>
                <w:sz w:val="20"/>
              </w:rPr>
              <w:t xml:space="preserve">
учреждение (ст. 490 УПК РК) (05), заключение </w:t>
            </w:r>
            <w:r>
              <w:br/>
            </w:r>
            <w:r>
              <w:rPr>
                <w:rFonts w:ascii="Times New Roman"/>
                <w:b w:val="false"/>
                <w:i w:val="false"/>
                <w:color w:val="000000"/>
                <w:sz w:val="20"/>
              </w:rPr>
              <w:t xml:space="preserve">
под стражу (ст. 150 УПК РК) (06), арест </w:t>
            </w:r>
            <w:r>
              <w:br/>
            </w:r>
            <w:r>
              <w:rPr>
                <w:rFonts w:ascii="Times New Roman"/>
                <w:b w:val="false"/>
                <w:i w:val="false"/>
                <w:color w:val="000000"/>
                <w:sz w:val="20"/>
              </w:rPr>
              <w:t xml:space="preserve">
имущества (ст. 161 УПК РК) (07), арест денег </w:t>
            </w:r>
            <w:r>
              <w:br/>
            </w:r>
            <w:r>
              <w:rPr>
                <w:rFonts w:ascii="Times New Roman"/>
                <w:b w:val="false"/>
                <w:i w:val="false"/>
                <w:color w:val="000000"/>
                <w:sz w:val="20"/>
              </w:rPr>
              <w:t xml:space="preserve">
и др. имущества в банках (ч. 13 ст. 161 УПК </w:t>
            </w:r>
            <w:r>
              <w:br/>
            </w:r>
            <w:r>
              <w:rPr>
                <w:rFonts w:ascii="Times New Roman"/>
                <w:b w:val="false"/>
                <w:i w:val="false"/>
                <w:color w:val="000000"/>
                <w:sz w:val="20"/>
              </w:rPr>
              <w:t xml:space="preserve">
РК) (08), наложение ареста на почтово-телег. </w:t>
            </w:r>
            <w:r>
              <w:br/>
            </w:r>
            <w:r>
              <w:rPr>
                <w:rFonts w:ascii="Times New Roman"/>
                <w:b w:val="false"/>
                <w:i w:val="false"/>
                <w:color w:val="000000"/>
                <w:sz w:val="20"/>
              </w:rPr>
              <w:t xml:space="preserve">
отправл-я (ст. 235 УПК РК) (09), содержание </w:t>
            </w:r>
            <w:r>
              <w:br/>
            </w:r>
            <w:r>
              <w:rPr>
                <w:rFonts w:ascii="Times New Roman"/>
                <w:b w:val="false"/>
                <w:i w:val="false"/>
                <w:color w:val="000000"/>
                <w:sz w:val="20"/>
              </w:rPr>
              <w:t xml:space="preserve">
подозр-х и обвиняемых, к кот. в качестве меры </w:t>
            </w:r>
            <w:r>
              <w:br/>
            </w:r>
            <w:r>
              <w:rPr>
                <w:rFonts w:ascii="Times New Roman"/>
                <w:b w:val="false"/>
                <w:i w:val="false"/>
                <w:color w:val="000000"/>
                <w:sz w:val="20"/>
              </w:rPr>
              <w:t xml:space="preserve">
пресечения применен арест, в местах содерж. </w:t>
            </w:r>
            <w:r>
              <w:br/>
            </w:r>
            <w:r>
              <w:rPr>
                <w:rFonts w:ascii="Times New Roman"/>
                <w:b w:val="false"/>
                <w:i w:val="false"/>
                <w:color w:val="000000"/>
                <w:sz w:val="20"/>
              </w:rPr>
              <w:t xml:space="preserve">
задерж-х (ст. 152 УПК РК) (10), </w:t>
            </w:r>
            <w:r>
              <w:br/>
            </w:r>
            <w:r>
              <w:rPr>
                <w:rFonts w:ascii="Times New Roman"/>
                <w:b w:val="false"/>
                <w:i w:val="false"/>
                <w:color w:val="000000"/>
                <w:sz w:val="20"/>
              </w:rPr>
              <w:t xml:space="preserve">
принудительное освид-е потерпевшего, </w:t>
            </w:r>
            <w:r>
              <w:br/>
            </w:r>
            <w:r>
              <w:rPr>
                <w:rFonts w:ascii="Times New Roman"/>
                <w:b w:val="false"/>
                <w:i w:val="false"/>
                <w:color w:val="000000"/>
                <w:sz w:val="20"/>
              </w:rPr>
              <w:t xml:space="preserve">
свидетеля (ст. 226 УПК РК) (11), перехват </w:t>
            </w:r>
            <w:r>
              <w:br/>
            </w:r>
            <w:r>
              <w:rPr>
                <w:rFonts w:ascii="Times New Roman"/>
                <w:b w:val="false"/>
                <w:i w:val="false"/>
                <w:color w:val="000000"/>
                <w:sz w:val="20"/>
              </w:rPr>
              <w:t xml:space="preserve">
сообщений и снятие с комп. систем инф. (ч. 1 </w:t>
            </w:r>
            <w:r>
              <w:br/>
            </w:r>
            <w:r>
              <w:rPr>
                <w:rFonts w:ascii="Times New Roman"/>
                <w:b w:val="false"/>
                <w:i w:val="false"/>
                <w:color w:val="000000"/>
                <w:sz w:val="20"/>
              </w:rPr>
              <w:t xml:space="preserve">
ст. 236 УПК РК) (12), просл-е и запись </w:t>
            </w:r>
            <w:r>
              <w:br/>
            </w:r>
            <w:r>
              <w:rPr>
                <w:rFonts w:ascii="Times New Roman"/>
                <w:b w:val="false"/>
                <w:i w:val="false"/>
                <w:color w:val="000000"/>
                <w:sz w:val="20"/>
              </w:rPr>
              <w:t xml:space="preserve">
перег-в (ст. 237 УПК РК) (13). </w:t>
            </w:r>
            <w:r>
              <w:br/>
            </w:r>
            <w:r>
              <w:rPr>
                <w:rFonts w:ascii="Times New Roman"/>
                <w:b w:val="false"/>
                <w:i w:val="false"/>
                <w:color w:val="000000"/>
                <w:sz w:val="20"/>
              </w:rPr>
              <w:t>
</w:t>
            </w:r>
            <w:r>
              <w:rPr>
                <w:rFonts w:ascii="Times New Roman"/>
                <w:b/>
                <w:i w:val="false"/>
                <w:color w:val="000000"/>
                <w:sz w:val="20"/>
              </w:rPr>
              <w:t xml:space="preserve">9. Признано незаконным: </w:t>
            </w:r>
            <w:r>
              <w:rPr>
                <w:rFonts w:ascii="Times New Roman"/>
                <w:b w:val="false"/>
                <w:i w:val="false"/>
                <w:color w:val="000000"/>
                <w:sz w:val="20"/>
              </w:rPr>
              <w:t xml:space="preserve">принудительный </w:t>
            </w:r>
            <w:r>
              <w:br/>
            </w:r>
            <w:r>
              <w:rPr>
                <w:rFonts w:ascii="Times New Roman"/>
                <w:b w:val="false"/>
                <w:i w:val="false"/>
                <w:color w:val="000000"/>
                <w:sz w:val="20"/>
              </w:rPr>
              <w:t xml:space="preserve">
осмотр (01), обыск (02), выемка (03), принуд. </w:t>
            </w:r>
            <w:r>
              <w:br/>
            </w:r>
            <w:r>
              <w:rPr>
                <w:rFonts w:ascii="Times New Roman"/>
                <w:b w:val="false"/>
                <w:i w:val="false"/>
                <w:color w:val="000000"/>
                <w:sz w:val="20"/>
              </w:rPr>
              <w:t xml:space="preserve">
помещение не содерж-ся под стражей лица в </w:t>
            </w:r>
            <w:r>
              <w:br/>
            </w:r>
            <w:r>
              <w:rPr>
                <w:rFonts w:ascii="Times New Roman"/>
                <w:b w:val="false"/>
                <w:i w:val="false"/>
                <w:color w:val="000000"/>
                <w:sz w:val="20"/>
              </w:rPr>
              <w:t xml:space="preserve">
мед. учреждение для производства судебно- </w:t>
            </w:r>
            <w:r>
              <w:br/>
            </w:r>
            <w:r>
              <w:rPr>
                <w:rFonts w:ascii="Times New Roman"/>
                <w:b w:val="false"/>
                <w:i w:val="false"/>
                <w:color w:val="000000"/>
                <w:sz w:val="20"/>
              </w:rPr>
              <w:t xml:space="preserve">
медицинской экспертизы (04); постановление о </w:t>
            </w:r>
            <w:r>
              <w:br/>
            </w:r>
            <w:r>
              <w:rPr>
                <w:rFonts w:ascii="Times New Roman"/>
                <w:b w:val="false"/>
                <w:i w:val="false"/>
                <w:color w:val="000000"/>
                <w:sz w:val="20"/>
              </w:rPr>
              <w:t xml:space="preserve">
предъявлении обвинения (05) </w:t>
            </w:r>
            <w:r>
              <w:br/>
            </w:r>
            <w:r>
              <w:rPr>
                <w:rFonts w:ascii="Times New Roman"/>
                <w:b w:val="false"/>
                <w:i w:val="false"/>
                <w:color w:val="000000"/>
                <w:sz w:val="20"/>
              </w:rPr>
              <w:t xml:space="preserve">
_____________________________________________ </w:t>
            </w:r>
            <w:r>
              <w:br/>
            </w:r>
            <w:r>
              <w:rPr>
                <w:rFonts w:ascii="Times New Roman"/>
                <w:b w:val="false"/>
                <w:i w:val="false"/>
                <w:color w:val="000000"/>
                <w:sz w:val="20"/>
              </w:rPr>
              <w:t>
</w:t>
            </w:r>
            <w:r>
              <w:rPr>
                <w:rFonts w:ascii="Times New Roman"/>
                <w:b/>
                <w:i w:val="false"/>
                <w:color w:val="000000"/>
                <w:sz w:val="20"/>
              </w:rPr>
              <w:t xml:space="preserve">Прокурор __ </w:t>
            </w:r>
            <w:r>
              <w:rPr>
                <w:rFonts w:ascii="Times New Roman"/>
                <w:b w:val="false"/>
                <w:i w:val="false"/>
                <w:color w:val="000000"/>
                <w:sz w:val="20"/>
              </w:rPr>
              <w:t xml:space="preserve">_________________________________ </w:t>
            </w:r>
            <w:r>
              <w:br/>
            </w:r>
            <w:r>
              <w:rPr>
                <w:rFonts w:ascii="Times New Roman"/>
                <w:b w:val="false"/>
                <w:i w:val="false"/>
                <w:color w:val="000000"/>
                <w:sz w:val="20"/>
              </w:rPr>
              <w:t xml:space="preserve">
          (фамилия, должность, классный чин) </w:t>
            </w:r>
            <w:r>
              <w:br/>
            </w:r>
            <w:r>
              <w:rPr>
                <w:rFonts w:ascii="Times New Roman"/>
                <w:b w:val="false"/>
                <w:i w:val="false"/>
                <w:color w:val="000000"/>
                <w:sz w:val="20"/>
              </w:rPr>
              <w:t xml:space="preserve">
_____________________________________________ </w:t>
            </w:r>
            <w:r>
              <w:br/>
            </w:r>
            <w:r>
              <w:rPr>
                <w:rFonts w:ascii="Times New Roman"/>
                <w:b w:val="false"/>
                <w:i w:val="false"/>
                <w:color w:val="000000"/>
                <w:sz w:val="20"/>
              </w:rPr>
              <w:t xml:space="preserve">
         (наименование прокуратуры) </w:t>
            </w:r>
            <w:r>
              <w:br/>
            </w:r>
            <w:r>
              <w:rPr>
                <w:rFonts w:ascii="Times New Roman"/>
                <w:b w:val="false"/>
                <w:i w:val="false"/>
                <w:color w:val="000000"/>
                <w:sz w:val="20"/>
              </w:rPr>
              <w:t xml:space="preserve">
Дата «___»__________________________ 20__ г. </w:t>
            </w:r>
          </w:p>
        </w:tc>
        <w:tc>
          <w:tcPr>
            <w:tcW w:w="4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/_/_/ </w:t>
            </w:r>
          </w:p>
          <w:p>
            <w:pPr>
              <w:spacing w:after="20"/>
              <w:ind w:left="20"/>
              <w:jc w:val="both"/>
            </w:pPr>
            <w:r>
              <w:rPr>
                <w:rFonts w:ascii="Times New Roman"/>
                <w:b w:val="false"/>
                <w:i w:val="false"/>
                <w:color w:val="000000"/>
                <w:sz w:val="20"/>
              </w:rPr>
              <w:t xml:space="preserve">6.1./_/_/. /_/_/./_/_/ </w:t>
            </w:r>
            <w:r>
              <w:br/>
            </w:r>
            <w:r>
              <w:rPr>
                <w:rFonts w:ascii="Times New Roman"/>
                <w:b w:val="false"/>
                <w:i w:val="false"/>
                <w:color w:val="000000"/>
                <w:sz w:val="20"/>
              </w:rPr>
              <w:t xml:space="preserve">
     чис.   мес.  год </w:t>
            </w:r>
          </w:p>
          <w:p>
            <w:pPr>
              <w:spacing w:after="20"/>
              <w:ind w:left="20"/>
              <w:jc w:val="both"/>
            </w:pPr>
            <w:r>
              <w:rPr>
                <w:rFonts w:ascii="Times New Roman"/>
                <w:b w:val="false"/>
                <w:i w:val="false"/>
                <w:color w:val="000000"/>
                <w:sz w:val="20"/>
              </w:rPr>
              <w:t xml:space="preserve">8. /_/_/, /_/_/, /_/_/, /_/_/ </w:t>
            </w:r>
          </w:p>
          <w:p>
            <w:pPr>
              <w:spacing w:after="20"/>
              <w:ind w:left="20"/>
              <w:jc w:val="both"/>
            </w:pPr>
            <w:r>
              <w:rPr>
                <w:rFonts w:ascii="Times New Roman"/>
                <w:b w:val="false"/>
                <w:i w:val="false"/>
                <w:color w:val="000000"/>
                <w:sz w:val="20"/>
              </w:rPr>
              <w:t xml:space="preserve">9. /_/_/, /_/_/ </w:t>
            </w:r>
          </w:p>
        </w:tc>
      </w:tr>
    </w:tbl>
    <w:p>
      <w:pPr>
        <w:spacing w:after="0"/>
        <w:ind w:left="0"/>
        <w:jc w:val="both"/>
      </w:pPr>
      <w:r>
        <w:rPr>
          <w:rFonts w:ascii="Times New Roman"/>
          <w:b/>
          <w:i w:val="false"/>
          <w:color w:val="000000"/>
          <w:sz w:val="28"/>
        </w:rPr>
        <w:t xml:space="preserve">Примечание: </w:t>
      </w:r>
      <w:r>
        <w:rPr>
          <w:rFonts w:ascii="Times New Roman"/>
          <w:b w:val="false"/>
          <w:i w:val="false"/>
          <w:color w:val="000000"/>
          <w:sz w:val="28"/>
        </w:rPr>
        <w:t xml:space="preserve">по заполнении карточка является официальным статистическим документом. Лица, подписавшие ее, за внесение заведомо ложных сведений несут ответственность в установленном законом порядке.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bmp"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