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e639" w14:textId="e61e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Правления Агентства Республики Казахстан по регулированию и надзору финансового рынка и финансовых организаций от 30 марта 2007 года № 61 "Об утверждении Правил добровольной ликвидации страховых (перестраховочных)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28 ноября 2008 года № 189. Зарегистрировано в Министерстве юстиции Республики Казахстан 25 декабря 2008 года № 5413. Утратило силу постановлением Правления Национального Банка Республики Казахстан от 26 марта 2012 года № 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26.03.2012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октября 2008 года «О внесении изменений и дополнений в некоторые законодательные акты Республики Казахстан по вопросам устойчивости финансовой системы»,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марта 2007 года № 61 «Об утверждении Правил добровольной ликвидации страховых (перестраховочных) организаций» (зарегистрированное в Реестре государственной регистрации нормативных правовых актов под № 4772) следующие дополнение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добровольной ликвидации страховых (перестраховочных)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5-1)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«5-1) в случае отсутствия у страховой (перестраховочной) организации обязательств по заключенным договорам страхования (перестрахования), соответствующие подтверждающие документы;»;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9)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19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ликвидации финансовых организаций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