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9978" w14:textId="c179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Единой бюджетной классификации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экономики и бюджетного планирования Республики Казахстан от 22 декабря 2008 года № 265. Зарегистрирован в Министерстве юстиции Республики Казахстан 29 декабря 2008 года № 5429. Утратил силу приказом Министра финансов Республики Казахстан от 1 апреля 2010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Республики Казахстан от 01.04.2010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Бюджетного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Единую бюджетную классификацию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приказу, включающую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классификацию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поступлений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функциональную классификацию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расходов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экономическую классификацию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расходов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структуру специфик экономической классификации расходов бюджета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Министерства экономики и бюджетного планирования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методологии государственного планирования (Б. Бабажанова) совместно с Юридическим департаментом (Д. Ешимова)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                              М. Кусаинов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№ 265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приказами Министра экономики и бюджетного планирования РК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07.09.2009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23.09.2009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17.11.2009 </w:t>
      </w:r>
      <w:r>
        <w:rPr>
          <w:rFonts w:ascii="Times New Roman"/>
          <w:b w:val="false"/>
          <w:i w:val="false"/>
          <w:color w:val="ff0000"/>
          <w:sz w:val="28"/>
        </w:rPr>
        <w:t>N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гос. рег-ции); от 10.12.2009 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бюджетная классификация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1) Классификация поступлений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707"/>
        <w:gridCol w:w="665"/>
        <w:gridCol w:w="688"/>
        <w:gridCol w:w="1035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юридических лиц-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юридических лиц-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юридических лиц-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резидентов, удерживаемый у источника выплаты,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юридических лиц-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нерезидентов, удерживаемый у источника выплаты,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юридических лиц-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резидентов, удерживаемый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нефтяного сектора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юридических лиц-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нерезидентов, удерживаемый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нефтяного сектора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лиц-нерезидентов,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лиц-нерезидентов,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нефтяного сектора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 у источника выплаты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 у источника выплаты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деятельность по разовым талонам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граждан, облагаемых у источника выплаты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обороны и иного несельскохозяйственного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лесного фонда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земли 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добавленную стоимость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добавленную стоимость на произведенные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выполненные работы и оказанные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добавленную стоимость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на территорию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налога на добавленную стоимость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происходящие и импортируемые с территории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Республики Беларусь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 за нерезидента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происходящие и импортируемые с территории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15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стоимость, доначисленный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проведения независимой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 товаров, импортируемых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Казахстан, кроме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добавленную стоимость на товары, происходящие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с территории Российской Федерации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стоимость, доначисленный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проведения независимой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 товаров, происходящих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импортируемых с территории Российской Федерации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происходящие и импортируемые с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Крепкие ликероводочные изделия с объемной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от 30 до 60 процентов,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 Казахстан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 (кроме коньяка, бренди,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произведенного из коньячного спирта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производства),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 коньячного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производства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обьемной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долей этилового спирта от 12 до 30 процентов,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 Казахстан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Сигары, 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Сигары, импортируемые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долей этилового спирта от 1,5 до 12 процентов,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на территорию Республики Казахстан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Сигариллы, 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Сигариллы, импортируемые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Виноматериалы,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5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 трубочный, курительный, жевательный,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сосательный, нюхательный, кальянный и прочий,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упакованный в потребительскую тару и предназначенный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конечного потребления,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продукции, содержащей никотин,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произведенный на территории Республики Казахстан</w:t>
            </w:r>
          </w:p>
        </w:tc>
      </w:tr>
      <w:tr>
        <w:trPr>
          <w:trHeight w:val="15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 трубочный, курительный, жевательный,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сосательный, нюхательный, кальянный и прочий,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упакованный в потребительскую тару и предназначенный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конечного потребления,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продукции, содержащей никотин,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импортируемый на территорию Республики Казахстан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 нефть, газовый конденсат,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 (кроме автомобилей с ручным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управлением или адаптером ручного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предназначенных для инвалидов),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 Казахстан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долей этилового спирта от 1,5 до 12 процентов,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 Казахстан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импортируемые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импортируемая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Крепкие ликероводочные изделия с объемной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от 30 до 60 процентов,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на территорию Республики Казахстан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импортируемые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 импортируемые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импортируемое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долей этилового спирта от 12 до 30 процентов,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на территорию Республики Казахстан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импортируемые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 импортируемые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 (кроме автомобилей с ручным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управлением или адаптером ручного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предназначенных для инвалидов),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на территорию Республики Казахстан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Виноматериалы, импортируемые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импортируемое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импортируемый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 Республики Казахстан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 нефть, газовый конденсат, импортируемые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Акцизы, доначисленные в результате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независимой экспертизы таможенной стоимости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импортируемых на территорию Республики Казахстан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реализуемый производителями оптом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реализуемое производителями оптом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реализуемый производителями в розницу,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используемый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оптом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оптом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на собственные производственные нужды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предоставление междугородной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телефонной связи, а также сотовой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сверхприбыль,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Бонусы, 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добычу полезных ископаемых,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Рентный налог на экспорт,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Республики Казахстан по разделу продукции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 контрактам,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использование радиочастотного спектра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судоходными водными путями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животным миром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платеж недропользователя,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осуществляющего деятельность по контракту о 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использование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республиканского значения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использование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местного значения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 по возмещению исторических затрат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сверхприбыль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Бонусы от организаций нефтяного сектора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добычу полезных ископаемых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Рентный налог на экспорт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Республики Казахстан по разделу продукции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 контрактам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платеж недропользователя,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осуществляющего деятельность по контракту о 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от организаций нефтяного сектора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учетную регистрацию филиалов и представительств,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их перерегистрацию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ипотеки судна или строящегося судна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проезд автотранспортных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кроме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автотранспортных средств по 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автомобильным дорогам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проезд по платным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автомобильным дорогам местного значения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высокочастотных устройств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выдачу разрешения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 спектра телевизионным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радиовещательным организациям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 их перерегистрацию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 их перерегистрацию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полосе отвода 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полосе отвода 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 пунктах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и объекты смежных прав, лицензионных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на использование произведений 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смежных прав, а также их перерегистрацию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(постановку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учет) средства массовой информации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платежи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 на ввозимые товары,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таможенных пошлин на ввозимые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взимаемых с физических лиц с применением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таможенной пошлины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 на вывозимые товары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пошлины, доначисленные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независимой экспертизы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ввозимых товаров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Совокупный таможенный платеж на товары, ввозимые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упрощенном порядке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осуществления 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процедур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Пошлины, взимаемые в качестве защитных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товаропроизводителей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осуществления 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процедур, доначисленные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независимой экспертизы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ввозимых товаров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Пошлины, взимаемые в качестве защитных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товаропроизводителей, доначисленные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проведения независимой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 ввозимых товаров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сбор</w:t>
            </w:r>
          </w:p>
        </w:tc>
      </w:tr>
      <w:tr>
        <w:trPr>
          <w:trHeight w:val="26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исковых заявлений, 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 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третейских 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 документов,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государственной пошлины с подаваемых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исковых заявлений к государственным учреждениям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нотариальных действий</w:t>
            </w:r>
          </w:p>
        </w:tc>
      </w:tr>
      <w:tr>
        <w:trPr>
          <w:trHeight w:val="15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 состояния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право выезда за границу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эти документы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 заменяющим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 приобретении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жительства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охотника и его ежегодную регистрацию</w:t>
            </w:r>
          </w:p>
        </w:tc>
      </w:tr>
      <w:tr>
        <w:trPr>
          <w:trHeight w:val="24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 каждой единицы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удостоверяющих личность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или хранение и ношение, транспортировку,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на 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 нему</w:t>
            </w:r>
          </w:p>
        </w:tc>
      </w:tr>
      <w:tr>
        <w:trPr>
          <w:trHeight w:val="15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Правительством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апостиля на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документах, совершенных в Республике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международным договором,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ратифицированным Республикой Казахстан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водительских удостоверений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транспортных средств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регистрационных номерных знаков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ввоз и вывоз редких и находящихся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угрозой исчезновения видов животных и осетровых рыб,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их частей и дериватов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государственным 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с подаваемых в суд 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к государственным учреждениям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прохождении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транспортных средств и прицепов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тракториста-машиниста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республиканской собственности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коммунальной собственности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республиканской собственности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коммунальной собственности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собственности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арендной платы за пользование военными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полигонами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арендной платы за пользование комплексом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«Байконур»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счетах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депозитам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Национальном Банке Республики Казахстан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Вознаграждения, полученные от размещения в депозиты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свободных бюджетных денег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средств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на счетах в банках второго уровня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местным исполнительным органам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республиканского значения, столицы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 займов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банкам-заемщикам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 займов банкам-заемщикам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банкам-заемщикам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финансовым агентствам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 займов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до 2005 года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 юридическим лицам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до 2005 года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правительственных внешних займов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до 2005 года юридическим лицам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физическим лицам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государствам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оплаченным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требованиям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за 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возмещения 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и лесохозяйственного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при изъятии сельскохозяйственных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угодий для использования их в целях,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ведением сельского и лесного хозяйства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предоставление в пользование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недрах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доходов от государственных лотерей,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продажи вооружения и военной техники</w:t>
            </w:r>
          </w:p>
        </w:tc>
      </w:tr>
      <w:tr>
        <w:trPr>
          <w:trHeight w:val="13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конфискованного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безвозмездно перешедшего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в республиканскую собственность,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транспортных средств, оформленных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режиме отказа в пользу государства</w:t>
            </w:r>
          </w:p>
        </w:tc>
      </w:tr>
      <w:tr>
        <w:trPr>
          <w:trHeight w:val="12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безвозмездно перешедшего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в коммунальную собственность, безнадзорных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находок, а также имущества, перешедшего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праву наследования к государству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от государственных эмиссионных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приобретенных на организованном рынке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республиканской собственности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республиканского бюджета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</w:tr>
      <w:tr>
        <w:trPr>
          <w:trHeight w:val="15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центральными 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территориальными подразделениями,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санкция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местными государственными органами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доходов, полученных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антимонопольного законодательства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сумм от добровольной сдачи или взыскания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 полученного имущества или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 предоставленных услуг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выполнение государственных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лицам, приравненным к ним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полученные от природопользователей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искам о возмещении вреда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сектора, а также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конфискованных орудий охоты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рыболовства, незаконно добытой продукции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удержаний из заработной платы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исправительным работам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(займам) выданным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местным исполнительным органам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республиканского значения, столицы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(займам), выданным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5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нефтяного сектора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центральными 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территориальными подразделениями, на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 на организации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полученные от природопользователей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искам о возмещении вреда организациями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привлекаемые центральными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привлекаемые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помощь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привлекаемые центральными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привлекаемые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товаров из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товаров из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погашения задолженности за полученные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из государственных резервов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сверхнормативных запасов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зерна из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материальных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мобилизационного резерва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материальных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материального резерва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областных 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 из областного бюджета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 из бюджета города Алматы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 из бюджета города Астаны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Астана и Алматы на компенсацию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на компенсацию потерь областного бюджета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с другими областными бюджетами,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бюджетами городов Астаны и Алматы</w:t>
            </w:r>
          </w:p>
        </w:tc>
      </w:tr>
      <w:tr>
        <w:trPr>
          <w:trHeight w:val="18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в 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угрожающих 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Национального фонда в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трансферт в 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Неперечисленная за прошедший год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трансферта 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республиканский бюджет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трансферт в республиканский бюджет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фонда Республики Казахстан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местным исполнительным органам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республиканского значения, столицы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 займов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банкам-заемщикам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 займов банкам-заемщикам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банкам-заемщикам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финансовым агентствам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 займов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до 2005 года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 юридическим лицам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до 2005 года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правительственных внешних займов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до 2005 года юридическим лицам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физическим лицам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за счет внутренних источников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 финансовым агентствам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 бюджета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требований по оплаченным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юридическими лицами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средств, направленных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государственным гарантиям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имущества, полученного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взысканного в пользу государства в счет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по бюджетным кредитам,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средствам, направленным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государственным гарантиям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находящихся в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приватизации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 относящегося к горнодобывающей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обрабатывающей отраслям</w:t>
            </w:r>
          </w:p>
        </w:tc>
      </w:tr>
      <w:tr>
        <w:trPr>
          <w:trHeight w:val="15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в виде имущественного комплекса,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оперативном управлении или хозяйственном введении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государственных предприятий</w:t>
            </w:r>
          </w:p>
        </w:tc>
      </w:tr>
      <w:tr>
        <w:trPr>
          <w:trHeight w:val="12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государственных предприятий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имущественного комплекса, иного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оперативном управлении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хозяйственном ведении коммунальных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пределами страны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международных организаций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среднесрочные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краткосрочные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эмиссионных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на организованном рынке ценных бумаг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эмиссионные ценные бумаги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города республиканского значения, столицы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от международных финансовых организаций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от иностранных государств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от иностранных коммерческих банков и фирм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долговые обязательства, размещенные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внешних рынках капиталов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эмиссионные ценные бумаги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2) Функциональная классификация расходов бюджета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Функциональная классификация расходов бюджета в редакции приказа и.о. Министра экономики и бюджетного планирования РК от 10.12.2009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приказом Министра экономики и бюджетного планирования РК от 19.01.2010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75"/>
        <w:gridCol w:w="1036"/>
        <w:gridCol w:w="1036"/>
        <w:gridCol w:w="1091"/>
        <w:gridCol w:w="8354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Прогнозно-аналитическое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 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государства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изданий и их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мер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гендерного равенства и улучшения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 Республике Казахстан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ХОЗУ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Республики Казахстан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соблюдению прав и свобод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гражданина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центра по правам человека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8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 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«одного окна»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комплексе "Байконур"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 экспертиза концессионных проектов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 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«одного окна»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 экспертиза концессионных проектов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верховенства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территории республики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 Республики Казахстан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избирательная комиссия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выборов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выборов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комиссии Республики Казахстан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Главы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и 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 Республики Казахстан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государственного бюджета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аудита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 ликвидации и банкротства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кинологического центра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внешнего займа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страхование здания «Дом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министерств»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курсовой разницы по льготным жилищным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таможенной экспертизы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премий по вкладам 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сбережения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учебно-методического центра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таможенной инфраструктуры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его результатов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Казначейства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«ТАИС»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«Электронная таможня»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«Электронные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закупки»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связанных с 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налоговых органов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мониторинга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«е-Минфин»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«Информационно-учетный центр»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арендованного имущества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«Байконур»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объектов комплекса «Байконур»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прав на недвижимое имущество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8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2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центра города Алматы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конкурентоспособного финансового 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мировым стандартам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Внешнеполитическая деятельность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политических интересов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общественного порядка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внешнеполитической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Делимитация и демаркация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 командировки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специальной,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и физической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 представительств за рубежом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за рубежом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 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обеспечение прав и интересов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за рубежом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уставных и других органах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Республики Казахстан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иных международных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научные исследования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и стипендии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науки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 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 монополий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международными организациями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международными организациями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международными организациями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государственного планирования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 мобилизации</w:t>
            </w:r>
          </w:p>
        </w:tc>
      </w:tr>
      <w:tr>
        <w:trPr>
          <w:trHeight w:val="8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инвестиций и концессии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международными рейтинговыми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агентствами по вопросам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суверенного 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бюджетных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реализуемых за счет средств частного капитала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 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форума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консалтинговых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взаимодействия с рейтинговыми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агентствами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международными организациями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международными организациями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международными организациями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 Казахстан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международными организациями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13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8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(Антимонопольное агентство)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международными организациями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деятельности и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государственной статистики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сбору и обработке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национальной переписи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статистике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международными организациями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 кадровые вопросы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тестированию кадров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за рубежом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политических партий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финансовых нарушений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5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центра города Алматы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развитию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конкурентного рынка в области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информатизации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 данных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инфраструктуры е-акиматов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е-правительства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обороны 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Вооруженных Сил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Модернизация, восстановление 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 военной и иной техники,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в рамках межотраслевой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Тыловое обеспечение Вооруженных Сил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Республики Казахстан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 деятельности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внешнеполитических интересов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воспитательной и морально-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психологической подготовки военнослужащих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допризывников по 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 специальностям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боевой готовности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военнослужащих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обороны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 масштаба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обеспечении безопасности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объектов и в выполнении церемониальных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 характера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 характера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чрезвычайных ситуаций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проведение испытаний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учреждений к действиям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ситуации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 Республики Казахстан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</w:tr>
      <w:tr>
        <w:trPr>
          <w:trHeight w:val="16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чрезвычайных ситуаций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объектов и территории от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чрезвычайных ситуаций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объектов и территории от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15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16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 противопожарной службы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3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общественного 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 уголовном процессе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внутренних войск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общественной безопасности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водительских удостоверений,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номерных знаков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следствия и на следствии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наркобизнеса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Вооруженных Сил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внутренних войск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 на проведение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«Мак»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терроризмом и иными проявлениями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экстремизма и сепаратизма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паспортов и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граждан Республики Казахстан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 территории области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медвытрезвителей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реабилитации несовершеннолетних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порядке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медвытрезвителей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«Астана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без наркотиков»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несовершеннолетних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порядке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Минимизация уровня коррупциогенности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 процессе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(финансовая полиция)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Оперативно-розыскная деятельность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полиции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следствия и на следствии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деятельность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проектов международных договоров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прав интеллектуальной собственности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вероисповедания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пропаганда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 деятельность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высшим судебным органом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прав, 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организаций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информационно-аналитической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 Республики Казахстан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 судебном процессе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судей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 конфискованного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по отдельным основаниям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судебной власти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решений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администрирования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правосудия местными органами судебной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исполнения судебных решений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органов судебной системы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 арестованного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по обеспечению законности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правопорядка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высшего надзора за точным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единообразным применением законов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подзаконных актов в Республике Казахстан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 криминального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 учетов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по обеспечению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личности, общества и государства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технической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фельдъегерской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 области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национальной безопасности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внешней разведки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«Сырбар»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внешней разведки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Глав государств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должностных лиц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Уголовно-исполнительная система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осужденных и следственно-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лиц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уголовно-исполнительной системы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реабилитации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отбывших уголовные наказания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органов и 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 спутниковой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данных и телефонии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 государства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судебных экспертиз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 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религиозным вопросам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органов юстиции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 защита интересов государства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в области культуры и религий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обслуживания населения по принципу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«одного окна»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религии, межконфессиональных отношений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пропаганды в Республике Казахстан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информацией в сфере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 специальных учетов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информационно-телекоммуникационной системы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 образования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детей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«Өркен»</w:t>
            </w:r>
          </w:p>
        </w:tc>
      </w:tr>
      <w:tr>
        <w:trPr>
          <w:trHeight w:val="16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</w:tr>
      <w:tr>
        <w:trPr>
          <w:trHeight w:val="16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учебным программам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 образования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вводимых объектов образования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  на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государственной системы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образования</w:t>
            </w:r>
          </w:p>
        </w:tc>
      </w:tr>
      <w:tr>
        <w:trPr>
          <w:trHeight w:val="16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16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 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программам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 образования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 образования города 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 столицы за высокие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 зарубежных 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 для профессиональных лицеев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знания казахского языка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программе «Казтест»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18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стипендий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 послесреднего образования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19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стипендий обучающимся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8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государственных организаций культуры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руководящих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менеджеров в сфере экономики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 области технического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метрологии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государственных служащих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специализация врачей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Высшее и послевузовское образование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профессиональным образованием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сфере сельского хозяйства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образованием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 межправительст-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соглашению (Египетский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 культуры «Нур-Мубарак»)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за рубежом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«Болашак»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центр»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 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«Astana Knowledge city»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образованием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 космической отрасли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для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 коммерциализации научных исследований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</w:tr>
      <w:tr>
        <w:trPr>
          <w:trHeight w:val="19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апробация учебников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издание и доставка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 республиканских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 услуги в области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казахской диаспоры за рубежом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конкурсов, 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 объектов образования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анализ качества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организаций образования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поверенным агентам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кредитов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образования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«Самопознания»</w:t>
            </w:r>
          </w:p>
        </w:tc>
      </w:tr>
      <w:tr>
        <w:trPr>
          <w:trHeight w:val="21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учебными материалами 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организаций образования,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образования,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по 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«Самопознание»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Астаны»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в рамках реализации 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тегии 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развития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здравоохранения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 здравоохранения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 здравоохранения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здравоохранения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 масштаба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6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 образования за высокие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кабинетов «Самопознания»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2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учебными материалами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организаций среднего,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институтов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предмету «Самопознание»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 здравоохранения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здравоохранения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с проблемами в развитии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значения) за высокие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значения) за высокие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Больницы широкого профиля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лечению 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 и членов их семей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обеспечение Вооруженных Сил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9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 специалистов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 и организаций 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нения, за 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8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 специалистов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 и организаций 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нения, за 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здоровья населения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Оздоровление, реабилитация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детей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специального медицинского резерва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расширение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 медицинской помощи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на республиканском уровне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оказанию стационарной и стационаро-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замещающей медицинской помощи,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инфекционных, туберкулезных и психических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благополучие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республиканском уровне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граждан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Специализированная медицинская помощь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лекарственных средств,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иммунобиологических препаратов</w:t>
            </w:r>
          </w:p>
        </w:tc>
      </w:tr>
      <w:tr>
        <w:trPr>
          <w:trHeight w:val="14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инфекционными,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расстройствами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4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лекарственными средствами, диализато-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рами, расходными материалами и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инфекционными,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расстройствами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4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лекарственными 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 материалами и больных после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плантации почек лекарственными средствами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лечении взрослых, больных гемофилией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Поликлиники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обеспечение детей до 5-летнего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 на амбулаторном уровне лечения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беременных железо-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йодосодержащими препаратами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подростков, находящихся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амбулаторном лечении хронических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 лечения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обеспечение детей до 5-летнего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 на амбулаторном уровне лечения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беременных железо-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йодосодержащими препаратами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подростков, находящихся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амбулаторном лечении хронических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 виды медицинской помощи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политики 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регулированию предоставления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</w:tr>
      <w:tr>
        <w:trPr>
          <w:trHeight w:val="18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 здравоохранения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судебно-медицинской экспертизе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 ценностей исторического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республиканском уровне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организаций 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 телемедицины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здравоохранении аульной (сельской) местности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больничного управления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 медицинский холдинг»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реализации 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проектов в области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развития телемедицины</w:t>
            </w:r>
          </w:p>
        </w:tc>
      </w:tr>
      <w:tr>
        <w:trPr>
          <w:trHeight w:val="14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государственной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службы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здравоохранения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здравоохранения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 работников, направленных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сельскую местность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здравоохранения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здравоохранения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 «Казахстан» в городе Ессентуки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информационной системы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Пенсионная программа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солидарных пенсий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 к пенсиям граждан, 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 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полигоне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базовые пенсионные выплаты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обязательств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сохранности обязательных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в накопительных пенсионных фондах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социальные пособия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инвалидности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 потери кормильца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ВОВ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к инвалидам ВОВ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к участникам ВОВ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воинов, погибших в ВОВ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Жены (мужья) умерших инвалидов ВОВ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 Советского Союза, Герои Социалистичес-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труда, кавалеры орденов Славы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степеней, Трудовой Славы трех степеней</w:t>
            </w:r>
          </w:p>
        </w:tc>
      </w:tr>
      <w:tr>
        <w:trPr>
          <w:trHeight w:val="8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погибших (умерших, пропавших без вести)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военнослужащих, 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и лиц, погибших при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 катастрофы на ЧАЭС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Труженики тыла в годы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ликвидации последствий катастрофы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ЧАЭС, эвакуированных из зон отчуждения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отселения в Республику Казахстан,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которые на день эвакуации находились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внутриутробном состоянии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I и II групп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III группы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Дети-инвалиды до 16 лет</w:t>
            </w:r>
          </w:p>
        </w:tc>
      </w:tr>
      <w:tr>
        <w:trPr>
          <w:trHeight w:val="8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награжденные подвесками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«Алтын алка», «Кумис алка» или получившие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звание «Мать-героиня» и награжденные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 «Материнская слава»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семьи, имеющие четырех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проживающих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Жертвы политических репрессий,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 или являющиеся пенсионерами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которым назначены пенсии за 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заслуги перед Республикой Казахстан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 вред, причиненный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здоровью, возложенное судом на государство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прекращения деятельности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 пособия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</w:t>
            </w:r>
          </w:p>
        </w:tc>
      </w:tr>
      <w:tr>
        <w:trPr>
          <w:trHeight w:val="11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6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в государственных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 нарушениями функций опорно-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двигательного аппарата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престарелых, 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 центрах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вводимых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в детских домах семейного типа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приемных семьях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 для несовершеннолетних детей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патронатным воспитателям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6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в государственных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 нарушениями функций опорно-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двигательного аппарата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престарелых, 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 центрах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 столицы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в детских домах семейного типа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приемных семьях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 для несовершеннолетних детей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патронатным воспитателям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 погребение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 погребение пенсионеров,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ВОВ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 погребение получателей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социальных пособий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пособий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семьям, имеющим детей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пособия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рождением ребенка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по уходу за ребенком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родителям, опекунам, воспитывающим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пострадавшим 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на Семипалатинском 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 и получатели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пособий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Работающее и неработающее население, прожи-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вающее и проживавшее в зонах радиационных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 и на территории с льготным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 статусом c 1949 по 1990 годы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денежная компенсация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реабилитированным гражданам - жертвам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политических репрессий</w:t>
            </w:r>
          </w:p>
        </w:tc>
      </w:tr>
      <w:tr>
        <w:trPr>
          <w:trHeight w:val="18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 и ежемесячного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на детей до 18 лет в связи с ростом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прожиточного минимума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государственных пособий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из малообеспеченных семей</w:t>
            </w:r>
          </w:p>
        </w:tc>
      </w:tr>
      <w:tr>
        <w:trPr>
          <w:trHeight w:val="16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проезда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 65-летию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 Отечественной войне</w:t>
            </w:r>
          </w:p>
        </w:tc>
      </w:tr>
      <w:tr>
        <w:trPr>
          <w:trHeight w:val="16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выплаты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</w:tr>
      <w:tr>
        <w:trPr>
          <w:trHeight w:val="14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ограниченными возможностями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 ООН о правах инвалидов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предоставления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инвалидам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санаторно-курортного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и детей-инвалидов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</w:tr>
      <w:tr>
        <w:trPr>
          <w:trHeight w:val="11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техническими 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тельными (компенсаторными) средствами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средствами передвижения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инвалидов и ветеранов</w:t>
            </w:r>
          </w:p>
        </w:tc>
      </w:tr>
      <w:tr>
        <w:trPr>
          <w:trHeight w:val="8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медицинских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протезированию, обеспечению 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ортопедическими средствами и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ими</w:t>
            </w:r>
          </w:p>
        </w:tc>
      </w:tr>
      <w:tr>
        <w:trPr>
          <w:trHeight w:val="18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ежемесячного государственного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 размера прожиточного минимума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 социальной помощи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малообеспеченных семей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6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 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 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 Отечественной войне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социальных 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практики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молодежной практики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18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Героев Советского Союза, «Халық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Қаһарманы», Героев Социалистического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награжденных Орденом Славы трех степеней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 «Отан» из числа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войны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инвалидам</w:t>
            </w:r>
          </w:p>
        </w:tc>
      </w:tr>
      <w:tr>
        <w:trPr>
          <w:trHeight w:val="8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санаторно-курортного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и детей-инвалидов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техническими 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тельными (компенсаторными) средствами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средствами передвижения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инвалидов и ветеранов</w:t>
            </w:r>
          </w:p>
        </w:tc>
      </w:tr>
      <w:tr>
        <w:trPr>
          <w:trHeight w:val="8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медицинских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протезированию, обеспечению 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ортопедическими средствами и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ими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и срочной службы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городского, пригородного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сообщения (кроме такси)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июля 1999 года орденами «Отан», «Данк»,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удостоенных высокого звания «Халық Қаһарманы»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почетных званий республики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городского, пригородного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сообщений (кроме такси)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расходам на жилищно-коммунальные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 жестового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по слуху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 65-летию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 Отечественной войне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молодежной практики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18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Героев Советского Союза, «Халық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Қаһарманы», Героев Социалистического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награжденных Орденом Славы трех степеней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 «Отан» из числа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войны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и срочной службы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городского, пригородного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сообщения (кроме такси)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июля 1999 года орденами «Отан», «Данк»,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удостоенных высокого звания «Халық қаһарма-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ны», почетных званий республики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8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гигиеническими средствами и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услуг 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 65-летию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 Отечественной войне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 Отечествен-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войне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занятости, 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населения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оралманам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социально-трудовой сферы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труда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выплаты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по базе занятости и бедности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13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методологическому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инвалидам протезно-ортопедической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</w:tr>
      <w:tr>
        <w:trPr>
          <w:trHeight w:val="13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сети отделений дневного пребыва-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медико-социальных учреждениях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питания в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Переселение на историческую родину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адаптация оралманов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 республиканском уровне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и миграции населения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14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 кадров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5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объектов социального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рамках реализации стратегии 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занятости и переподготовки кадров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специальных социальных услуг</w:t>
            </w:r>
          </w:p>
        </w:tc>
      </w:tr>
      <w:tr>
        <w:trPr>
          <w:trHeight w:val="11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питания в медико-социальных учреждениях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отделений дневного пребывания в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сложную ситуацию вследствие насилия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 насилия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сложную ситуацию вследствие насилия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 насилия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 населения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</w:tr>
      <w:tr>
        <w:trPr>
          <w:trHeight w:val="14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сейсмоустойчивости жилых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сейсмоопасных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по вопросам жилья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сейсмоустойчивости жилых зданий, расположен-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 сейсмоопасных регионах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 города Приозерска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Паспортизация объектов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14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организации для строительства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18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8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13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 Приозерск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19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18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и благоустройство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водохозяйственных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особо охраняемых природных территорий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руктуры и 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и благоустройство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и благоустройство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 Приозерска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</w:tr>
      <w:tr>
        <w:trPr>
          <w:trHeight w:val="15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на 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15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развития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1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историко-культурных ценностей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театрально-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концертных организаций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казахского народа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 в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библиотеках республиканского значения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научно-историческим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ценностям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культуры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 доступа к ним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культуры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 доступа к ним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дендропарков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дендропарков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дендропарков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спорта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 достижений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 местного исполнительного органа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</w:tr>
      <w:tr>
        <w:trPr>
          <w:trHeight w:val="12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 важных видов литературы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внутриполитической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 печати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научной,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и научно-педагогической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доступа к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библиотеках республиканского значения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по управлению архивным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делом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11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политики через телерадиовещание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по управлению архивным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делом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политики через телерадиовещание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политики через телерадиовещание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туризма и информационного пространства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7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и межотраслевой,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межрегиональной координации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 спорта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туризма и спорта Республики Казахстан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 дирекция Организационного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7-х Азиатских игр 2011 года»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7-х 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 2011 года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12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борьбы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осуществляющих 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молодежной политике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патриотического воспитания граждан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6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объектов спорта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6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концессионных проектов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языков, физической культуры и спорта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зоны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Топливо и энергетика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 Казахстан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учета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право 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подрядчикам по нефтегазовым проектам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характера в области топливно-энергети-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комплекса, нефтехимии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 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материаловедческого реактора Токамак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 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техногенных отходов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угольного бассейна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 самоизливающихся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и гидрогеологических скважин</w:t>
            </w:r>
          </w:p>
        </w:tc>
      </w:tr>
      <w:tr>
        <w:trPr>
          <w:trHeight w:val="13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контрактах на проведение нефтяных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при транспортировке,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нефтепродуктов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 Казахстан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геологии и использования недр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геологической информации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Региональные, геолого-съемочные, поисково-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поисково-разведочные работы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минерально-сырьевой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недропользования,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геологических процессов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комплекса и недропользования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сейсмологической информации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 Казахстан</w:t>
            </w:r>
          </w:p>
        </w:tc>
      </w:tr>
      <w:tr>
        <w:trPr>
          <w:trHeight w:val="18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электроэнергетики, атомной энергетики, мине-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ральных ресурсов,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угольной, нефтехимической,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нефтегазовой промышленности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топливно-энергетическом комплексе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технопарка «Парк ядерных технологий»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Курчатове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 Казахстан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работникам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шахт, переданных в республиканское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«Карагандаликвидшахт»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«Боровое»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добывающих отраслей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ядерных испытаний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правительства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мелиоративного состояния земель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особо опасными вредными 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лабораторного анализа и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скрытую зараженность карантинными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семенного и посадочного материала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сортоиспытанию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 ирригационных и дренажных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Методологические услуги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Агрохимическое и агроклиматическое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Методологические услуги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фитосанитарного мониторинга, диагностики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прогноза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«КазАгро» для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поддержке 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</w:tr>
      <w:tr>
        <w:trPr>
          <w:trHeight w:val="13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 «КазАгро»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по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агропромышленного комплекса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Нормативно-методическое 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агропромышленного комплекса,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лесного хозяйства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 самоходных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венных, мелиоративных и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механизмов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«КазАгроИнновация» для научно-технического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агропромышленного комплекса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Локализация и ликвидация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вредителей, болезней растений и сорняков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страхования в растениеводстве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 сельскохозяйственной продукции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заболеваний животных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Противоэпизоотические мероприятия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в области аграрной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субъектов агропро-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мышленного комплекса на безвозмездной основе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постоянной лесосеменной базы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Лесоохотоустройство и лесохозяйственное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учет и биологические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в области лесов и животного мира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зеленой зоны города Астаны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Авиаохрана леса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Мониторинг, референция, 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методология в ветеринарии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семеноводства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племенного животноводства</w:t>
            </w:r>
          </w:p>
        </w:tc>
      </w:tr>
      <w:tr>
        <w:trPr>
          <w:trHeight w:val="19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там, бюджетам городов Астаны и Алматы на 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сидирование стоимости услуг 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 товаропроизводителям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проекта по постприватизационной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сельского хозяйства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</w:tr>
      <w:tr>
        <w:trPr>
          <w:trHeight w:val="13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6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выдаваемым финансовыми 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 по переработке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продукции на пополнение их основных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оборотных средств, по лизингу оборудования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ставки вознаграждения по 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вому лизингу оборудования для 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сельскохозяйственной продукции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 животных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 качества производимых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культур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сельскохозяйственным товаропроизводите-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</w:tr>
      <w:tr>
        <w:trPr>
          <w:trHeight w:val="13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 осеменения животных, 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 продукции и сырья, площадок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убою 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ядохимикатов и тары из-под них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животноводческой продукции и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по убою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ядохимикатов и тары из-под них</w:t>
            </w:r>
          </w:p>
        </w:tc>
      </w:tr>
      <w:tr>
        <w:trPr>
          <w:trHeight w:val="13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</w:tr>
      <w:tr>
        <w:trPr>
          <w:trHeight w:val="13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</w:tr>
      <w:tr>
        <w:trPr>
          <w:trHeight w:val="13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диагностике, организация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транспортировки (доставки)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3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3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13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 пунктов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сельскохозяйственным товаропроизводите-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насаждений плодовых культур и винограда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 значения)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</w:tr>
      <w:tr>
        <w:trPr>
          <w:trHeight w:val="13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,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8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 Сырдарьи и сохране-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северной части Аральского моря (1-я фаза)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промышленных стоков в городе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Каменогорске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республиканских водохозяйствен-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объектов, не связанных с подачей воды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и восстановление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аварийных участков межхозяйственных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гидромелиоративных сооружений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схем, водохозяйственных балансов,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в области охраны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ресурсов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государственного водного кадастра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сооружений,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сооружений и гидромелиоративных систем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13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зон, полос и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охраны источников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сооружений,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6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 хозяйство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лесных семян,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объектов 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 состояния лесов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охраны, защиты и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лесов, лесопользования и учебно-производст-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деятельности в области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кадастр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рыбных ресурсов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 и развития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 средой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 рек Нура и Ишим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восстановление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сайги, редких и исчезающих видов диких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сохранению, 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перехода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устойчивому развитию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качественных и 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требований)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подведомственных учреждений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«исторических» загрязнений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 службы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стратегических,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опасных объектов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6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передаваемые административные функции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разграничения полномочий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уровнями государственного управления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объектов II, III, IV категорий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объектов II, III, IV категорий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8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убытков, причиненных собственникам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или землепользователям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из одного вида в другой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убытков, причиненных собственникам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или землепользователям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из одного вида в другой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</w:t>
            </w:r>
          </w:p>
        </w:tc>
      </w:tr>
      <w:tr>
        <w:trPr>
          <w:trHeight w:val="16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 условий 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охраны земли, геодезического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картографического обеспечения, способствую-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экономическому развитию страны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укреплению национальной безопасности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Земельно-кадастровые работы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топографо-геодезической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картографической продукцией и ее хранение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земель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Научно-методические услуги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агрохимического состава почв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политики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в сфере развития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водного, лесного, охотничьего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сельских 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аграрной науки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инфраструктуры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и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лабораторий, биохранилища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подведомственного учреждения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в области ветеринарии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Казахстанско-Израильского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аграрных исследований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очагов острых и хронических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 заболеваний животных и птиц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зерна в государственные ресурсы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перемещение зерна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продовольственного зерна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природоохранных попусков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 Казахстан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налоговой и иной задолженности</w:t>
            </w:r>
          </w:p>
        </w:tc>
      </w:tr>
      <w:tr>
        <w:trPr>
          <w:trHeight w:val="16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 ресурсам, 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объекты для 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машинно-тракторного парка и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средствами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экспертизу качества казахстанского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 сельскохозяйственных культур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управление водными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повышение эффективности водопользования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отраслями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«E-Agriculture»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15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социальных 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опыта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оптовых рынков по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продукцией агропромышленного комплекса</w:t>
            </w:r>
          </w:p>
        </w:tc>
      </w:tr>
      <w:tr>
        <w:trPr>
          <w:trHeight w:val="16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социальных 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ветеринарии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</w:tr>
      <w:tr>
        <w:trPr>
          <w:trHeight w:val="16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социальных 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 Казахстан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нефтехимический технопарк»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 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технопарк» в Атырауской области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«Оңтүстік»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 области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развития и 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Генерального плана пригородной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города Алматы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8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9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 улучшения архитек-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облика 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района, генеральных планов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 поселков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сельских населенных пунктов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8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развития и 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8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района, генеральных планов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 поселков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сельских населенных пунктов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сфере архитектурной, 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и строительной деятельности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информации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озеленение,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 и районного значения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выполнения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и ремонтных работ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(улиц города)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(улиц города)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улиц города Астаны и Алматы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связи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 спектра 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убытков операторов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по предоставлению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</w:tr>
      <w:tr>
        <w:trPr>
          <w:trHeight w:val="1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Водный транспорт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водных путей в судоходном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и содержание шлюзов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классификации 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судов внутреннего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«река-море»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транспорта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Воздушный транспорт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первоначальной подготовки пилотов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Железнодорожный транспорт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железнодорожных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контроля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Министерства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сети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комплекса «Transport tower»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14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развития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 (междугород-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ним) сообщениям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9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20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4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собщениям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транспорта и коммуникаций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собщениям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4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13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4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 внутрирайонных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контроля в области космической деятельности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</w:t>
            </w:r>
          </w:p>
        </w:tc>
      </w:tr>
      <w:tr>
        <w:trPr>
          <w:trHeight w:val="17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 «Қазақстан 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Сапары» на создание целевых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систем, технологий и их использование,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строительство Сборочно-испытательного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банкам-агентам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кредита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межправительственного соглашения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управления космическими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 связи и вещания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создания космического ракетного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«Байтерек»</w:t>
            </w:r>
          </w:p>
        </w:tc>
      </w:tr>
      <w:tr>
        <w:trPr>
          <w:trHeight w:val="17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«Республиканский центр космической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электромагнитной совместимости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 средств»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космических систем,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использование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 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 области космической деятельности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«Байконур», не вошедших в состав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 исключенных из него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исследований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 сертификации, метрологии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качества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эталонов, разработки технических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аккредитации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на внешние рынки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и торгового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3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11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 прогноза погоды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гидрометеорологического мониторинга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«Даму»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инвестиционной политики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11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 управляющий холдинг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малого и среднего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микрокредитования сельского населения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предпринимательства»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инвестиционной политики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 управляющий холдинг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малого и среднего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микрокредитования сельского населения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естественных монополий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 монополий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 монополий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эффективного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инфраструктурных отраслей экономики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зданий, сооружений 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«Резерв»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системы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и гражданской обороны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отношений со 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происхождения этносов,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 в Казахстане, и пропаганда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этнического согласия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для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по решениям судов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дефицита наличности по бюджетам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15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и 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мастер-планов,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специального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на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«Байконур»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 национальной экономики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а также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укреплению сотрудничества между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странами Европейского cоюза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 национальной экономики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8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несырьевого сектора казахстанской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интеграции в систему мирохозяйственных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связей, защита 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некачественной продукции,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населенных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инновационных грантов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регламентации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СЭЗ «Парк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технологий»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сфере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торговли, а также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Казахстан и зарубежными странами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индустриально-инновационному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казахстанского содержания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закупке товаров, работ и услуг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инжиниринг»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вооружения и военной техники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современных 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</w:tr>
      <w:tr>
        <w:trPr>
          <w:trHeight w:val="8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 устойчивого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 для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неотложные затраты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исполнение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судов</w:t>
            </w:r>
          </w:p>
        </w:tc>
      </w:tr>
      <w:tr>
        <w:trPr>
          <w:trHeight w:val="9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покрытие дефицита наличности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по решениям судов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«Астана-новый город»</w:t>
            </w:r>
          </w:p>
        </w:tc>
      </w:tr>
      <w:tr>
        <w:trPr>
          <w:trHeight w:val="13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устойчивого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повышению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как новой столицы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уровне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объектов жилья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дольщиков городу Астаны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</w:tr>
      <w:tr>
        <w:trPr>
          <w:trHeight w:val="11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решениям судов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 значения)</w:t>
            </w:r>
          </w:p>
        </w:tc>
      </w:tr>
      <w:tr>
        <w:trPr>
          <w:trHeight w:val="12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</w:tr>
      <w:tr>
        <w:trPr>
          <w:trHeight w:val="8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решениям судов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центра города Алматы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финансовой грамотности населения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(Антимонопольное агентство)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 конкуренции,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ограничению монополистической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недопущению недобросовестной конкуренции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защите конкуренции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 инфокоммуникационный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«Зерде»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за отопление общежития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специалистов центральных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 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индекса восприятия коррупции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за счет резерва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зданий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правительственного долга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вознаграждений по займам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комиссионных за размещение займов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</w:tr>
      <w:tr>
        <w:trPr>
          <w:trHeight w:val="1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</w:tr>
      <w:tr>
        <w:trPr>
          <w:trHeight w:val="1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 областным бюджетам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 компенсацию потерь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в связи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</w:tr>
      <w:tr>
        <w:trPr>
          <w:trHeight w:val="24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угрожающих 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людей, проведения мероприятий общереспубли-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либо международного значения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 вышестоящий</w:t>
            </w:r>
          </w:p>
        </w:tc>
      </w:tr>
      <w:tr>
        <w:trPr>
          <w:trHeight w:val="24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угрожающих 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людей, проведения мероприятий общереспубли-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либо международного значения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</w:tr>
      <w:tr>
        <w:trPr>
          <w:trHeight w:val="13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правительственного долга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вышестоящим бюджетом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вышестоящим бюджетом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вышестоящим бюджетом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вышестоящим бюджетом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 на организованном рынке ценных бумаг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государственных эмиссионных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на организованном рынке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3) Экономическая классификация расходов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61"/>
        <w:gridCol w:w="847"/>
        <w:gridCol w:w="867"/>
        <w:gridCol w:w="970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</w:tr>
      <w:tr>
        <w:trPr>
          <w:trHeight w:val="30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затраты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товары и услуги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Компенсационные выплаты </w:t>
            </w:r>
          </w:p>
        </w:tc>
      </w:tr>
      <w:tr>
        <w:trPr>
          <w:trHeight w:val="18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установленные обязательные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взносы судей и обязательные 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взносы военнослужащих , сотрудников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, Комитета уголовно - 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Республики Казахстан , органов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и государственной 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накопительные пенсионные фонды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работодателей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120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</w:tr>
      <w:tr>
        <w:trPr>
          <w:trHeight w:val="6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120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отчисления в Государственный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страхования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120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на обязательное страхование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товаров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130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продуктов питания </w:t>
            </w:r>
          </w:p>
        </w:tc>
      </w:tr>
      <w:tr>
        <w:trPr>
          <w:trHeight w:val="6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130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медикаментов и прочих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назначения </w:t>
            </w:r>
          </w:p>
        </w:tc>
      </w:tr>
      <w:tr>
        <w:trPr>
          <w:trHeight w:val="9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130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, пошив и ремонт предметов вещевого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и другого форменного и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обмундирования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130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особого оборудования и материалов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130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прочих товаров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услуг и работ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140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коммунальных услуг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140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связи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140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транспортных услуг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140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аренды за помещение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140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в рамках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заказа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140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и работы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текущие затраты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150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Командировки и служебные разъезды внутри страны 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150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Командировки и служебные разъезды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150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фонда всеобщего обязательного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150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 исполнительных документов , 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150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Особые затраты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текущие затраты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вознаграждений (интересов)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вознаграждений (интересов) по внутренним займам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(интересов) по внутренним займам Правительства Республики Казахстан</w:t>
            </w:r>
          </w:p>
        </w:tc>
      </w:tr>
      <w:tr>
        <w:trPr>
          <w:trHeight w:val="9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вознаграждений (интересов) по займам, полученным из республиканского бюджета местными исполнительными органами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вознаграждений (интересов) по внешним займам </w:t>
            </w:r>
          </w:p>
        </w:tc>
      </w:tr>
      <w:tr>
        <w:trPr>
          <w:trHeight w:val="6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220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вознаграждений (интересов) по внешним займам Правительства Республики Казахстан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трансферты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трансферты юридическим лицам </w:t>
            </w:r>
          </w:p>
        </w:tc>
      </w:tr>
      <w:tr>
        <w:trPr>
          <w:trHeight w:val="6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Субсидии юридическим лицам,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крестьянским (фермерским) хозяйствам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трансферты физическим лицам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330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физическим лицам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330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Пенсии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330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Стипендии </w:t>
            </w:r>
          </w:p>
        </w:tc>
      </w:tr>
      <w:tr>
        <w:trPr>
          <w:trHeight w:val="6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трансферты другим уровням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340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340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</w:tr>
      <w:tr>
        <w:trPr>
          <w:trHeight w:val="6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340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текущие трансферты другим уровням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трансферты за границу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трансферты за границу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текущие трансферты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360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Различные прочие текущие трансферты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затраты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основного капитала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основного капитала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товаров относящихся к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помещений , зданий и сооружений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основного капитала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420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зданий и сооружений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420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дорог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доставка судов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430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помещений , зданий , сооружений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430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дорог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других объектов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земли и нематериальных активов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450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земли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450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нематериальных активов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трансферты внутри страны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460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трансферты юридическим лицам </w:t>
            </w:r>
          </w:p>
        </w:tc>
      </w:tr>
      <w:tr>
        <w:trPr>
          <w:trHeight w:val="6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460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трансферты другим уровням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трансферты за границу </w:t>
            </w:r>
          </w:p>
        </w:tc>
      </w:tr>
      <w:tr>
        <w:trPr>
          <w:trHeight w:val="6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трансферты международным 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правительствам иностранных государств </w:t>
            </w:r>
          </w:p>
        </w:tc>
      </w:tr>
      <w:tr>
        <w:trPr>
          <w:trHeight w:val="6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470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трансферты на оплату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стипендиатов за рубежом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бюджетные кредиты 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банкам - заемщикам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физическим лицам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внутренние бюджетные кредиты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бюджетные кредиты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520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иностранным государствам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Поручительство государства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Поручительство государства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гарантия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гарантия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6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6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610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долей участия 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</w:tr>
      <w:tr>
        <w:trPr>
          <w:trHeight w:val="6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6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610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уставных капиталов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6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за пределами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6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620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акций международных организаций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7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по внутренним займам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7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710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перед вышестоящим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бюджетом </w:t>
            </w:r>
          </w:p>
        </w:tc>
      </w:tr>
      <w:tr>
        <w:trPr>
          <w:trHeight w:val="9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7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710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по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эмиссионным ценным бумагам , размещенным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внутреннем рынке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7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710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по внутренним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7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по внешним займам </w:t>
            </w:r>
          </w:p>
        </w:tc>
      </w:tr>
      <w:tr>
        <w:trPr>
          <w:trHeight w:val="9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7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720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по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эмиссионным ценным бумагам , размещенным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внешнем рынке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7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720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по внешним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 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№ 265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Структура с изменениями, внесенными приказом Министра экономики и бюджетного планирования РК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07.09.2009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СПЕЦИФИКИ ЭКОНОМИЧЕСКОЙ КЛАССИФИКАЦИИ РАСХОДОВ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13"/>
        <w:gridCol w:w="2127"/>
        <w:gridCol w:w="4468"/>
        <w:gridCol w:w="5557"/>
      </w:tblGrid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затрат </w:t>
            </w:r>
          </w:p>
        </w:tc>
      </w:tr>
      <w:tr>
        <w:trPr>
          <w:trHeight w:val="4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учреждений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должност-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обязанностей,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доплаты, надбавки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 должност-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окладу, носящие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постоянный характер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стимулирую-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щего, поощрительного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характера, а также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дополнительную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решению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взносы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фонды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удержания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следует перечислять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специфики.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Должностные оклады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оклады по воинским званиям,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доплаты и надбавки,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Kазахстан от 17 января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1284 «О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сметы (бюджета)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Должностные оклады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гражданских 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доплаты и надбавки,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установленные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 системе 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гражданских 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за счет средств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казенных предприятий»;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Надбавки к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окладам, премии по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учреждения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экономии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предусмотренных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сверхурочной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в ночное время,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праздничные дни и выходные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дни, компенсационные выплаты за неиспользованные дни оплачиваемого ежегодного трудового отпуска согласно Трудовому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кодексу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18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Пособие на оздоровление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служащим,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Компенсационные выплаты,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единовременные пособия,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Материальная помощь,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выплачиваемая по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учреждения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экономии бюджетных средств. 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судей и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сионные взносы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стан,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ганов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накопи-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фонды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данной специфике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отражаются 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пенсионные взносы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фонды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 20 %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денежного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военнослу-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жащих,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Казахстан,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полиции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службы, содержащихся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бюджетов, имеющих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состоянию на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года стаж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службы,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в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10 лет.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взносы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пенсионный фонд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 10 %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работодателей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налог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бюджет, 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по 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нетрудоспособности.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уплачиваемые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«Об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страховании».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страхова-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данной специфике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отражаются 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личное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товаров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розничным продавцам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приобретенные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питания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нужд.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столовых.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питание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(учащихся,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срочной службы,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курсантов) при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участии в выездных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осуществляются по 159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специфике.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использования;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специальное питание;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питание животных;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питания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спасателей 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добровольных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аварийно-спасательных служб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формирований 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спасательных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неотложных работ;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срочной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службы, курсантов военных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заведений,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осужденных,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подозреваемых и обвиняемых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совершении преступлений;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в школьных столовых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случае, если в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предусмотрены повара.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штатной численности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предусмотрены повара,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для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осуществляются по 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сторонним 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и данные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отражаются по специфике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начения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медикаментов и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одноразового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медикаментов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перевязочных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инструментов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крови;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биопрепаратов.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пошив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обмунди-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пошив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вещевого имущества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другого форменного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обмундирования,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денежные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компенсации взамен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вещевого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форменного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обмундирования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за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не превышает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кратный месячный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расчетный показатель,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 отражаемых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спецификам 131-135.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данной специфике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отражаются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за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превышает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кратный месячный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расчетный показатель,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они относятся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малоценным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быстроизнашивающимся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предметам,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которых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года. Также по данной специфике отражаются затраты на приобретение запасных частей для оборудования, транспортных средств.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услуг и работ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воду,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отопление).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случаях аренды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(балансодержатель),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(арендатор)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перечисляет на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балансодержателя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специфике.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горячую, холодную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воду, канализацию;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газ, электроэнер-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теплоэнергию,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перевозку,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погрузку, разгрузку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топлива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пеня за несвоевременную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оплату коммунальных услуг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связи,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(подключению,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отключению каналов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оказываемые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поставщиком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абонентная 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междугородние переговоры;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сотовая связь;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почтово-телеграфные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правительственная связь;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почта;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 связь;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спутниковая связь;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телетайп;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 и так далее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физическими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морского,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грузового,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транспорта. Сюда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входят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транспортировки.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транспорта;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за 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контингента,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призывников и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данной специфике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отражается 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 помещений.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помещения, 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услуги,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электроэнергию,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классифицируются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спецификам.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заказа,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социальным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проектам.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данной специфике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отражаются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услуг,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отражаемых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спецификах 141-148,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содержанию,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помещений,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канализации, находя-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в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или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оборудований,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труда внештат-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работников.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ваний, транспортных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их ремонтом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отражаются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специфике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«Приобретение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товаров»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случаев,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в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физическими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входит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материалов.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данных случаях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специфике 149 «Прочие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и работы»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работы, оказываемые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юридическими и физическими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 по договору,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банковские услуги;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труда внештатных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лиц, взносы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работодателей, удержания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начисляемые на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внештатным работникам;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командировочных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внештатных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по трудовым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текущие затраты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служебные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Суточные за 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в командировке;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проезду к месту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обратно;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найму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законодательством.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страны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служебные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командировки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Суточные за 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в командировке;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проезду к месту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обратно;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найму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законодательством.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учащимся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школ из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малообеспеченных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«Об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образовании».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одежды, обуви,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учебников, учебных пособий,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школьно-письменных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питания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денежной помощи;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путевок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санаторно-курортные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и лагеря отдыха;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массовых и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мероприятиях школьников.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данной специфике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отражаются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по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привлекаемых юристов,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отражаются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специфике 149, уплата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пошлины отражается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специфике 159.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Особые затраты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органах,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 в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задачами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полномочиями,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законодательными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регулирующими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секретов,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данной специфике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отражаются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отнесенные к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спецификам.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погребение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военнослужащих,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полиции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осужденных;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погребение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опекаемых домов-интернатов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затраты;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пеня, штраф за несвоевре-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менное 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подоходного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пеня за несвоевременную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уплату 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взносов;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неустойка,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комиссионные платежи,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вступительные взносы;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эмиссии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окружающую среду,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бюджет, пеня и штрафы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(кроме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налога, уплачиваемого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специфике);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выборов: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выступления кандидатов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публичных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предвыборных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кандидатов и 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агитационных материалов;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кандидатов (аренда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различные премии, призы,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памятные подарки, денежные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победителям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участникам культурных,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выплаты 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проездных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билетов для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освобождаемых от отбывания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наказания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свободы, ареста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лишения свободы,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жительства;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 автотранспортных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проведением выездных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(проезд,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проживание, питание),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командировочных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платы депутатам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по их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месту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заседателей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страны;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классифицируемые по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спецификам.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вознаграждений (интересов) по внутренним займам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(интересов)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средства-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заимствованными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внутренних рынках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(в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эмиссионных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от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формах).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(интересов)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займам, полученным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включаются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(интересов),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нерезидентами.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Такие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отражаются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спецификам подкласса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(интересов)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заимствованными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рынках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(в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эмиссионных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кредитов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коммерческих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и фирм).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трансферты юридическим лицам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Субсидии крестьянским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 лицам,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объединениями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трансферты физическим лицам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Платежи 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в денежной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форме, предназначен-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для увеличения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дохода, либо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или частичной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или ущерба.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установлении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малообеспеченным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семьям (гражданам),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письменному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заявлению 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(получателя)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поставщиков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данные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производятся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специфике.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Удержания из компенсации перечисляются по данной специфике.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ущерба,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причиненного рабочим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 увечьем либо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повреждением здоровья,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связанного с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трудовых обязанностей,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денежная компенсация взамен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продовольственного пайка,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выплачиваемая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военнослужащим срочной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службы, курсантам военных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(специальных)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при убытии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лицам.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Пенсии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данной специфике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отражаются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пенсии.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Стипендии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данной специфике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отражаются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стипендий,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денежного довольствия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слушателей, адъюнктов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по 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 обучения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офицерского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взносов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 20 %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денежного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слушателей, адъюнктов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по 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 обучения,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офицерского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специфике.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трансферты другим уровням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столицы,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изъятия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бюджета) в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и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в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различными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классифицируемые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спецификам 341, 342.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границу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границу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Затраты,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долевое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организаций;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членские взносы;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вступительные взносы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многосторонние конвенции.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текущие трансферты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платежам, которые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могут быть отнесены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подклассам 310-350.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основного капитала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относящихся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основным средствам,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сооружений,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классифицируются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специфике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классифицируются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специфике 135 , а также основных средств, стоимость за единицу которых не превышает 40 кратный месячный расчетный показатель, приобретаемых по специфике 139 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размещены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сооружения.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в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включается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приобретенных вместе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зданием, 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оборудование,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отражаются здесь.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данном подклассе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отражаются 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связанные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возведения новых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(расширения,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перевооружения,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(зданий,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комплексов,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монтажа (демонтажа)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связанного с 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(производства)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конструкций,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консервации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постутилизации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выработавших свой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ремонта.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Также, по данному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подклассу отражаются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экспертизу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(проектно-сметной)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экспертизу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(технико-экономи-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обоснования)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классифицируются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специфике 149.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реставрации.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зданий,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классифицируются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специфике 135.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дорог,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судов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данном подклассе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отражаются 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дорог.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затраты могут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включать заработную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плату рабочих 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удержания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платы),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занятых в капитальном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взносы в накопитель-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пенсионные фонды,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предметов,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реставрации,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(проектно-сметную)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экспертизу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инжиниринговые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надзора,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капитальным ремонтом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реставрацией,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 от того,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каким способом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контракту.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Затраты,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капитальным ремонтом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реставрацией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канализации,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электрообеспечения,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теплоснабжения.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Затраты,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капитальным ремонтом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и взлетно-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посадочных полос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аэродромов.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содержание,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отверстий, повторное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 прохудив-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шихся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дороги) классифици-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руются как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специфике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объектов,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спецификам 431 – 432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земли и нематериальных активов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любого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земли, лесов,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вод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полезных ископаемых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на приобретенной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государством земле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сооружение,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 оценена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быть отнесены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специфику 412.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же 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не могут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быть отделены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на покупку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отнести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и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в данную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специфику, либо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специфику 412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зависимости от того,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что является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 - земля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физическими объектами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(приобретение прав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недр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рыболовного промысла,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концессии,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патентов, лицензий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авторских прав,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знаков,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гудвилл,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лицензий к ним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другие).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внутри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представляют собой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безвозмездные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односторонние платежи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не ведут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погашению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требований. Такие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получателя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компенсации потерь,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разрушением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повреждением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канализации, находя-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в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или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 а так-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для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деятельности. Сюда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входят так же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трансфертные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предприятиям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активов. Однако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которое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будет использоваться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исключительно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целях, 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классифицироваться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трансфертные платежи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специфике 311.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различным уровням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инвестиционные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прочие капитальные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трансферты за границу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цели.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диатов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на 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стипендиатов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поставщику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за рубежом.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возвратной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внутри страны.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возвратной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заемщикам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возвратной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банкам-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заемщикам.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лицам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возвратной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выдаваемые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возвратной основе,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классифицируемые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спецификам 511-512.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возвратной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иностранным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дарствам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возвратной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заимодателем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погасить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частично долг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заемщика по займу,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привлеченному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поручительства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заимодателем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 погасить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 неуплаты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заемщиком-резидентом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причитающейся с 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в установленный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страны.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лиц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бюджета,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капиталов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бюджета,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участия,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пределами страны.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бюджета,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основного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внутренним займам.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внутренним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подклассе 210.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бюджетом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долга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займам, полученным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вышестоящего бюджета.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рынке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долга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эмиссионным 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бумагам, размещенным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внутреннем рынке.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долга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внутренним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долга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внешним займам.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(интереса)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внешним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подклассе 220.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долга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эмиссионным 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бумагам, размещенным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внешнем рынке.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долга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внешним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займа.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№ 265 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экономики и бюджетного планирования Республики Казахстан от 24 декабря 2004 года № 168 «Об утверждении структуры специфики экономической классификации расходов бюджета».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экономики и бюджетного планирования Республики Казахстан от 12 мая 2005 года № 69 «О внесении дополнений № 1 в приказ Министра экономики и бюджетного планирования Республики Казахстан от 24 декабря 2004 года № 168».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экономики и бюджетного планирования Республики Казахстан от 17 января 2006 года № 1 «О внесении изменений и дополнений № 2 в приказ Министра экономики и бюджетного планирования Республики Казахстан от 24 декабря 2004 года № 168».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экономики и бюджетного планирования Республики Казахстан от 15 августа 2006 года № 118 «О внесении изменения и дополнений № 3 в приказ Министра экономики и бюджетного планирования Республики Казахстан от 24 декабря 2004 года № 168».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экономики и бюджетного планирования Республики Казахстан от 30 апреля 2007 года № 77 «О внесении изменения № 4 в приказ Министра экономики и бюджетного планирования Республики Казахстан от 24 декабря 2004 года № 168».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экономики и бюджетного планирования Республики Казахстан от 5 июля 2007 года № 121 «О внесении дополнений в приказ Министра экономики и бюджетного планирования Республики Казахстан от 24 декабря 2004 года № 168».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экономики и бюджетного планирования Республики Казахстан от 27 сентября 2007 года № 176 «О внесении изменений и дополнения в приказ Министра экономики и бюджетного планирования Республики Казахстан от 24 декабря 2004 года № 168».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экономики и бюджетного планирования Республики Казахстан от 29 ноября 2007 года № 211 «О внесении дополнений в приказ Министра экономики и бюджетного планирования Республики Казахстан от 24 декабря 2004 года № 168».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