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500" w14:textId="6fd9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ведения налогового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2008 года № 620. Зарегистрирован в Министерстве юстиции Республики Казахстан 29 декабря 2008 года № 5431. Утратил силу приказом Министра финансов Республики Казахстан от 28 июня 2011 года № 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28.06.2011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возникающие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56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книги налогового учета для индивидуальных предпринимателей, применяющих специальный налоговый режим на основе патента и не являющихся плательщиками налога на добавленную стоимость,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книги налогового учета для индивидуальных предпринимателей, применяющих специальный налоговый режим на основе патента и являющихся плательщиками налога на добавленную стоимость,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620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Книга налогового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индивидуальных предпринимателей, применяющих 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налоговый режим на основе патента и не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плательщиками налога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(титульный лист)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Фамилия, имя, отчество индивидуального предпринимателя __________________________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  _  _  _  _  _  _  _  _  _  _  _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Регистрационный номер налогоплательщика (РНН) </w:t>
      </w:r>
      <w:r>
        <w:rPr>
          <w:rFonts w:ascii="Times New Roman"/>
          <w:b w:val="false"/>
          <w:i w:val="false"/>
          <w:color w:val="000000"/>
          <w:sz w:val="28"/>
        </w:rPr>
        <w:t xml:space="preserve">|_||_||_||_||_||_||_||_||_||_||_||_|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  _  _  _  _  _  _  _  _  _  _  _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Идентификационный номер (ИИН) при его наличии </w:t>
      </w:r>
      <w:r>
        <w:rPr>
          <w:rFonts w:ascii="Times New Roman"/>
          <w:b w:val="false"/>
          <w:i w:val="false"/>
          <w:color w:val="000000"/>
          <w:sz w:val="28"/>
        </w:rPr>
        <w:t xml:space="preserve">|_||_||_||_||_||_||_||_||_||_||_||_|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Вид осуществляемой предпринимательской деятельности 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Дата начала и окончания деятельности ____________________________________________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Ведомость учета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(в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9"/>
        <w:gridCol w:w="4495"/>
        <w:gridCol w:w="4060"/>
      </w:tblGrid>
      <w:tr>
        <w:trPr>
          <w:trHeight w:val="36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операций 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день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квартал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год 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Книга заполняется ежедневно, в хронологическом порядке с подведением итогов на конец рабочего дня. В конце месяца, квартала, года подводятся итоговые данные за месяц, квартал, год.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620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Книга налогового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индивидуальных предпринимателей, применяющих 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налоговый режим на основе патента и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плательщиками налога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(Титульный лист книги)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Фамилия, имя, отчество индивидуального предпринимателя 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  _  _  _  _  _  _  _  _  _  _  _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Регистрационный номер налогоплательщика (РНН) </w:t>
      </w:r>
      <w:r>
        <w:rPr>
          <w:rFonts w:ascii="Times New Roman"/>
          <w:b w:val="false"/>
          <w:i w:val="false"/>
          <w:color w:val="000000"/>
          <w:sz w:val="28"/>
        </w:rPr>
        <w:t xml:space="preserve">|_||_||_||_||_||_||_||_||_||_||_||_|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  _  _  _  _  _  _  _  _  _  _  _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Идентификационный номер (ИИН) при его наличии </w:t>
      </w:r>
      <w:r>
        <w:rPr>
          <w:rFonts w:ascii="Times New Roman"/>
          <w:b w:val="false"/>
          <w:i w:val="false"/>
          <w:color w:val="000000"/>
          <w:sz w:val="28"/>
        </w:rPr>
        <w:t xml:space="preserve">|_||_||_||_||_||_||_||_||_||_||_||_|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Вид осуществляемой предпринимательской деятельности 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Свидетельство о постановке на учет по налогу на добавленную стоимость: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серия _______________ номер ________________ дата выдачи _______________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дата постановки на учет ______________________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 Дата начала и окончания деятельности ____________________________________________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Ведомость учета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(в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633"/>
        <w:gridCol w:w="1038"/>
        <w:gridCol w:w="2226"/>
        <w:gridCol w:w="1930"/>
        <w:gridCol w:w="1781"/>
        <w:gridCol w:w="1930"/>
        <w:gridCol w:w="1783"/>
      </w:tblGrid>
      <w:tr>
        <w:trPr>
          <w:trHeight w:val="48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Обороты по реализации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Обороты по счетам-фактурам,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поставщиками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добав-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добав-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облагаемый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Книга заполняется ежедневно, в хронологическом порядке с подведением итогов на конец рабочего дня. В конце месяца, квартала, года подводятся итоговые данные за месяц, квартал,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