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c7f48" w14:textId="7dc7f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Инструкции по ведению бухгалтерского учета отдельными субъектами финансового рынка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28 ноября 2008 года № 98. Зарегистрировано в Министерстве юстиции Республики Казахстан 29 декабря 2008 года № 5433. Утратило силу постановлением Правления Национального Банка Республики Казахстан от 1 июля 2011 года № 68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Правления Национального Банка РК от 01.07.2011 </w:t>
      </w:r>
      <w:r>
        <w:rPr>
          <w:rFonts w:ascii="Times New Roman"/>
          <w:b w:val="false"/>
          <w:i w:val="false"/>
          <w:color w:val="ff0000"/>
          <w:sz w:val="28"/>
        </w:rPr>
        <w:t>№ 68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совершенствования бухгалтерского учета отдельных субъектов финансового рынка Республики Казахстан Правление Национального Банка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Инструкцию по ведению бухгалтерского учета отдельными субъектами финансового рынка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по истечении четырнадцати дней со дня государственной регистрации в Министерстве юстиции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Со дня введения в действие настоящего постановления признать утратившими силу: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Правления Национального Банка Республики Казахстан от 15 июля 2004 года № 95 "Об утверждении Инструкции по ведению бухгалтерского учета обменных операций с наличной иностранной валютой, осуществляемых на основании лицензии Национального Банка Республики Казахстан" (зарегистрированное в Реестре государственной регистрации нормативных правовых актов под № 3015, опубликованное 26 августа 2004 года в газете "Казахстанская правда" № 190 (24500);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Правления Национального Банка Республики Казахстан от 30 ноября 2007 года № 135 "Об утверждении Инструкции по ведению бухгалтерского учета инвестиционной деятельности отдельными субъектами финансового рынка Республики Казахстан" (зарегистрированное в Реестре государственной регистрации нормативных правовых актов под № 5088).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Департаменту бухгалтерского учета (Шалгимбаева Н.Т.):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совместно с Юридическим департаментом (Шарипов С.Б.) принять меры к государственной регистрации настоящего постановления в Министерстве юстиции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десятидневный срок со дня государственной регистрации в Министерстве юстиции Республики Казахстан настоящего постановления довести его до сведения заинтересованных подразделений центрального аппарата и территориальных филиалов Национального Банка Республики Казахстан, Агентства Республики Казахстан по регулированию и надзору финансового рынка и финансовых организаций и Объединения юридических лиц "Ассоциация финансистов Казахстана".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Территориальным филиалам Национального Банка Республики Казахстан в трехдневный срок со дня получения настоящего постановления довести его до сведения организаций, осуществляющих отдельные виды банковских операций, накопительных пенсионных фондов, страховых (перестраховочных) организаций, страховых брокеров, профессиональных участников рынка ценных бумаг и специальных финансовых компаний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Контроль за исполнением настоящего постановления возложить на заместителя Председателя Национального Банка Республики Казахстан Акишева Д.Т.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Председатель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Национального Банка                        А. Сайденов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Национального Банка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28 ноября 2008 года № 98 </w:t>
      </w:r>
    </w:p>
    <w:bookmarkStart w:name="z1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Инструкция по ведению бухгалтерского учета </w:t>
      </w:r>
      <w:r>
        <w:br/>
      </w:r>
      <w:r>
        <w:rPr>
          <w:rFonts w:ascii="Times New Roman"/>
          <w:b/>
          <w:i w:val="false"/>
          <w:color w:val="000000"/>
        </w:rPr>
        <w:t xml:space="preserve">
отдельными субъектами финансового рынка Республики Казахстан </w:t>
      </w:r>
    </w:p>
    <w:bookmarkEnd w:id="2"/>
    <w:bookmarkStart w:name="z1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1. Общие положения </w:t>
      </w:r>
    </w:p>
    <w:bookmarkEnd w:id="3"/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Настоящая Инструкция разработана в соответствии с Законами Республики Казахстан " </w:t>
      </w:r>
      <w:r>
        <w:rPr>
          <w:rFonts w:ascii="Times New Roman"/>
          <w:b w:val="false"/>
          <w:i w:val="false"/>
          <w:color w:val="000000"/>
          <w:sz w:val="28"/>
        </w:rPr>
        <w:t xml:space="preserve">О Национальном Банке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>" от 30 марта 1995 года и " </w:t>
      </w:r>
      <w:r>
        <w:rPr>
          <w:rFonts w:ascii="Times New Roman"/>
          <w:b w:val="false"/>
          <w:i w:val="false"/>
          <w:color w:val="000000"/>
          <w:sz w:val="28"/>
        </w:rPr>
        <w:t xml:space="preserve">О бухгалтерском учете и финансовой отчетности </w:t>
      </w:r>
      <w:r>
        <w:rPr>
          <w:rFonts w:ascii="Times New Roman"/>
          <w:b w:val="false"/>
          <w:i w:val="false"/>
          <w:color w:val="000000"/>
          <w:sz w:val="28"/>
        </w:rPr>
        <w:t xml:space="preserve">" от 28 февраля 2007 года, иными нормативными правовыми актами Республики Казахстан и международными стандартами финансовой отчетности.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Настоящая Инструкция детализирует ведение бухгалтерского учета операций по размещению собственных денег во вклады, займы, ценные бумаги, производные инструменты, аффинированные драгоценные металлы, иностранную валюту, операций хеджирования, а также операций РЕПО и обратного РЕПО организациями, осуществляющими отдельные виды банковских операций, накопительными пенсионными фондами, страховыми (перестраховочными) организациями, страховыми брокерами, профессиональными участниками рынка ценных бумаг и специальными финансовыми компаниями Республики Казахстан (далее - организация).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В настоящей Инструкции применяются методы учета сделок покупки и продажи финансовых активов на дату заключения сделки и на дату расчетов по сделке в соответствии с требованиями международных стандартов финансовой отчетности. Выбор одного из указанных в настоящем пункте методов учета сделок покупки и продажи финансовых активов определяется учетной политикой организации.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Допускается совершение дополнительных бухгалтерских записей, не противоречащих требованиям настоящей Инструкции и законодательству Республики Казахстан о бухгалтерском учете и финансовой отчетности. </w:t>
      </w:r>
    </w:p>
    <w:bookmarkEnd w:id="4"/>
    <w:bookmarkStart w:name="z1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2. Основные понятия, используемые в настоящей Инструкции </w:t>
      </w:r>
    </w:p>
    <w:bookmarkEnd w:id="5"/>
    <w:bookmarkStart w:name="z1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 настоящей Инструкции используются следующие понятия: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долговые ценные бумаги - ценные бумаги, удостоверяющие право ее владельца на получение от эмитента суммы основного долга в размере и в сроки, установленные условиями выпуска;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учетная стоимость - стоимость, по которой актив или обязательство отражены в бухгалтерском балансе за вычетом вознаграждения;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затраты по сделке - это дополнительные расходы, прямо связанные с приобретением, выпуском или выбытием финансового актива или финансового обязательства, которые являются обязательным условием для их приобретения, выпуска или реализации;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Фиксинг Лондонской Ассоциации рынка драгоценных металлов - стоимость аффинированных драгоценных металлов, установленная Лондонской Ассоциацией рынка драгоценных металлов. Фиксинг Лондонской Ассоциации рынка драгоценных металлов выражается в американских долларах за 1 тройскую унцию;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амортизация премии или дисконта (скидки) - это постепенное отнесение суммы числящейся премии или дисконта (скидки) на доходы или расходы организации;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дисконт (скидка) - сумма отрицательной разницы, возникающая между стоимостью приобретения долговой ценной бумаги (без учета начисленного вознаграждения) и ее номинальной стоимостью, образующая доходы будущих периодов для инвестора (покупателя);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премия - сумма положительной разницы, возникающая между стоимостью приобретения долговой ценной бумаги (без учета начисленного вознаграждения), и ее номинальной стоимостью, образующая расходы будущих периодов для инвестора (покупателя);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долевые ценные бумаги - ценные бумаги, удостоверяющие право на долю в чистых активах (активы за вычетом обязательств) организации. В целях настоящей Инструкции к долевым ценным бумагам относятся акции, депозитарные расписки на акции, паи паевых инвестиционных фондов и другие ценные бумаги, подпадающие под определение долевых ценных бумаг в соответствии с международными стандартами финансовой отчетности. </w:t>
      </w:r>
    </w:p>
    <w:bookmarkEnd w:id="6"/>
    <w:bookmarkStart w:name="z2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3. Бухгалтерский учет операций с ценными бумагами </w:t>
      </w:r>
    </w:p>
    <w:bookmarkEnd w:id="7"/>
    <w:bookmarkStart w:name="z2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Учет приобретенных долговых ценных бумаг, предназначенных </w:t>
      </w:r>
      <w:r>
        <w:br/>
      </w:r>
      <w:r>
        <w:rPr>
          <w:rFonts w:ascii="Times New Roman"/>
          <w:b/>
          <w:i w:val="false"/>
          <w:color w:val="000000"/>
        </w:rPr>
        <w:t xml:space="preserve">
для торговли и имеющихся в наличии для продажи </w:t>
      </w:r>
    </w:p>
    <w:bookmarkEnd w:id="8"/>
    <w:bookmarkStart w:name="z3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При покупке долговых ценных бумаг, классифицированных в категории "ценные бумаги, предназначенные для торговли" и "ценные бумаги, имеющиеся в наличии для продажи" (на покупную стоимость, включающую затраты по сделке) осуществляются следующие бухгалтерские записи по дебету (далее - Дт) и кредиту (далее - Кт) соответствующих счетов: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на чистую стоимость приобретенной долговой ценной бумаги (на сумму, не превышающую ее номинальную стоимость):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Дт 1120 01 "Финансовые активы, предназначенные для торговли",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1140 01 "Краткосрочные финансовые инвестиции, имеющиеся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наличии для продажи",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2030 01 "Долгосрочные финансовые инвестиции, имеющиеся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наличии для продажи"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Кт 1030    "Денежные средства на текущих счетах",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1040    "Денежные средства на карт-счетах";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на сумму премии, включающую затраты, связанные с приобретением долговой ценной бумаги: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Дт 1120 03 "Премия по приобретенным финансовым активам,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предназначенным для торговли",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1140 03 "Премия по приобретенным финансовым инвестициям,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имеющимся в наличии для продажи",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2030 03 "Премия по приобретенным долгосрочным финансовым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инвестициям, имеющимся в наличии для продажи"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Кт 1030    "Денежные средства на текущих счетах",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1040    "Денежные средства на карт-счетах";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на сумму дисконта (скидки):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Дт 1120 01 "Финансовые активы, предназначенные для торговли",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1140 01 "Краткосрочные финансовые инвестиции, имеющиеся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наличии для продажи",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2030 01 "Долгосрочные финансовые инвестиции, имеющиеся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наличии для продажи"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Кт 1120 02 "Дисконт по приобретенным финансовым активам,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предназначенным для торговли",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1140 02 "Дисконт по приобретенным финансовым инвестициям,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имеющимся в наличии для продажи",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2030 02 "Дисконт по приобретенным долгосрочным финансовым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инвестициям, имеющимся в наличии для продажи";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на сумму вознаграждения, начисленного предыдущим держателем: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Дт 1270 04 "Вознаграждение, начисленное предыдущими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держателями по ценным бумагам",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2170 03 "Вознаграждение, начисленное предыдущими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держателями по ценным бумагам"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Кт 1030    "Денежные средства на текущих счетах",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1040    "Денежные средства на карт-счетах".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При начислении вознаграждения по приобретенным долговым ценным бумагам, предназначенным для торговли и имеющимся в наличии для продажи, с периодичностью, установленной учетной политикой организации, на сумму начисленного вознаграждения осуществляется следующая бухгалтерская запись: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Дт 1270 01 "Начисленные доходы в виде вознаграждения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приобретенным ценным бумагам",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2170 01 "Начисленные доходы в виде вознаграждения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приобретенным ценным бумагам"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Кт 6110 01 "Доходы, связанные с получением вознаграждения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приобретенным ценным бумагам".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При начислении расходов в виде подоходного налога, подлежащего удержанию у источника выплаты эмитентом долговой ценной бумаги, осуществляется следующая бухгалтерская запись: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Дт 7710    "Расходы по корпоративному подоходному налогу"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Кт 3110 01 "Корпоративный подоходный налог, подлежащий уплате".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При амортизации премии или дисконта (скидки) по приобретенным долговым ценным бумагам, предназначенным для торговли и имеющимся в наличии для продажи, с периодичностью, установленной учетной политикой организации, осуществляются следующие бухгалтерские записи: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на сумму амортизации премии: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Дт 7310 02 "Расходы, связанные с амортизацией премии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приобретенным ценным бумагам"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Кт 1120 03 "Премия по приобретенным финансовым активам,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предназначенным для торговли",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1140 03 "Премия по приобретенным финансовым инвестициям,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имеющимся в наличии для продажи",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2030 03 "Премия по приобретенным долгосрочным финансовым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инвестициям, имеющимся в наличии для продажи";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на сумму амортизации дисконта (скидки):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Дт 1120 02 "Дисконт по приобретенным финансовым активам,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предназначенным для торговли",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1140 02 "Дисконт по приобретенным финансовым инвестициям,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имеющимся в наличии для продажи",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2030 02 "Дисконт по приобретенным долгосрочным финансовым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инвестициям, имеющимся в наличии для продажи"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Кт 6110 03 "Доходы, связанные с амортизацией дисконта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приобретенным ценным бумагам".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После начисления вознаграждения и амортизации премии или дисконта (скидки) согласно пунктам 7 и 9 настоящей Инструкции, производится переоценка приобретенных долговых ценных бумаг, предназначенных для торговли и имеющихся в наличии для продажи, по справедливой стоимости, с периодичностью, установленной учетной политикой организации, и осуществляются следующие бухгалтерские записи: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по долговым ценным бумагам, предназначенным для торговли: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если справедливая стоимость долговых ценных бумаг выше их учетной стоимости: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Дт 1120 04 "Положительная корректировка справедливой стоимости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финансовых активов, предназначенных для торговли"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Кт 6150 01 "Нереализованные доходы от изменения стоимости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ценных бумаг, предназначенных для торговли";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если учетная стоимость долговых ценных бумаг выше их справедливой стоимости: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Дт 7470 03 "Нереализованные расходы от изменения стоимости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ценных бумаг, предназначенных для торговли"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Кт 1120 05 "Отрицательная корректировка справедливой стоимости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финансовых активов, предназначенных для торговли";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сумму числящейся положительной или отрицательной корректировки справедливой стоимости долговых ценных бумаг: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Дт 1120 05 "Отрицательная корректировка справедливой стоимости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финансовых активов, предназначенных для торговли"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Кт 1120 04 "Положительная корректировка справедливой стоимости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финансовых активов, предназначенных для торговли";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по долговым ценным бумагам, имеющимся в наличии для продажи: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если справедливая стоимость долговых ценных бумаг выше их учетной стоимости: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Дт 1140 04 "Положительная корректировка справедливой стоимости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финансовых инвестиций, имеющихся в наличии для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продажи",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2030 04 "Положительная корректировка справедливой стоимости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долгосрочных финансовых инвестиций, имеющихся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наличии для продажи"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Кт 5440    "Резерв на переоценку финансовых активов,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предназначенных для продажи";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если учетная стоимость долговых ценных бумаг выше их справедливой стоимости: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Дт 5440    "Резерв на переоценку финансовых активов,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предназначенных для продажи"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Кт 1140 05 "Отрицательная корректировка справедливой стоимости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финансовых инвестиций, имеющихся в наличии для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продажи",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2030 05 "Отрицательная корректировка справедливой стоимости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долгосрочных финансовых инвестиций, имеющихся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наличии для продажи";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сумму числящейся положительной или отрицательной корректировки справедливой стоимости долговых ценных бумаг: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Дт 1140 05 "Отрицательная корректировка справедливой стоимости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финансовых инвестиций, имеющихся в наличии для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продажи",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2030 05 "Отрицательная корректировка справедливой стоимости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долгосрочных финансовых инвестиций, имеющихся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наличии для продажи"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Кт 1140 04 "Положительная корректировка справедливой стоимости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финансовых инвестиций, имеющихся в наличии для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продажи",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2030 04 "Положительная корректировка справедливой стоимости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долгосрочных финансовых инвестиций, имеющихся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наличии для продажи".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При переоценке долговых ценных бумаг, предназначенных для торговли и имеющихся в наличии для продажи, стоимость которых выражена в иностранной валюте, по обменному курсу валют осуществляются следующие бухгалтерские записи: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по долговым ценным бумагам, предназначенным для торговли: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увеличении обменного курса валют на сумму положительной курсовой разницы: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Дт 1120 01 "Финансовые активы, предназначенные для торговли",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1120 03 "Премия по приобретенным финансовым активам,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предназначенным для торговли",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1120 04 "Положительная корректировка справедливой стоимости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финансовых активов, предназначенных для торговли",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1270 01 "Начисленные доходы в виде вознаграждения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приобретенным ценным бумагам",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1270 04 "Вознаграждение, начисленное предыдущими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держателями по ценным бумагам"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Кт 6250 01 "Нереализованные доходы от переоценки иностранной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валюты";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и, одновременно, на сумму отрицательной курсовой разницы: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Дт 7430 01 "Нереализованные расходы от переоценки иностранной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валюты"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Кт 1120 02 "Дисконт по приобретенным финансовым активам,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предназначенным для торговли",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1120 05 "Отрицательная корректировка справедливой стоимости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финансовых активов, предназначенных для торговли";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уменьшении обменного курса валют на сумму отрицательной курсовой разницы: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Дт 7430 01 "Нереализованные расходы от переоценки иностранной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валюты"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Кт 1120 01 "Финансовые активы, предназначенные для торговли",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1120 03 "Премия по приобретенным финансовым активам,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предназначенным для торговли",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1120 04 "Положительная корректировка справедливой стоимости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финансовых активов, предназначенных для торговли",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1270 01 "Начисленные доходы в виде вознаграждения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приобретенным ценным бумагам",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1270 04 "Вознаграждение, начисленное предыдущими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держателями по ценным бумагам";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и, одновременно, на сумму положительной курсовой разницы: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Дт 1120 02 "Дисконт по приобретенным финансовым активам,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предназначенным для торговли",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1120 05 "Отрицательная корректировка справедливой стоимости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финансовых активов, предназначенных для торговли"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Кт 6250 01 "Нереализованные доходы от переоценки иностранной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валюты";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по долговым ценным бумагам, имеющимся в наличии для продажи: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увеличении обменного курса валют на сумму положительной курсовой разницы: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Дт 1140 01 "Краткосрочные финансовые инвестиции, имеющиеся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наличии для продажи",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1140 03 "Премия по приобретенным финансовым инвестициям,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имеющимся в наличии для продажи",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1270 01 "Начисленные доходы в виде вознаграждения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приобретенным ценным бумагам",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1270 04 "Вознаграждение, начисленное предыдущими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держателями по ценным бумагам",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2030 01 "Долгосрочные финансовые инвестиции, имеющиеся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наличии для продажи",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2030 03 "Премия по приобретенным долгосрочным финансовым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инвестициям, имеющимся в наличии для продажи",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2170 01 "Начисленные доходы в виде вознаграждения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приобретенным ценным бумагам",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2170 03 "Вознаграждение, начисленное предыдущими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держателями по ценным бумагам"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Кт 6250 01 "Нереализованные доходы от переоценки иностранной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валюты";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и, одновременно, на сумму отрицательной курсовой разницы: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Дт 7430 01 "Нереализованные расходы от переоценки иностранной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валюты"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Кт 1140 02 "Дисконт по приобретенным финансовым инвестициям,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имеющимся в наличии для продажи",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2030 02 "Дисконт по приобретенным долгосрочным финансовым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инвестициям, имеющимся в наличии для продажи";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сумму положительной курсовой разницы по корректировке справедливой стоимости долговых ценных бумаг: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Дт 1140 04 "Положительная корректировка справедливой стоимости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финансовых инвестиций, имеющихся в наличии для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продажи",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1140 05 "Отрицательная корректировка справедливой стоимости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финансовых инвестиций, имеющихся в наличии для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продажи",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2030 04 "Положительная корректировка справедливой стоимости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долгосрочных финансовых инвестиций, имеющихся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наличии для продажи",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2030 05 "Отрицательная корректировка справедливой стоимости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долгосрочных финансовых инвестиций, имеющихся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наличии для продажи"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Кт 5440    "Резерв на переоценку финансовых активов,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предназначенных для продажи";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уменьшении обменного курса валют на сумму отрицательной курсовой разницы: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Дт 7430 01 "Нереализованные расходы от переоценки иностранной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валюты"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Кт 1140 01 "Краткосрочные финансовые инвестиции, имеющиеся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наличии для продажи",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1140 03 "Премия по приобретенным финансовым инвестициям,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имеющимся в наличии для продажи",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1270 01 "Начисленные доходы в виде вознаграждения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приобретенным ценным бумагам",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1270 04 "Вознаграждение, начисленное предыдущими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держателями по ценным бумагам",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2030 01 "Долгосрочные финансовые инвестиции, имеющиеся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наличии для продажи",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2030 03 "Премия по приобретенным долгосрочным финансовым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инвестициям, имеющимся в наличии для продажи",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2170 01 "Начисленные доходы в виде вознаграждения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приобретенным ценным бумагам",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2170 03 "Вознаграждение, начисленное предыдущими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держателями по ценным бумагам";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и, одновременно, на сумму положительной курсовой разницы: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Дт 1140 02 "Дисконт по приобретенным финансовым инвестициям,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имеющимся в наличии для продажи",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2030 02 "Дисконт по приобретенным долгосрочным финансовым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инвестициям, имеющимся в наличии для продажи"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Кт 6250 01 "Нереализованные доходы от переоценки иностранной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валюты";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сумму отрицательной курсовой разницы по корректировке справедливой стоимости долговых ценных бумаг: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Дт 5440    "Резерв на переоценку финансовых активов,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предназначенных для продажи"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Кт 1140 04 "Положительная корректировка справедливой стоимости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финансовых инвестиций, имеющихся в наличии для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продажи",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1140 05 "Отрицательная корректировка справедливой стоимости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финансовых инвестиций, имеющихся в наличии для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продажи",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2030 04 "Положительная корректировка справедливой стоимости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долгосрочных финансовых инвестиций, имеющихся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наличии для продажи",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2030 05 "Отрицательная корректировка справедливой стоимости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долгосрочных финансовых инвестиций, имеющихся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наличии для продажи".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При получении от эмитента начисленного вознаграждения по приобретенным долговым ценным бумагам, предназначенным для торговли и имеющимся в наличии для продажи, осуществляются следующие бухгалтерские записи: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на сумму полученного вознаграждения: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Дт 1030    "Денежные средства на текущих счетах",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1040    "Денежные средства на карт-счетах"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Кт 1270 01 "Начисленные доходы в виде вознаграждения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приобретенным ценным бумагам",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1270 04 "Вознаграждение, начисленное предыдущими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держателями по ценным бумагам",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2170 01 "Начисленные доходы в виде вознаграждения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приобретенным ценным бумагам",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2170 03 "Вознаграждение, начисленное предыдущими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держателями по ценным бумагам";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на сумму удержанного подоходного налога: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Дт 3110 01 "Корпоративный подоходный налог, подлежащий уплате"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Кт 1270 01 "Начисленные доходы в виде вознаграждения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приобретенным ценным бумагам",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1270 04 "Вознаграждение, начисленное предыдущими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держателями по ценным бумагам",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2170 01 "Начисленные доходы в виде вознаграждения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приобретенным ценным бумагам",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2170 03 "Вознаграждение, начисленное предыдущими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держателями по ценным бумагам".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При продаже приобретенных долговых ценных бумаг, предназначенных для торговли и имеющихся в наличии для продажи, после начисления вознаграждения, амортизации премии или дисконта (скидки) и переоценки долговых ценных бумаг по справедливой стоимости согласно пунктам </w:t>
      </w:r>
      <w:r>
        <w:rPr>
          <w:rFonts w:ascii="Times New Roman"/>
          <w:b w:val="false"/>
          <w:i w:val="false"/>
          <w:color w:val="000000"/>
          <w:sz w:val="28"/>
        </w:rPr>
        <w:t xml:space="preserve">7, </w:t>
      </w:r>
      <w:r>
        <w:rPr>
          <w:rFonts w:ascii="Times New Roman"/>
          <w:b w:val="false"/>
          <w:i w:val="false"/>
          <w:color w:val="000000"/>
          <w:sz w:val="28"/>
        </w:rPr>
        <w:t xml:space="preserve">9 </w:t>
      </w:r>
      <w:r>
        <w:rPr>
          <w:rFonts w:ascii="Times New Roman"/>
          <w:b w:val="false"/>
          <w:i w:val="false"/>
          <w:color w:val="000000"/>
          <w:sz w:val="28"/>
        </w:rPr>
        <w:t>и </w:t>
      </w:r>
      <w:r>
        <w:rPr>
          <w:rFonts w:ascii="Times New Roman"/>
          <w:b w:val="false"/>
          <w:i w:val="false"/>
          <w:color w:val="000000"/>
          <w:sz w:val="28"/>
        </w:rPr>
        <w:t xml:space="preserve">10 </w:t>
      </w:r>
      <w:r>
        <w:rPr>
          <w:rFonts w:ascii="Times New Roman"/>
          <w:b w:val="false"/>
          <w:i w:val="false"/>
          <w:color w:val="000000"/>
          <w:sz w:val="28"/>
        </w:rPr>
        <w:t xml:space="preserve">настоящей Инструкции, осуществляются следующие бухгалтерские записи: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на сумму несамортизированной премии по долговым ценным бумагам, предназначенным для торговли и имеющимся в наличии для продажи: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Дт 1120 01 "Финансовые активы, предназначенные для торговли",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1140 01 "Краткосрочные финансовые инвестиции, имеющиеся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наличии для продажи",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2030 01 "Долгосрочные финансовые инвестиции, имеющиеся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наличии для продажи"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Кт 1120 03 "Премия по приобретенным финансовым активам,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предназначенным для торговли",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1140 03 "Премия по приобретенным финансовым инвестициям,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имеющимся в наличии для продажи",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2030 03 "Премия по приобретенным долгосрочным финансовым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инвестициям, имеющимся в наличии для продажи";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на сумму несамортизированного дисконта (скидки) по долговым ценным бумагам, предназначенным для торговли и имеющимся в наличии для продажи: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Дт 1120 02 "Дисконт по приобретенным финансовым активам,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предназначенным для торговли",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1140 02 "Дисконт по приобретенным финансовым инвестициям,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имеющимся в наличии для продажи",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2030 02 "Дисконт по приобретенным долгосрочным финансовым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инвестициям, имеющимся в наличии для продажи"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Кт 1120 01 "Финансовые активы, предназначенные для торговли",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1140 01 "Краткосрочные финансовые инвестиции, имеющиеся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наличии для продажи",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2030 01 "Долгосрочные финансовые инвестиции, имеющиеся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наличии для продажи";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на сумму заключенной сделки по продаже долговых ценных бумаг, предназначенных для торговли и имеющихся в наличии для продажи: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Дт 1030    "Денежные средства на текущих счетах",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1040    "Денежные средства на карт-счетах"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Кт 1120 01 "Финансовые активы, предназначенные для торговли",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1140 01 "Краткосрочные финансовые инвестиции, имеющиеся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наличии для продажи",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1270 01 "Начисленные доходы в виде вознаграждения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приобретенным ценным бумагам",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1270 04 "Вознаграждение, начисленное предыдущими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держателями по ценным бумагам",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2030 01 "Долгосрочные финансовые инвестиции, имеющиеся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наличии для продажи",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2170 01 "Начисленные доходы в виде вознаграждения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приобретенным ценным бумагам",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2170 03 "Вознаграждение, начисленное предыдущими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держателями по ценным бумагам";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в случае превышения суммы заключенной сделки по продаже долговых ценных бумаг, предназначенных для торговли и имеющихся в наличии для продажи, над их учетной стоимостью, на сумму разницы: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Дт 1030    "Денежные средства на текущих счетах",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1040    "Денежные средства на карт-счетах"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Кт 6280 09 "Доходы от покупки-продажи ценных бумаг";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в случае превышения учетной стоимости долговых ценных бумаг, предназначенных для торговли и имеющихся в наличии для продажи, над суммой заключенной сделки по их продаже, на сумму разницы: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Дт 7470 10 "Расходы от покупки-продажи ценных бумаг"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Кт 1120 01 "Финансовые активы, предназначенные для торговли",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1140 01 "Краткосрочные финансовые инвестиции, имеющиеся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наличии для продажи",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2030 01 "Долгосрочные финансовые инвестиции, имеющиеся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наличии для продажи";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на сумму реализованных доходов от переоценки долговых ценных бумаг, предназначенных для торговли, по справедливой стоимости: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Дт 6150 01 "Нереализованные доходы от изменения стоимости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ценных бумаг, предназначенных для торговли"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Кт 6150 03 "Реализованные доходы от изменения стоимости ценных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бумаг, предназначенных для торговли и имеющихся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наличии для продажи",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7470 03 "Нереализованные расходы от изменения стоимости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ценных бумаг, предназначенных для торговли";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на сумму реализованных расходов от переоценки долговых ценных бумаг, предназначенных для торговли, по справедливой стоимости: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Дт 6150 01 "Нереализованные доходы от изменения стоимости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ценных бумаг, предназначенных для торговли",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7470 06 "Реализованные расходы от изменения стоимости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ценных бумаг, предназначенных для торговли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имеющихся в наличии для продажи"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Кт 7470 03 "Нереализованные расходы от изменения стоимости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ценных бумаг, предназначенных для торговли";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на сумму реализованных доходов от переоценки долговых ценных бумаг, имеющихся в наличии для продажи, по справедливой стоимости: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Дт 5440    "Резерв на переоценку финансовых активов,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предназначенных для продажи"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Кт 6150 03 "Реализованные доходы от изменения стоимости ценных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бумаг, предназначенных для торговли и имеющихся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наличии для продажи";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на сумму реализованных расходов от переоценки долговых ценных бумаг, имеющихся в наличии для продажи, по справедливой стоимости: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Дт 7470 06 "Реализованные расходы от изменения стоимости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ценных бумаг, предназначенных для торговли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имеющихся в наличии для продажи"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Кт 5440    "Резерв на переоценку финансовых активов,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предназначенных для продажи";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на сумму реализованных доходов от положительной курсовой разницы по долговым ценным бумагам, предназначенным для торговли и имеющимся в наличии для продажи: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Дт 6250 01 "Нереализованные доходы от переоценки иностранной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валюты"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Кт 6250 02 "Реализованные доходы от переоценки иностранной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валюты",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7430 01 "Нереализованные расходы от переоценки иностранной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валюты";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на сумму реализованных расходов от отрицательной курсовой разницы по долговым ценным бумагам, предназначенным для торговли и имеющимся в наличии для продажи: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Дт 6250 01 "Нереализованные доходы от переоценки иностранной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валюты",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7430 02 "Реализованные расходы от переоценки иностранной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валюты"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Кт 7430 01 "Нереализованные расходы от переоценки иностранной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валюты".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При погашении эмитентом долговых ценных бумаг, имеющихся в наличии для продажи и предназначенных для торговли, после начисления вознаграждения, амортизации премии или дисконта (скидки) и переоценки долговых ценных бумаг по справедливой стоимости согласно пунктам </w:t>
      </w:r>
      <w:r>
        <w:rPr>
          <w:rFonts w:ascii="Times New Roman"/>
          <w:b w:val="false"/>
          <w:i w:val="false"/>
          <w:color w:val="000000"/>
          <w:sz w:val="28"/>
        </w:rPr>
        <w:t xml:space="preserve">7, </w:t>
      </w:r>
      <w:r>
        <w:rPr>
          <w:rFonts w:ascii="Times New Roman"/>
          <w:b w:val="false"/>
          <w:i w:val="false"/>
          <w:color w:val="000000"/>
          <w:sz w:val="28"/>
        </w:rPr>
        <w:t>  </w:t>
      </w:r>
      <w:r>
        <w:rPr>
          <w:rFonts w:ascii="Times New Roman"/>
          <w:b w:val="false"/>
          <w:i w:val="false"/>
          <w:color w:val="000000"/>
          <w:sz w:val="28"/>
        </w:rPr>
        <w:t xml:space="preserve">9 </w:t>
      </w:r>
      <w:r>
        <w:rPr>
          <w:rFonts w:ascii="Times New Roman"/>
          <w:b w:val="false"/>
          <w:i w:val="false"/>
          <w:color w:val="000000"/>
          <w:sz w:val="28"/>
        </w:rPr>
        <w:t>и </w:t>
      </w:r>
      <w:r>
        <w:rPr>
          <w:rFonts w:ascii="Times New Roman"/>
          <w:b w:val="false"/>
          <w:i w:val="false"/>
          <w:color w:val="000000"/>
          <w:sz w:val="28"/>
        </w:rPr>
        <w:t xml:space="preserve">10 </w:t>
      </w:r>
      <w:r>
        <w:rPr>
          <w:rFonts w:ascii="Times New Roman"/>
          <w:b w:val="false"/>
          <w:i w:val="false"/>
          <w:color w:val="000000"/>
          <w:sz w:val="28"/>
        </w:rPr>
        <w:t xml:space="preserve">настоящей Инструкции, осуществляются следующие бухгалтерские записи: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на сумму денег, поступивших от эмитента долговых ценных бумаг, предназначенных для торговли и имеющихся в наличии для продажи: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Дт 1030    "Денежные средства на текущих счетах",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1040    "Денежные средства на карт-счетах"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Кт 1120 01 "Финансовые активы, предназначенные для торговли",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1140 01 "Краткосрочные финансовые инвестиции, имеющиеся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наличии для продажи",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1270 01 "Начисленные доходы в виде вознаграждения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приобретенным ценным бумагам",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1270 04 "Вознаграждение, начисленное предыдущими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держателями по ценным бумагам",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2030 01 "Долгосрочные финансовые инвестиции, имеющиеся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наличии для продажи",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2170 01 "Начисленные доходы в виде вознаграждения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приобретенным ценным бумагам",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2170 03 "Вознаграждение, начисленное предыдущими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держателями по ценным бумагам";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на сумму удержанного подоходного налога: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Дт 3110 01 "Корпоративный подоходный налог, подлежащий уплате"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Кт 1270 01 "Начисленные доходы в виде вознаграждения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приобретенным ценным бумагам",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1270 04 "Вознаграждение, начисленное предыдущими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держателями по ценным бумагам",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2170 01 "Начисленные доходы в виде вознаграждения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приобретенным ценным бумагам",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2170 03 "Вознаграждение, начисленное предыдущими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держателями по ценным бумагам";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на сумму реализованных доходов от переоценки долговых ценных бумаг, предназначенных для торговли, по справедливой стоимости: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Дт 6150 01 "Нереализованные доходы от изменения стоимости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ценных бумаг, предназначенных для торговли"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Кт 6150 03 "Реализованные доходы от изменения стоимости ценных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бумаг, предназначенных для торговли и имеющихся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наличии для продажи",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7470 03 "Нереализованные расходы от изменения стоимости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ценных бумаг, предназначенных для торговли";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на сумму реализованных расходов от переоценки долговых ценных бумаг, предназначенных для торговли, по справедливой стоимости: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Дт 6150 01 "Нереализованные доходы от изменения стоимости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ценных бумаг, предназначенных для торговли",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7470 06 "Реализованные расходы от изменения стоимости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ценных бумаг, предназначенных для торговли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имеющихся в наличии для продажи"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Кт 7470 03 "Нереализованные расходы от изменения стоимости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ценных бумаг, предназначенных для торговли";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на сумму реализованных доходов от переоценки долговых ценных бумаг, имеющихся в наличии для продажи, по справедливой стоимости: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Дт 5440    "Резерв на переоценку финансовых активов,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предназначенных для продажи"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Кт 6150 03 "Реализованные доходы от изменения стоимости ценных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бумаг, предназначенных для торговли и имеющихся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наличии для продажи";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на сумму реализованных расходов от переоценки долговых ценных бумаг, имеющихся в наличии для продажи, по справедливой стоимости: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Дт 7470 06 "Реализованные расходы от изменения стоимости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ценных бумаг, предназначенных для торговли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имеющихся в наличии для продажи"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Кт 5440    "Резерв на переоценку финансовых активов,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предназначенных для продажи";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на сумму реализованных доходов от положительной курсовой разницы по долговым ценным бумагам, предназначенным для торговли и имеющимся в наличии для продажи: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Дт 6250 01 "Нереализованные доходы от переоценки иностранной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валюты"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Кт 6250 02 "Реализованные доходы от переоценки иностранной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валюты",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7430 01 "Нереализованные расходы от переоценки иностранной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валюты";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на сумму реализованных расходов от отрицательной курсовой разницы по долговым ценным бумагам, предназначенным для торговли и имеющимся в наличии для продажи: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Дт 6250 01 "Нереализованные доходы от переоценки иностранной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валюты",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7430 02 "Реализованные расходы от переоценки иностранной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валюты"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Кт 7430 01 "Нереализованные расходы от переоценки иностранной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валюты". </w:t>
      </w:r>
    </w:p>
    <w:bookmarkEnd w:id="9"/>
    <w:bookmarkStart w:name="z70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Учет приобретенных долговых ценных бумаг, </w:t>
      </w:r>
      <w:r>
        <w:br/>
      </w:r>
      <w:r>
        <w:rPr>
          <w:rFonts w:ascii="Times New Roman"/>
          <w:b/>
          <w:i w:val="false"/>
          <w:color w:val="000000"/>
        </w:rPr>
        <w:t xml:space="preserve">
удерживаемых до погашения </w:t>
      </w:r>
    </w:p>
    <w:bookmarkEnd w:id="10"/>
    <w:bookmarkStart w:name="z7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При покупке долговых ценных бумаг, удерживаемых до погашения, осуществляются следующие бухгалтерские записи: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на чистую стоимость приобретенной долговой ценной бумаги, удерживаемой до погашения (на сумму, не превышающую ее номинальную стоимость):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Дт 1130 01 "Краткосрочные инвестиции, удерживаемые до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погашения",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2020 01 "Долгосрочные инвестиции, удерживаемые до погашения"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Кт 1030    "Денежные средства на текущих счетах",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1040    "Денежные средства на карт-счетах";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на сумму премии, включающую затраты, связанные с приобретением долговой ценной бумаги: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Дт 1130 03 "Премия по приобретенным краткосрочным инвестициям,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удерживаемым до погашения",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2020 03 "Премия по приобретенным долгосрочным инвестициям,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удерживаемым до погашения"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Кт 1030    "Денежные средства на текущих счетах",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1040    "Денежные средства на карт-счетах";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на сумму дисконта (скидки):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Дт 1130 01 "Краткосрочные инвестиции, удерживаемые до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погашения",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2020 01 "Долгосрочные инвестиции, удерживаемые до погашения"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Кт 1130 02 "Дисконт по приобретенным краткосрочным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инвестициям, удерживаемым до погашения",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2020 02 "Дисконт по приобретенным долгосрочным инвестициям,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удерживаемым до погашения";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на сумму вознаграждения, начисленного предыдущим держателем: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Дт 1270 04 "Вознаграждение, начисленное предыдущими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держателями по ценным бумагам",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2170 03 "Вознаграждение, начисленное предыдущими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держателями по ценным бумагам"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Кт 1030    "Денежные средства на текущих счетах",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1040    "Денежные средства на карт-счетах".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При начислении вознаграждения по приобретенным долговым ценным бумагам, удерживаемым до погашения, с периодичностью, установленной учетной политикой организации, осуществляется следующая бухгалтерская запись: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Дт 1270 01 "Начисленные доходы в виде вознаграждения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приобретенным ценным бумагам",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2170 01 "Начисленные доходы в виде вознаграждения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приобретенным ценным бумагам"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Кт 6110 01 "Доходы, связанные с получением вознаграждения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приобретенным ценным бумагам".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При начислении расходов в виде подоходного налога, подлежащего удержанию у источника выплаты эмитентом долговой ценной бумаги, удерживаемой до погашения, осуществляется следующая бухгалтерская запись: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Дт 7710    "Расходы по корпоративному подоходному налогу"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Кт 3110 01 "Корпоративный подоходный налог, подлежащий уплате".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18. При амортизации премии или дисконта (скидки) по приобретенным долговым ценным бумагам, удерживаемым до погашения, с периодичностью, установленной учетной политикой организации, осуществляются следующие бухгалтерские записи: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на сумму амортизации премии: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Дт 7310 01 "Расходы, связанные с амортизацией премии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приобретенным ценным бумагам"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Кт 1130 03 "Премия по приобретенным краткосрочным инвестициям,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удерживаемым до погашения",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2020 03 "Премия по приобретенным долгосрочным инвестициям,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удерживаемым до погашения";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на сумму амортизации дисконта (скидки):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Дт 1130 02 "Дисконт по приобретенным краткосрочным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инвестициям, удерживаемым до погашения",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2020 02 "Дисконт по приобретенным долгосрочным инвестициям,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удерживаемым до погашения"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Кт 6110 03 "Доходы, связанные с амортизацией дисконта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приобретенным ценным бумагам".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19. При переоценке долговых ценных бумаг, удерживаемых до погашения, стоимость которых выражена в иностранной валюте, по обменному курсу валют, осуществляются следующие бухгалтерские записи: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на сумму положительной курсовой разницы: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Дт 1130 01 "Краткосрочные инвестиции, удерживаемые до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погашения",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1130 03 "Премия по приобретенным краткосрочным инвестициям,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удерживаемым до погашения",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1270 01 "Начисленные доходы в виде вознаграждения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приобретенным ценным бумагам",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1270 04 "Вознаграждение, начисленное предыдущими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держателями по ценным бумагам",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2020 01 "Долгосрочные инвестиции, удерживаемые до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погашения",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2020 03 "Премия по приобретенным долгосрочным инвестициям,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удерживаемым до погашения",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2170 01 "Начисленные доходы в виде вознаграждения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приобретенным ценным бумагам",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2170 03 "Вознаграждение, начисленное предыдущими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держателями по ценным бумагам"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Кт 6250 01 "Нереализованные доходы от переоценки иностранной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валюты";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и, одновременно, на сумму отрицательной курсовой разницы: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Дт 7430 01 "Нереализованные расходы от переоценки иностранной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валюты"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Кт 1130 02 "Дисконт по приобретенным краткосрочным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инвестициям, удерживаемым до погашения",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2020 02 "Дисконт по приобретенным долгосрочным инвестициям,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удерживаемым до погашения";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на сумму отрицательной курсовой разницы: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Дт 7430 01 "Нереализованные расходы от переоценки иностранной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валюты"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Кт 1130 01 "Краткосрочные инвестиции, удерживаемые до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погашения",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1130 03 "Премия по приобретенным краткосрочным инвестициям,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удерживаемым до погашения",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1270 01 "Начисленные доходы в виде вознаграждения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приобретенным ценным бумагам",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1270 04 "Вознаграждение, начисленное предыдущими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держателями по ценным бумагам",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2020 01 "Долгосрочные инвестиции, удерживаемые до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погашения",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2020 03 "Премия по приобретенным долгосрочным инвестициям,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удерживаемым до погашения",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2170 01 "Начисленные доходы в виде вознаграждения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приобретенным ценным бумагам",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2170 03 "Вознаграждение, начисленное предыдущими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держателями по ценным бумагам";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и, одновременно, на сумму положительной курсовой разницы: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Дт 1130 02 "Дисконт по приобретенным краткосрочным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инвестициям, удерживаемым до погашения",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2020 02 "Дисконт по приобретенным долгосрочным инвестициям,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удерживаемым до погашения"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Кт 6250 01 "Нереализованные доходы от переоценки иностранной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валюты".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20. При погашении эмитентом начисленного вознаграждения по долговым ценным бумагам, удерживаемым до погашения, осуществляются следующие бухгалтерские записи: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на сумму выплаченного вознаграждения: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Дт 1030    "Денежные средства на текущих счетах",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1040    "Денежные средства на карт-счетах"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Кт 1270 01 "Начисленные доходы в виде вознаграждения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приобретенным ценным бумагам",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1270 04 "Вознаграждение, начисленное предыдущими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держателями по ценным бумагам",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2170 01 "Начисленные доходы в виде вознаграждения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приобретенным ценным бумагам",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2170 03 "Вознаграждение, начисленное предыдущими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держателями по ценным бумагам";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на сумму удержанного подоходного налога: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Дт 3110 01 "Корпоративный подоходный налог, подлежащий уплате"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Кт 1270 01 "Начисленные доходы в виде вознаграждения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приобретенным ценным бумагам",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1270 04 "Вознаграждение, начисленное предыдущими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держателями по ценным бумагам",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2170 01 "Начисленные доходы в виде вознаграждения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приобретенным ценным бумагам",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2170 03 "Вознаграждение, начисленное предыдущими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держателями по ценным бумагам".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При продаже долговых ценных бумаг, удерживаемых до погашения, после начисления вознаграждения и амортизации премии или дисконта (скидки) согласно пунктам </w:t>
      </w:r>
      <w:r>
        <w:rPr>
          <w:rFonts w:ascii="Times New Roman"/>
          <w:b w:val="false"/>
          <w:i w:val="false"/>
          <w:color w:val="000000"/>
          <w:sz w:val="28"/>
        </w:rPr>
        <w:t xml:space="preserve">16 </w:t>
      </w:r>
      <w:r>
        <w:rPr>
          <w:rFonts w:ascii="Times New Roman"/>
          <w:b w:val="false"/>
          <w:i w:val="false"/>
          <w:color w:val="000000"/>
          <w:sz w:val="28"/>
        </w:rPr>
        <w:t>и </w:t>
      </w:r>
      <w:r>
        <w:rPr>
          <w:rFonts w:ascii="Times New Roman"/>
          <w:b w:val="false"/>
          <w:i w:val="false"/>
          <w:color w:val="000000"/>
          <w:sz w:val="28"/>
        </w:rPr>
        <w:t xml:space="preserve">18 </w:t>
      </w:r>
      <w:r>
        <w:rPr>
          <w:rFonts w:ascii="Times New Roman"/>
          <w:b w:val="false"/>
          <w:i w:val="false"/>
          <w:color w:val="000000"/>
          <w:sz w:val="28"/>
        </w:rPr>
        <w:t xml:space="preserve">настоящей Инструкции осуществляются следующие бухгалтерские записи: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на сумму несамортизированной премии: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Дт 1130 01 "Краткосрочные инвестиции, удерживаемые до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погашения",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2020 01 "Долгосрочные инвестиции, удерживаемые до погашения"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Кт 1130 03 "Премия по приобретенным краткосрочным инвестициям,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удерживаемым до погашения",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2020 03 "Премия по приобретенным долгосрочным инвестициям,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удерживаемым до погашения";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на сумму несамортизированного дисконта (скидки):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Дт 1130 02 "Дисконт по приобретенным краткосрочным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инвестициям, удерживаемым до погашения",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2020 02 "Дисконт по приобретенным долгосрочным инвестициям,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удерживаемым до погашения"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Кт 1130 01 "Краткосрочные инвестиции, удерживаемые до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погашения",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2020 01 "Долгосрочные инвестиции, удерживаемые до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погашения";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на сумму заключенной сделки по продаже долговых ценных бумаг, удерживаемых до погашения: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Дт 1030    "Денежные средства на текущих счетах",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1040    "Денежные средства на карт-счетах"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Кт 1130 01 "Краткосрочные инвестиции, удерживаемые до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погашения",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1270 01 "Начисленные доходы в виде вознаграждения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приобретенным ценным бумагам",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1270 04 "Вознаграждение, начисленное предыдущими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держателями по ценным бумагам",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2020 01 "Долгосрочные инвестиции, удерживаемые до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погашения",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2170 01 "Начисленные доходы в виде вознаграждения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приобретенным ценным бумагам",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2170 03 "Вознаграждение, начисленное предыдущими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держателями по ценным бумагам";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в случае превышения суммы заключенной сделки по продаже долговых ценных бумаг, удерживаемых до погашения, над их учетной стоимостью, на сумму разницы: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Дт 1030    "Денежные средства на текущих счетах",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1040    "Денежные средства на карт-счетах"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Кт 6280 09 "Доходы от покупки-продажи ценных бумаг";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в случае превышения учетной стоимости долговых ценных бумаг, удерживаемых до погашения, над суммой заключенной сделки по их продаже, на сумму разницы: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Дт 7470 10 "Расходы от покупки-продажи ценных бумаг"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Кт 1130 01 "Краткосрочные инвестиции, удерживаемые до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погашения",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2020 01 "Долгосрочные инвестиции, удерживаемые до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погашения".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При погашении эмитентом долговых ценных бумаг, удерживаемых до погашения, после начисления вознаграждения и амортизации премии или дисконта (скидки) согласно пунктам </w:t>
      </w:r>
      <w:r>
        <w:rPr>
          <w:rFonts w:ascii="Times New Roman"/>
          <w:b w:val="false"/>
          <w:i w:val="false"/>
          <w:color w:val="000000"/>
          <w:sz w:val="28"/>
        </w:rPr>
        <w:t xml:space="preserve">16 </w:t>
      </w:r>
      <w:r>
        <w:rPr>
          <w:rFonts w:ascii="Times New Roman"/>
          <w:b w:val="false"/>
          <w:i w:val="false"/>
          <w:color w:val="000000"/>
          <w:sz w:val="28"/>
        </w:rPr>
        <w:t>и </w:t>
      </w:r>
      <w:r>
        <w:rPr>
          <w:rFonts w:ascii="Times New Roman"/>
          <w:b w:val="false"/>
          <w:i w:val="false"/>
          <w:color w:val="000000"/>
          <w:sz w:val="28"/>
        </w:rPr>
        <w:t xml:space="preserve">18 </w:t>
      </w:r>
      <w:r>
        <w:rPr>
          <w:rFonts w:ascii="Times New Roman"/>
          <w:b w:val="false"/>
          <w:i w:val="false"/>
          <w:color w:val="000000"/>
          <w:sz w:val="28"/>
        </w:rPr>
        <w:t xml:space="preserve">настоящей Инструкции осуществляются следующие бухгалтерские записи: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на сумму денег, поступивших от эмитента долговых ценных бумаг: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Дт 1030    "Денежные средства на текущих счетах",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1040    "Денежные средства на карт-счетах"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Кт 1130 01 "Краткосрочные инвестиции, удерживаемые до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погашения",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1270 01 "Начисленные доходы в виде вознаграждения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приобретенным ценным бумагам",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1270 04 "Вознаграждение, начисленное предыдущими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держателями по ценным бумагам",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2020 01 "Долгосрочные инвестиции, удерживаемые до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погашения",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2170 01 "Начисленные доходы в виде вознаграждения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приобретенным ценным бумагам",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2170 03 "Вознаграждение, начисленное предыдущими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держателями по ценным бумагам";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на сумму удержанного подоходного налога: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Дт 3110 01 "Корпоративный подоходный налог, подлежащий уплате"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Кт 1270 01 "Начисленные доходы в виде вознаграждения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приобретенным ценным бумагам",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1270 04 "Вознаграждение, начисленное предыдущими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держателями по ценным бумагам",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2170 01 "Начисленные доходы в виде вознаграждения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приобретенным ценным бумагам",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2170 03 "Вознаграждение, начисленное предыдущими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держателями по ценным бумагам";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на сумму реализованных доходов от курсовой переоценки долговых ценных бумаг, стоимость которых выражена в иностранной валюте: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Дт 6250 01 "Нереализованные доходы от переоценки иностранной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валюты"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Кт 6250 02 "Реализованные доходы от переоценки иностранной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валюты",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7430 01 "Нереализованные расходы от переоценки иностранной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валюты";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на сумму реализованных расходов от курсовой переоценки долговых ценных бумаг, стоимость которых выражена в иностранной валюте: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Дт 6250 01 "Нереализованные доходы от переоценки иностранной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валюты",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7430 02 "Реализованные расходы от переоценки иностранной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валюты"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Кт 7430 01 "Нереализованные расходы от переоценки иностранной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валюты". </w:t>
      </w:r>
    </w:p>
    <w:bookmarkEnd w:id="11"/>
    <w:bookmarkStart w:name="z9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Учет долговых ценных бумаг, </w:t>
      </w:r>
      <w:r>
        <w:br/>
      </w:r>
      <w:r>
        <w:rPr>
          <w:rFonts w:ascii="Times New Roman"/>
          <w:b/>
          <w:i w:val="false"/>
          <w:color w:val="000000"/>
        </w:rPr>
        <w:t xml:space="preserve">
выпущенных организацией в обращение </w:t>
      </w:r>
    </w:p>
    <w:bookmarkEnd w:id="12"/>
    <w:bookmarkStart w:name="z9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При размещении долговых ценных бумаг, выпущенных организацией в обращение, осуществляются следующие бухгалтерские записи: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на чистую стоимость размещенной долговой ценной бумаги (на сумму, не превышающую ее номинальную стоимость):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Дт 1030    "Денежные средства на текущих счетах",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1040    "Денежные средства на карт-счетах"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Кт 4030 07 "Выпущенные в обращение ценные бумаги";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на сумму премии, включающую затраты, связанные с приобретением долговой ценной бумаги: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Дт 1030    "Денежные средства на текущих счетах",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1040    "Денежные средства на карт-счетах"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Кт 4030 09 "Премия по выпущенным в обращение ценным бумагам";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на сумму дисконта (скидки):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Дт 4030 08 "Дисконт по выпущенным в обращение ценным бумагам"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Кт 4030 07 "Выпущенные в обращение ценные бумаги".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24. При начислении вознаграждения по долговым ценным бумагам, выпущенным организацией в обращение, с периодичностью, установленной учетной политикой организации, на сумму вознаграждения осуществляется следующая бухгалтерская запись: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Дт 7310 01 "Расходы, связанные с выплатой вознаграждения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ценным бумагам, выпущенным в обращение"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Кт 3380 01 "Начисленные расходы в виде вознаграждения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ценным бумагам, выпущенным в обращение",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4160 01 "Начисленные расходы в виде вознаграждения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ценным бумагам, выпущенным в обращение".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25. При амортизации премии или дисконта (скидки) по выпущенным организацией в обращение долговым ценным бумагам с периодичностью, установленной учетной политикой организации, осуществляются следующие бухгалтерские записи: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на сумму амортизации премии: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Дт 4030 09 "Премия по выпущенным в обращение ценным бумагам"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Кт 6110 02 "Доходы, связанные с амортизацией премии по ценным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бумагам, выпущенным в обращение";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на сумму амортизации дисконта (скидки):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Дт 7310 01 "Расходы, связанные с выплатой вознаграждения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ценным бумагам, выпущенным в обращение"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Кт 4030 08 "Дисконт по выпущенным в обращение ценным бумагам".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26. При погашении начисленного вознаграждения по долговым ценным бумагам, выпущенным организацией в обращение, осуществляются следующие бухгалтерские записи: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на сумму выплаченного вознаграждения: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Дт 3380 01 "Начисленные расходы в виде вознаграждения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ценным бумагам, выпущенным в обращение",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4160 01 "Начисленные расходы в виде вознаграждения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ценным бумагам, выпущенным в обращение"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Кт 1030    "Денежные средства на текущих счетах",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1040    "Денежные средства на карт-счетах";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на сумму удержанного подоходного налога, подлежащего перечислению в бюджет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Дт 3380 01 "Начисленные расходы в виде вознаграждения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ценным бумагам, выпущенным в обращение",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4160 01 "Начисленные расходы в виде вознаграждения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ценным бумагам, выпущенным в обращение"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Кт 3110 01 "Корпоративный подоходный налог, подлежащий уплате".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27. При погашении долговых ценных бумаг, выпущенных организацией в обращение, после начисления вознаграждения, амортизации премии и дисконта (скидки) согласно пунктам </w:t>
      </w:r>
      <w:r>
        <w:rPr>
          <w:rFonts w:ascii="Times New Roman"/>
          <w:b w:val="false"/>
          <w:i w:val="false"/>
          <w:color w:val="000000"/>
          <w:sz w:val="28"/>
        </w:rPr>
        <w:t xml:space="preserve">24 </w:t>
      </w:r>
      <w:r>
        <w:rPr>
          <w:rFonts w:ascii="Times New Roman"/>
          <w:b w:val="false"/>
          <w:i w:val="false"/>
          <w:color w:val="000000"/>
          <w:sz w:val="28"/>
        </w:rPr>
        <w:t>и  </w:t>
      </w:r>
      <w:r>
        <w:rPr>
          <w:rFonts w:ascii="Times New Roman"/>
          <w:b w:val="false"/>
          <w:i w:val="false"/>
          <w:color w:val="000000"/>
          <w:sz w:val="28"/>
        </w:rPr>
        <w:t xml:space="preserve">25 </w:t>
      </w:r>
      <w:r>
        <w:rPr>
          <w:rFonts w:ascii="Times New Roman"/>
          <w:b w:val="false"/>
          <w:i w:val="false"/>
          <w:color w:val="000000"/>
          <w:sz w:val="28"/>
        </w:rPr>
        <w:t xml:space="preserve">настоящей Инструкции, осуществляются следующие бухгалтерские записи: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на сумму выплаченных денег: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Дт 3380 01 "Начисленные расходы в виде вознаграждения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ценным бумагам, выпущенным в обращение",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4030 07 "Выпущенные в обращение ценные бумаги",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4160 01 "Начисленные расходы в виде вознаграждения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ценным бумагам, выпущенным в обращение"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Кт 1030    "Денежные средства на текущих счетах",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1040    "Денежные средства на карт-счетах";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на сумму удержанного подоходного налога, подлежащего перечислению в бюджет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Дт 3380 01 "Начисленные расходы в виде вознаграждения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ценным бумагам, выпущенным в обращение",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4160 01 "Начисленные расходы в виде вознаграждения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ценным бумагам, выпущенным в обращение"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Кт 3110 01 "Корпоративный подоходный налог, подлежащий уплате".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28. В случае выкупа долговых ценных бумаг, ранее выпущенных организацией в обращение, после начисления вознаграждения и амортизации премии или дисконта (скидки) согласно пунктам </w:t>
      </w:r>
      <w:r>
        <w:rPr>
          <w:rFonts w:ascii="Times New Roman"/>
          <w:b w:val="false"/>
          <w:i w:val="false"/>
          <w:color w:val="000000"/>
          <w:sz w:val="28"/>
        </w:rPr>
        <w:t xml:space="preserve">24 </w:t>
      </w:r>
      <w:r>
        <w:rPr>
          <w:rFonts w:ascii="Times New Roman"/>
          <w:b w:val="false"/>
          <w:i w:val="false"/>
          <w:color w:val="000000"/>
          <w:sz w:val="28"/>
        </w:rPr>
        <w:t>и  </w:t>
      </w:r>
      <w:r>
        <w:rPr>
          <w:rFonts w:ascii="Times New Roman"/>
          <w:b w:val="false"/>
          <w:i w:val="false"/>
          <w:color w:val="000000"/>
          <w:sz w:val="28"/>
        </w:rPr>
        <w:t xml:space="preserve">25 </w:t>
      </w:r>
      <w:r>
        <w:rPr>
          <w:rFonts w:ascii="Times New Roman"/>
          <w:b w:val="false"/>
          <w:i w:val="false"/>
          <w:color w:val="000000"/>
          <w:sz w:val="28"/>
        </w:rPr>
        <w:t xml:space="preserve">настоящей Инструкции осуществляются следующие бухгалтерские записи: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на сумму несамортизированной премии: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Дт 4030 09 "Премия по выпущенным в обращение ценным бумагам"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Кт 4030 07 "Выпущенные в обращение ценные бумаги";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на сумму несамортизированного дисконта (скидки):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Дт 4030 07 "Выпущенные в обращение ценные бумаги"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Кт 4030 08 "Дисконт по выпущенным в обращение ценным бумагам";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на сумму заключенной сделки по выкупу долговых ценных бумаг: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Дт 3380 01 "Начисленные расходы в виде вознаграждения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ценным бумагам, выпущенным в обращение",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4030 10 "Выкупленные ценные бумаги",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4160 01 "Начисленные расходы в виде вознаграждения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ценным бумагам, выпущенным в обращение"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Кт 1030    "Денежные средства на текущих счетах",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1040    "Денежные средства на карт-счетах";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в случае превышения суммы заключенной сделки по покупке долговых ценных бумаг, над их учетной стоимостью, на сумму разницы: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Дт 7470 10 "Расходы от покупки-продажи ценных бумаг"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Кт 1030    "Денежные средства на текущих счетах",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1040    "Денежные средства на карт-счетах";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в случае превышения учетной стоимости, над суммой заключенной сделки по покупке долговых ценных бумаг, на сумму разницы: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Дт 4030 10 "Выкупленные ценные бумаги"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Кт 6280 09 "Доходы от покупки-продажи ценных бумаг".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29. В случае реализации ранее выкупленных долговых ценных бумаг, выпущенных организацией в обращение, осуществляются следующие бухгалтерские записи: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на сумму реализованных долговых ценных бумаг (на сумму, не превышающую их номинальную стоимость):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Дт 1030    "Денежные средства на текущих счетах",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1040    "Денежные средства на карт-счетах"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Кт 4030 10 "Выкупленные ценные бумаги";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на сумму премии: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Дт 1030    "Денежные средства на текущих счетах",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1040    "Денежные средства на карт-счетах"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Кт 4030 09 "Премия по выпущенным в обращение ценным бумагам";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на сумму дисконта (скидки):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Дт 4030 08 "Дисконт по выпущенным в обращение ценным бумагам"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Кт 4030 07 "Выпущенные в обращение ценные бумаги". </w:t>
      </w:r>
    </w:p>
    <w:bookmarkEnd w:id="13"/>
    <w:bookmarkStart w:name="z123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Учет приобретенных долевых ценных бумаг, предназначенных </w:t>
      </w:r>
      <w:r>
        <w:br/>
      </w:r>
      <w:r>
        <w:rPr>
          <w:rFonts w:ascii="Times New Roman"/>
          <w:b/>
          <w:i w:val="false"/>
          <w:color w:val="000000"/>
        </w:rPr>
        <w:t xml:space="preserve">
для торговли или имеющихся в наличии для продажи </w:t>
      </w:r>
    </w:p>
    <w:bookmarkEnd w:id="14"/>
    <w:bookmarkStart w:name="z1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При покупке долевых ценных бумаг, предназначенных для торговли или имеющихся в наличии для продажи, на стоимость приобретения с учетом затрат по сделке осуществляется следующая бухгалтерская запись: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Дт 1120 01 "Финансовые активы, предназначенные для торговли",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1140 01 "Краткосрочные финансовые инвестиции, имеющиеся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наличии для продажи",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2030 01 "Долгосрочные финансовые инвестиции, имеющиеся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наличии для продажи"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Кт 1030    "Денежные средства на текущих счетах",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1040    "Денежные средства на карт-счетах".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31. После принятия решения о выплате дивидендов по приобретенным акциям на общем собрании акционеров общества - эмитента долевых ценных бумаг, на сумму причитающихся дивидендов осуществляется следующая бухгалтерская запись: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Дт 1270 03 "Начисленные доходы по инвестициям в уставный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капитал ассоциированных организаций",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2170 02 "Начисленные доходы по инвестициям в капитал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ассоциированных организаций"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Кт 6120    "Доходы по дивидендам".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32. При начислении расходов в виде подоходного налога, подлежащего удержанию у источника выплаты эмитентом долевых ценных бумаг, осуществляется следующая бухгалтерская запись: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Дт 7710    "Расходы по корпоративному подоходному налогу"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Кт 3110 01 "Корпоративный подоходный налог, подлежащий уплате".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33. При переоценке приобретенных долевых ценных бумаг, предназначенных для торговли или имеющихся в наличии для продажи, по справедливой стоимости с периодичностью, установленной учетной политикой организации, осуществляются следующие бухгалтерские записи: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по долевым ценным бумагам, предназначенным для торговли: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если справедливая стоимость долевых ценных бумаг выше их учетной стоимости: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Дт 1120 04 "Положительная корректировка справедливой стоимости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финансовых активов, предназначенных для торговли"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Кт 6150 01 "Нереализованные доходы от изменения стоимости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ценных бумаг, предназначенных для торговли";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если учетная стоимость долевых ценных бумаг выше их справедливой стоимости: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Дт 7470 03 "Нереализованные расходы от изменения стоимости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ценных бумаг, предназначенных для торговли"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Кт 1120 05 "Отрицательная корректировка справедливой стоимости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финансовых активов, предназначенных для торговли";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сумму числящейся положительной или отрицательной корректировки справедливой стоимости долевых ценных бумаг: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Дт 1120 05 "Отрицательная корректировка справедливой стоимости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финансовых активов, предназначенных для торговли"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Кт 1120 04 "Положительная корректировка справедливой стоимости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финансовых активов, предназначенных для торговли";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по долевым ценным бумагам, имеющимся в наличии для продажи: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если справедливая стоимость долевых ценных бумаг выше их учетной стоимости: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Дт 1140 04 "Положительная корректировка справедливой стоимости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финансовых инвестиций, имеющихся в наличии для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продажи",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2030 04 "Положительная корректировка справедливой стоимости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долгосрочных финансовых инвестиций, имеющихся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наличии для продажи"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Кт 5440    "Резерв на переоценку финансовых активов,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предназначенных для продажи";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если учетная стоимость долевых ценных бумаг выше их справедливой стоимости: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Дт 5440    "Резерв на переоценку финансовых активов,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предназначенных для продажи"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Кт 1140 05 "Отрицательная корректировка справедливой стоимости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финансовых инвестиций, имеющихся в наличии для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продажи",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2030 05 "Отрицательная корректировка справедливой стоимости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долгосрочных финансовых инвестиций, имеющихся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наличии для продажи";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сумму числящейся положительной или отрицательной корректировки справедливой стоимости долевых ценных бумаг: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Дт 1140 05 "Отрицательная корректировка справедливой стоимости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финансовых инвестиций, имеющихся в наличии для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продажи",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2030 05 "Отрицательная корректировка справедливой стоимости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долгосрочных финансовых инвестиций, имеющихся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наличии для продажи"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Кт 1140 04 "Положительная корректировка справедливой стоимости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финансовых инвестиций, имеющихся в наличии для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продажи",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2030 04 "Положительная корректировка справедливой стоимости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долгосрочных финансовых инвестиций, имеющихся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наличии для продажи".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34. При переоценке долевых ценных бумаг, предназначенных для торговли или имеющихся в наличии для продажи, стоимость которых выражена в иностранной валюте, по обменному курсу валют осуществляются следующие бухгалтерские записи: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по долевым ценным бумагам, предназначенным для торговли: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сумму положительной курсовой разницы: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Дт 1120 04 "Положительная корректировка справедливой стоимости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финансовых активов, предназначенных для торговли",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1120 05 "Отрицательная корректировка справедливой стоимости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финансовых активов, предназначенных для торговли"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Кт 6250 01 "Нереализованные доходы от переоценки иностранной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валюты";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сумму отрицательной курсовой разницы: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Дт 7430 01 "Нереализованные расходы от переоценки иностранной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валюты"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Кт 1120 04 "Положительная корректировка справедливой стоимости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финансовых активов, предназначенных для торговли",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1120 05 "Отрицательная корректировка справедливой стоимости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финансовых активов, предназначенных для торговли";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по долевым ценным бумагам, имеющимся в наличии для продажи: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сумму положительной курсовой разницы: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Дт 1140 04 "Положительная корректировка справедливой стоимости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финансовых инвестиций, имеющихся в наличии для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продажи",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1140 05 "Отрицательная корректировка справедливой стоимости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финансовых инвестиций, имеющихся в наличии для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продажи",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2030 04 "Положительная корректировка справедливой стоимости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долгосрочных финансовых инвестиций, имеющихся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наличии для продажи",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2030 05 "Отрицательная корректировка справедливой стоимости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долгосрочных финансовых инвестиций, имеющихся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наличии для продажи"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Кт 5440    "Резерв на переоценку финансовых активов,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предназначенных для продажи";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сумму отрицательной курсовой разницы: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Дт 5440    "Резерв на переоценку финансовых активов,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предназначенных для продажи"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Кт 1140 04 "Положительная корректировка справедливой стоимости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финансовых инвестиций, имеющихся в наличии для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продажи",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1140 05 "Отрицательная корректировка справедливой стоимости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финансовых инвестиций, имеющихся в наличии для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продажи",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2030 04 "Положительная корректировка справедливой стоимости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долгосрочных финансовых инвестиций, имеющихся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наличии для продажи",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2030 05 "Отрицательная корректировка справедливой стоимости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долгосрочных финансовых инвестиций, имеющихся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наличии для продажи".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35. При погашении эмитентом дивидендов по долевым ценным бумагам, предназначенным для торговли или имеющимся в наличии для продажи, осуществляются следующие бухгалтерские записи: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Дт 1030    "Денежные средства на текущих счетах",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1040    "Денежные средства на карт-счетах"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Кт 1270 03 "Начисленные доходы по инвестициям в уставный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капитал ассоциированных организаций",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2170 02 "Начисленные доходы по инвестициям в капитал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ассоциированных организаций";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сумму удержанного подоходного налога: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Дт 3110    "Корпоративный подоходный налог, подлежащий уплате"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Кт 1270 03 "Начисленные доходы по инвестициям в уставный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капитал ассоциированных организаций",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2170 02 "Начисленные доходы по инвестициям в капитал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ассоциированных организаций".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36. При продаже или выкупе эмитентом долевых ценных бумаг, предназначенных для торговли или имеющихся в наличии для продажи, после переоценки долевых ценных бумаг по справедливой стоимости согласно пункту 33 настоящей Инструкции осуществляются следующие бухгалтерские записи: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на сумму накопленной положительной переоценки по справедливой стоимости долевых ценных бумаг, предназначенных для торговли или имеющихся в наличии для продажи: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Дт 1120 01 "Финансовые активы, предназначенные для торговли",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1140 01 "Краткосрочные финансовые инвестиции, имеющиеся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наличии для продажи",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2030 01 "Долгосрочные финансовые инвестиции, имеющиеся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наличии для продажи"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Кт 1120 04 "Положительная корректировка справедливой стоимости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финансовых активов, предназначенных для торговли",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1140 04 "Положительная корректировка справедливой стоимости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финансовых инвестиций, имеющихся в наличии для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продажи",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2030 04 "Положительная корректировка справедливой стоимости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долгосрочных финансовых инвестиций, имеющихся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наличии для продажи";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на сумму накопленной отрицательной переоценки по справедливой стоимости долевых ценных бумаг, предназначенных для торговли или имеющихся в наличии для продажи: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Дт 1120 05 "Отрицательная корректировка справедливой стоимости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финансовых активов, предназначенных для торговли",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1140 05 "Отрицательная корректировка справедливой стоимости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финансовых инвестиций, имеющихся в наличии для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продажи",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2030 05 "Отрицательная корректировка справедливой стоимости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долгосрочных финансовых инвестиций, имеющихся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наличии для продажи"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Кт 1120 01 "Финансовые активы, предназначенные для торговли",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1140 01 "Краткосрочные финансовые инвестиции, имеющиеся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наличии для продажи",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2030 01 "Долгосрочные финансовые инвестиции, имеющиеся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наличии для продажи";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на сумму заключенной сделки по продаже долевых ценных бумаг, предназначенных для торговли или имеющихся в наличии для продажи: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Дт 1030    "Денежные средства на текущих счетах",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1040    "Денежные средства на карт-счетах"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Кт 1120 01 "Финансовые активы, предназначенные для торговли",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1140 01 "Краткосрочные финансовые инвестиции, имеющиеся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наличии для продажи",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2030 01 "Долгосрочные финансовые инвестиции, имеющиеся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наличии для продажи";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в случае превышения суммы заключенной сделки по продаже долевых ценных бумаг, предназначенных для торговли или имеющихся в наличии для продажи, над их учетной стоимостью, на сумму разницы: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Дт 1030    "Денежные средства на текущих счетах",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1040    "Денежные средства на карт-счетах"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Кт 6280 09 "Доходы от покупки-продажи ценных бумаг";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в случае превышения учетной стоимости долевых ценных бумаг, предназначенных для торговли или имеющихся в наличии для продажи, над суммой заключенной сделки по их продаже, на сумму разницы: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Дт 7470 10 "Расходы от покупки-продажи ценных бумаг"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Кт 1120 01 "Финансовые активы, предназначенные для торговли",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1140 01 "Краткосрочные финансовые инвестиции, имеющиеся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наличии для продажи",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2030 01 "Долгосрочные финансовые инвестиции, имеющиеся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наличии для продажи";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на сумму реализованных доходов от переоценки справедливой стоимости долевых ценных бумаг, предназначенных для торговли: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Дт 6150 01 "Нереализованные доходы от изменения стоимости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ценных бумаг, предназначенных для торговли"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Кт 6150 03 "Реализованные доходы от изменения стоимости ценных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бумаг, предназначенных для торговли и имеющихся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наличии для продажи",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7470 03 "Нереализованные расходы от изменения стоимости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ценных бумаг, предназначенных для торговли";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на сумму реализованных расходов от переоценки справедливой стоимости долевых ценных бумаг, предназначенных для торговли: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Дт 6150 01 "Нереализованные доходы от изменения стоимости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ценных бумаг, предназначенных для торговли",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7470 06 "Реализованные расходы от изменения стоимости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ценных бумаг, предназначенных для торговли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имеющихся в наличии для продажи"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Кт 7470 03 "Нереализованные расходы от изменения стоимости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ценных бумаг, предназначенных для торговли";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на сумму реализованных доходов от переоценки справедливой стоимости долевых ценных бумаг, имеющихся в наличии для продажи: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Дт 5440    "Резерв на переоценку финансовых активов,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предназначенных для продажи"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Кт 6150 03 "Реализованные доходы от изменения стоимости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ценных бумаг, предназначенных для торговли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имеющихся в наличии для продажи";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на сумму реализованных расходов от переоценки справедливой стоимости долевых ценных бумаг, имеющихся в наличии для продажи: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Дт 7470 06 "Реализованные расходы от изменения стоимости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ценных бумаг, предназначенных для торговли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имеющихся в наличии для продажи"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Кт 5440    "Резерв на переоценку финансовых активов,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предназначенных для продажи";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на сумму реализованных доходов от положительной курсовой разницы по долевым ценным бумагам, предназначенным для торговли: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Дт 6250 01 "Нереализованные доходы от переоценки иностранной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валюты"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Кт 6250 02 "Реализованные доходы от переоценки иностранной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валюты",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7430 01 "Нереализованные расходы от переоценки иностранной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валюты";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на сумму реализованных расходов от отрицательной курсовой разницы по долевым ценным бумагам, предназначенным для торговли: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Дт 6250 01 "Нереализованные доходы от переоценки иностранной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валюты",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7430 02 "Реализованные расходы от переоценки иностранной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валюты"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Кт 7430 01 "Нереализованные расходы от переоценки иностранной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валюты". </w:t>
      </w:r>
    </w:p>
    <w:bookmarkEnd w:id="15"/>
    <w:bookmarkStart w:name="z146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Учет переклассификации приобретенных долговых и </w:t>
      </w:r>
      <w:r>
        <w:br/>
      </w:r>
      <w:r>
        <w:rPr>
          <w:rFonts w:ascii="Times New Roman"/>
          <w:b/>
          <w:i w:val="false"/>
          <w:color w:val="000000"/>
        </w:rPr>
        <w:t xml:space="preserve">
долевых ценных бумаг по категориям </w:t>
      </w:r>
    </w:p>
    <w:bookmarkEnd w:id="16"/>
    <w:bookmarkStart w:name="z14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При переклассификации долговых ценных бумаг из категорий "ценные бумаги, имеющиеся в наличии для продажи" и "ценные бумаги, предназначенные для торговли" в категорию "ценные бумаги, удерживаемые до погашения" после начисления вознаграждения, амортизации премии или дисконта (скидки), переоценки по справедливой стоимости переклассифицируемых долговых ценных бумаг согласно пунктам  </w:t>
      </w:r>
      <w:r>
        <w:rPr>
          <w:rFonts w:ascii="Times New Roman"/>
          <w:b w:val="false"/>
          <w:i w:val="false"/>
          <w:color w:val="000000"/>
          <w:sz w:val="28"/>
        </w:rPr>
        <w:t xml:space="preserve">7, </w:t>
      </w:r>
      <w:r>
        <w:rPr>
          <w:rFonts w:ascii="Times New Roman"/>
          <w:b w:val="false"/>
          <w:i w:val="false"/>
          <w:color w:val="000000"/>
          <w:sz w:val="28"/>
        </w:rPr>
        <w:t xml:space="preserve">9 </w:t>
      </w:r>
      <w:r>
        <w:rPr>
          <w:rFonts w:ascii="Times New Roman"/>
          <w:b w:val="false"/>
          <w:i w:val="false"/>
          <w:color w:val="000000"/>
          <w:sz w:val="28"/>
        </w:rPr>
        <w:t>и </w:t>
      </w:r>
      <w:r>
        <w:rPr>
          <w:rFonts w:ascii="Times New Roman"/>
          <w:b w:val="false"/>
          <w:i w:val="false"/>
          <w:color w:val="000000"/>
          <w:sz w:val="28"/>
        </w:rPr>
        <w:t xml:space="preserve">10 </w:t>
      </w:r>
      <w:r>
        <w:rPr>
          <w:rFonts w:ascii="Times New Roman"/>
          <w:b w:val="false"/>
          <w:i w:val="false"/>
          <w:color w:val="000000"/>
          <w:sz w:val="28"/>
        </w:rPr>
        <w:t xml:space="preserve">настоящей Инструкции осуществляются следующие бухгалтерские записи: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на номинальную стоимость долговых ценных бумаг: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Дт 1130 01 "Краткосрочные инвестиции, удерживаемые до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погашения",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2020 01 "Долгосрочные инвестиции, удерживаемые до погашения"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Кт 1120 01 "Финансовые активы, предназначенные для торговли",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1140 01 "Краткосрочные финансовые инвестиции, имеющиеся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наличии для продажи",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2030 01 "Долгосрочные финансовые инвестиции, имеющиеся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наличии для продажи";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на сумму начисленного вознаграждения по долговым ценным бумагам: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Дт 1270 01 "Начисленные доходы в виде вознаграждения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приобретенным ценным бумагам" (лицевой счет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долговых ценных бумаг, удерживаемых до погашения),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1270 04 "Вознаграждение, начисленное предыдущими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держателями по ценным бумагам" (лицевой счет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долговых ценных бумаг, удерживаемых до погашения),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2170 01 "Начисленные доходы в виде вознаграждения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приобретенным ценным бумагам" (лицевой счет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долговых ценных бумаг, удерживаемых до погашения),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2170 03 "Вознаграждение, начисленное предыдущими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держателями по ценным бумагам" (лицевой счет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долговых ценных бумаг, удерживаемых до погашения)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Кт 1270 01 "Начисленные доходы в виде вознаграждения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приобретенным ценным бумагам" (лицевой счет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долговых ценных бумаг, предназначенных для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торговли),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1270 04 "Вознаграждение, начисленное предыдущими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держателями по ценным бумагам" (лицевой счет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долговых ценных бумаг, предназначенных для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торговли),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1270 01 "Начисленные доходы в виде вознаграждения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приобретенным ценным бумагам" (лицевой счет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долговых ценных бумаг, имеющихся в наличии для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продажи),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1270 04 "Вознаграждение, начисленное предыдущими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держателями по ценным бумагам" (лицевой счет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долговых ценных бумаг, имеющихся в наличии для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продажи),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2170 01 "Начисленные доходы в виде вознаграждения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приобретенным ценным бумагам" (лицевой счет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долговых ценных бумаг, имеющихся в наличии для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продажи),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2170 03 "Вознаграждение, начисленное предыдущими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держателями по ценным бумагам" (лицевой счет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долговых ценных бумаг, имеющихся в наличии для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продажи);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на сумму несамортизированной премии: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Дт 1130 03 "Премия по приобретенным краткосрочным инвестициям,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удерживаемым до погашения",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2020 03 "Премия по приобретенным долгосрочным инвестициям,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удерживаемым до погашения"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Кт 1120 03 "Премия по приобретенным финансовым активам,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предназначенным для торговли",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1140 03 "Премия по приобретенным финансовым инвестициям,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имеющимся в наличии для продажи",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2030 03 "Премия по приобретенным долгосрочным финансовым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инвестициям, имеющимся в наличии для продажи";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на сумму несамортизированного дисконта (скидки):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Дт 1120 02 "Дисконт по приобретенным финансовым активам,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предназначенным для торговли",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1140 02 "Дисконт по приобретенным финансовым инвестициям,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имеющимся в наличии для продажи",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2030 02 "Дисконт по приобретенным долгосрочным финансовым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инвестициям, имеющимся в наличии для продажи"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Кт 1130 02 "Дисконт по приобретенным краткосрочным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инвестициям, удерживаемым до погашения",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2020 02 "Дисконт по приобретенным долгосрочным инвестициям,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удерживаемым до погашения";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на сумму положительной переоценки долговых ценных бумаг по справедливой стоимости: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Дт 1120 02 "Дисконт по приобретенным финансовым активам,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предназначенным для торговли",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1120 03 "Премия по приобретенным финансовым активам,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предназначенным для торговли",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1140 02 "Дисконт по приобретенным финансовым инвестициям,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имеющимся в наличии для продажи",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1140 03 "Премия по приобретенным финансовым инвестициям,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имеющимся в наличии для продажи",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2030 02 "Дисконт по приобретенным долгосрочным финансовым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инвестициям, имеющимся в наличии для продажи",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2030 03 "Премия по приобретенным долгосрочным финансовым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инвестициям, имеющимся в наличии для продажи"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Кт 1120 04 "Положительная корректировка справедливой стоимости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финансовых активов, предназначенных для торговли",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1140 04 "Положительная корректировка справедливой стоимости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финансовых инвестиций, имеющихся в наличии для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продажи",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2030 04 "Положительная корректировка справедливой стоимости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долгосрочных финансовых инвестиций, имеющихся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наличии для продажи";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на сумму отрицательной переоценки долговых ценных бумаг по справедливой стоимости: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Дт 1120 05 "Отрицательная корректировка справедливой стоимости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финансовых активов, предназначенных для торговли",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1140 05 "Отрицательная корректировка справедливой стоимости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финансовых инвестиций, имеющихся в наличии для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продажи",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2030 05 "Отрицательная корректировка справедливой стоимости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долгосрочных финансовых инвестиций, имеющихся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наличии для продажи"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Кт 1120 02 "Дисконт по приобретенным финансовым активам,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предназначенным для торговли",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1120 03 "Премия по приобретенным финансовым активам,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предназначенным для торговли",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1140 02 "Дисконт по приобретенным финансовым инвестициям,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имеющимся в наличии для продажи",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1140 03 "Премия по приобретенным финансовым инвестициям,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имеющимся в наличии для продажи",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2030 02 "Дисконт по приобретенным долгосрочным финансовым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инвестициям, имеющимся в наличии для продажи",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2030 03 "Премия по приобретенным долгосрочным финансовым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инвестициям, имеющимся в наличии для продажи".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38. При амортизации сумм доходов или расходов, ранее отраженных на балансовом счете 5440 "Резерв на переоценку финансовых активов, предназначенных для продажи" в течение срока владения долговой ценной бумагой осуществляются следующие бухгалтерские записи: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при наличии положительной разницы: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Дт 5440    "Резерв на переоценку финансовых активов,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предназначенных для продажи"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Кт 6110 03 "Доходы, связанные с амортизацией дисконта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приобретенным ценным бумагам";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при наличии отрицательной разницы: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Дт 7310 02 "Расходы, связанные с амортизацией премии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приобретенным ценным бумагам"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Кт 5440    "Резерв на переоценку финансовых активов,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предназначенных для продажи".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39. При переклассификации долговых и долевых ценных бумаг из категории "ценные бумаги, предназначенные для торговли" и долговых ценных бумаг из категории "ценные бумаги, удерживаемые до погашения" в категорию "ценные бумаги, имеющиеся в наличии для продажи" после начисления вознаграждения, амортизации премии или дисконта (скидки), переоценки по справедливой стоимости переклассифицируемых ценных бумаг, предназначенных для торговли, согласно пунктам </w:t>
      </w:r>
      <w:r>
        <w:rPr>
          <w:rFonts w:ascii="Times New Roman"/>
          <w:b w:val="false"/>
          <w:i w:val="false"/>
          <w:color w:val="000000"/>
          <w:sz w:val="28"/>
        </w:rPr>
        <w:t xml:space="preserve">7, </w:t>
      </w:r>
      <w:r>
        <w:rPr>
          <w:rFonts w:ascii="Times New Roman"/>
          <w:b w:val="false"/>
          <w:i w:val="false"/>
          <w:color w:val="000000"/>
          <w:sz w:val="28"/>
        </w:rPr>
        <w:t xml:space="preserve">9, </w:t>
      </w:r>
      <w:r>
        <w:rPr>
          <w:rFonts w:ascii="Times New Roman"/>
          <w:b w:val="false"/>
          <w:i w:val="false"/>
          <w:color w:val="000000"/>
          <w:sz w:val="28"/>
        </w:rPr>
        <w:t xml:space="preserve">10 </w:t>
      </w:r>
      <w:r>
        <w:rPr>
          <w:rFonts w:ascii="Times New Roman"/>
          <w:b w:val="false"/>
          <w:i w:val="false"/>
          <w:color w:val="000000"/>
          <w:sz w:val="28"/>
        </w:rPr>
        <w:t>и </w:t>
      </w:r>
      <w:r>
        <w:rPr>
          <w:rFonts w:ascii="Times New Roman"/>
          <w:b w:val="false"/>
          <w:i w:val="false"/>
          <w:color w:val="000000"/>
          <w:sz w:val="28"/>
        </w:rPr>
        <w:t xml:space="preserve">33 </w:t>
      </w:r>
      <w:r>
        <w:rPr>
          <w:rFonts w:ascii="Times New Roman"/>
          <w:b w:val="false"/>
          <w:i w:val="false"/>
          <w:color w:val="000000"/>
          <w:sz w:val="28"/>
        </w:rPr>
        <w:t>настоящей Инструкции и/или начисления вознаграждения, амортизации премии или дисконта (скидки) по долговым ценным бумагам, удерживаемым до погашения, согласно пунктам </w:t>
      </w:r>
      <w:r>
        <w:rPr>
          <w:rFonts w:ascii="Times New Roman"/>
          <w:b w:val="false"/>
          <w:i w:val="false"/>
          <w:color w:val="000000"/>
          <w:sz w:val="28"/>
        </w:rPr>
        <w:t xml:space="preserve">16 </w:t>
      </w:r>
      <w:r>
        <w:rPr>
          <w:rFonts w:ascii="Times New Roman"/>
          <w:b w:val="false"/>
          <w:i w:val="false"/>
          <w:color w:val="000000"/>
          <w:sz w:val="28"/>
        </w:rPr>
        <w:t>и </w:t>
      </w:r>
      <w:r>
        <w:rPr>
          <w:rFonts w:ascii="Times New Roman"/>
          <w:b w:val="false"/>
          <w:i w:val="false"/>
          <w:color w:val="000000"/>
          <w:sz w:val="28"/>
        </w:rPr>
        <w:t xml:space="preserve">18 </w:t>
      </w:r>
      <w:r>
        <w:rPr>
          <w:rFonts w:ascii="Times New Roman"/>
          <w:b w:val="false"/>
          <w:i w:val="false"/>
          <w:color w:val="000000"/>
          <w:sz w:val="28"/>
        </w:rPr>
        <w:t xml:space="preserve">настоящей Инструкции осуществляются следующие бухгалтерские записи: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на номинальную стоимость долговых ценных бумаг и учетную стоимость долевых ценных бумаг: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Дт 1140 01 "Краткосрочные финансовые инвестиции, имеющиеся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наличии для продажи",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2030 01 "Долгосрочные финансовые инвестиции, имеющиеся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наличии для продажи"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Кт 1120 01 "Финансовые активы, предназначенные для торговли",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1130 01 "Краткосрочные инвестиции, удерживаемые до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погашения",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2020 01 "Долгосрочные инвестиции, удерживаемые до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погашения";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на сумму начисленного вознаграждения по долговым ценным бумагам: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Дт 1270 01 "Начисленные доходы в виде вознаграждения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приобретенным ценным бумагам" (лицевой счет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долговых ценных бумаг, имеющихся в наличии для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продажи),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1270 04 "Вознаграждение, начисленное предыдущими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держателями по ценным бумагам" (лицевой счет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долговых ценных бумаг, имеющихся в наличии для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продажи),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2170 01 "Начисленные доходы в виде вознаграждения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приобретенным ценным бумагам" (лицевой счет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долговых ценных бумаг, имеющихся в наличии для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продажи),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2170 03 "Вознаграждение, начисленное предыдущими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держателями по ценным бумагам" (лицевой счет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долговых ценных бумаг, имеющихся в наличии для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продажи),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Кт 1270 01 "Начисленные доходы в виде вознаграждения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приобретенным ценным бумагам" (лицевой счет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долговых ценных бумаг, удерживаемых до погашения),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1270 04 "Вознаграждение, начисленное предыдущими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держателями по ценным бумагам" (лицевой счет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долговых ценных бумаг, удерживаемых до погашения),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1270 01 "Начисленные доходы в виде вознаграждения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приобретенным ценным бумагам" (лицевой счет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долговых ценных бумаг, предназначенных для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торговли),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1270 04 "Вознаграждение, начисленное предыдущими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держателями по ценным бумагам" (лицевой счет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долговых ценных бумаг, предназначенных для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торговли);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2170 01 "Начисленные доходы в виде вознаграждения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приобретенным ценным бумагам" (лицевой счет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долговых ценных бумаг, удерживаемых до погашения),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2170 03 "Вознаграждение, начисленное предыдущими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держателями по ценным бумагам" (лицевой счет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долговых ценных бумаг, удерживаемых до погашения);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на сумму несамортизированной премии: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Дт 1140 03 "Премия по приобретенным финансовым инвестициям,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имеющимся в наличии для продажи",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2030 03 "Премия по приобретенным долгосрочным финансовым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инвестициям, имеющимся в наличии для продажи"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Кт 1120 03 "Премия по приобретенным финансовым активам,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предназначенным для торговли",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1130 03 "Премия по приобретенным краткосрочным инвестициям,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удерживаемым до погашения",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2020 03 "Премия по приобретенным долгосрочным инвестициям,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удерживаемым до погашения";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на сумму несамортизированного дисконта (скидки):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Дт 1120 02 "Дисконт по приобретенным финансовым активам,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предназначенным для торговли",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1130 02 "Дисконт по приобретенным краткосрочным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инвестициям, удерживаемым до погашения",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2020 02 "Дисконт по приобретенным долгосрочным инвестициям,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удерживаемым до погашения"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Кт 1140 02 "Дисконт по приобретенным финансовым инвестициям,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имеющимся в наличии для продажи",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2030 02 "Дисконт по приобретенным долгосрочным финансовым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инвестициям, имеющимся в наличии для продажи";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на сумму положительной переоценки долговых ценных бумаг по справедливой стоимости: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Дт 1140 04 "Положительная корректировка справедливой стоимости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финансовых инвестиций, имеющихся в наличии для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продажи",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2030 04 "Положительная корректировка справедливой стоимости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долгосрочных финансовых инвестиций, имеющихся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наличии для продажи"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Кт 1120 04 "Положительная корректировка справедливой стоимости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финансовых активов, предназначенных для торговли";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на сумму отрицательной переоценки долговых ценных бумаг по справедливой стоимости: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Дт 1120 05 "Отрицательная корректировка справедливой стоимости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финансовых активов, предназначенных для торговли"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Кт 1140 05 "Отрицательная корректировка справедливой стоимости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финансовых инвестиций, имеющихся в наличии для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продажи",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2030 05 "Отрицательная корректировка справедливой стоимости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долгосрочных финансовых инвестиций, имеющихся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наличии для продажи". </w:t>
      </w:r>
    </w:p>
    <w:bookmarkEnd w:id="17"/>
    <w:bookmarkStart w:name="z164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Учет при обесценении приобретенных ценных бумаг, имеющихся в </w:t>
      </w:r>
      <w:r>
        <w:br/>
      </w:r>
      <w:r>
        <w:rPr>
          <w:rFonts w:ascii="Times New Roman"/>
          <w:b/>
          <w:i w:val="false"/>
          <w:color w:val="000000"/>
        </w:rPr>
        <w:t xml:space="preserve">
наличии для продажи, и ценных бумаг, удерживаемых до погашения </w:t>
      </w:r>
    </w:p>
    <w:bookmarkEnd w:id="18"/>
    <w:bookmarkStart w:name="z16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40. На каждую отчетную дату оценивается наличие объективных признаков обесценения приобретенных ценных бумаг, имеющихся в наличии для продажи, и ценных бумаг, удерживаемых до погашения. В случае их обесценения рассчитывается сумма убытка от обесценения в соответствии с требованиями международных стандартов финансовой отчетности и при создании резервов (провизий) на покрытие убытков от обесценения осуществляется следующая бухгалтерская запись: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Дт 7440 01 "Расходы по формированию резервов (провизий)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ценным бумагам"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Кт 1290 23 "Резервы (провизии) на покрытие убытков по ценным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бумагам".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41. При уменьшении (аннулировании) резервов (провизий) на покрытие убытков от обесценения по ценным бумагам, имеющимся в наличии для продажи, и ценным бумагам, удерживаемым до погашения, осуществляется следующая бухгалтерская запись: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Дт 1290 23 "Резервы (провизии) на покрытие убытков по ценным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бумагам"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Кт 6240 01 "Доходы от восстановления (аннулирования) резервов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(провизий), созданных по ценным бумагам".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42. При списании ценных бумаг, имеющихся в наличии для продажи, и ценных бумаг, удерживаемых до погашения, с баланса за счет созданных резервов (провизий) осуществляются следующие бухгалтерские записи: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Дт 1290 23 "Резервы (провизии) на покрытие убытков по ценным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бумагам"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Кт 1120 01 "Финансовые активы, предназначенные для торговли",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1130 01 "Краткосрочные инвестиции, удерживаемые до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погашения",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1140 01 "Краткосрочные финансовые инвестиции, имеющиеся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наличии для продажи",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2020 01 "Долгосрочные инвестиции, удерживаемые до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погашения",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2030 01 "Долгосрочные финансовые инвестиции, имеющиеся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наличии для продажи";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и, одновременно, на внебалансовом учете на стоимость списанного требования по ценным бумагам, имеющимся в наличии для продажи, и ценным бумагам, удерживаемым до погашения: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Приход 8730 "Долги, списанные в убыток".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43. При погашении эмитентом ценных бумаг, имеющихся в наличии для продажи, и ценных бумаг, удерживаемых до погашения, списанных за баланс за счет резервов (провизий), осуществляются следующие бухгалтерские записи: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Дт 1030    "Денежные средства на текущих счетах",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1040    "Денежные средства на карт-счетах"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Кт 6240 01 "Доходы от восстановления (аннулирования) резервов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(провизий), созданных по ценным бумагам";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и, одновременно, на внебалансовом учете на стоимость погашенной задолженности по ценным бумагам, имеющимся в наличии для продажи, и ценным бумагам, удерживаемым до погашения: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Расход 8730 "Долги, списанные в убыток".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44. При погашении эмитентом ценных бумаг, имеющихся в наличии для продажи, и ценных бумаг, удерживаемых до погашения, списанных за баланс за счет резервов (провизий), созданных в предыдущих периодах, осуществляются следующие бухгалтерские записи: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Дт 1030    "Денежные средства на текущих счетах",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1040    "Денежные средства на карт-счетах"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Кт 6240 01 "Доходы от восстановления (аннулирования) резервов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(провизий), созданных по ценным бумагам";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и, одновременно, на внебалансовом учете на стоимость погашенной задолженности по ценным бумагам, имеющимся в наличии для продажи, и ценным бумагам, удерживаемым до погашения: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Расход 8730 "Долги, списанные в убыток". </w:t>
      </w:r>
    </w:p>
    <w:bookmarkEnd w:id="19"/>
    <w:bookmarkStart w:name="z170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4. Бухгалтерский учет операций РЕПО и обратного РЕПО </w:t>
      </w:r>
    </w:p>
    <w:bookmarkEnd w:id="20"/>
    <w:bookmarkStart w:name="z17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45. При совершении операции РЕПО (при продаже ценных бумаг) на сумму сделки осуществляются следующие бухгалтерские записи: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Дт 1030    "Денежные средства на текущих счетах",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1040    "Денежные средства на карт-счетах"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Кт 3050 03 "Операции "РЕПО" с ценными бумагами";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и, одновременно, при переводе ценных бумаг по операции РЕПО, на внебалансовом учете: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Расход 8970 "Счета "депо" (лицевой счет для учета ценных бумаг организации, номинальная стоимость которых числится в центральном депозитарии на счете "депо").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46. При начислении расходов в виде вознаграждения по операции РЕПО осуществляется следующая бухгалтерская запись: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Дт 7310 04 "Расходы, связанные с выплатой вознаграждения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операциям "РЕПО" с ценными бумагами"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Кт 3380 02 "Начисленные расходы в виде вознаграждения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операциям "РЕПО" с ценными бумагами".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47. При получении ранее переданных ценных бумаг по операции РЕПО на сумму начисленных расходов в виде вознаграждения по сделке РЕПО и сумму закрытия сделки РЕПО (сумма закрытия сделки, установленная на момент заключения данной сделки) осуществляются следующие бухгалтерские записи: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Дт 3050 03 "Операции "РЕПО" с ценными бумагами",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3380 02 "Начисленные расходы в виде вознаграждения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операциям "РЕПО" с ценными бумагами"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Кт 1030    "Денежные средства на текущих счетах",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1040    "Денежные средства на карт-счетах";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и, одновременно, при обратном переводе ценных бумаг, переданных по операции РЕПО, на внебалансовом учете: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Приход 8970 "Счет "депо" (лицевой счет для учета номинальной стоимости ценных бумаг организации, переданных по операции РЕПО).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48. При совершении операции обратного РЕПО (при покупке ценных бумаг) на сумму сделки осуществляются следующие бухгалтерские записи: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Дт 1150 01 "Операции "обратное РЕПО" с ценными бумагами"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Кт 1030    "Денежные средства на текущих счетах",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1040    "Денежные средства на карт-счетах";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и, одновременно, на внебалансовом учете: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Приход 8970 "Счет "депо" (с открытием отдельного субсчета для учета номинальной стоимости приобретенных ценных бумаг, полученных по операции обратного РЕПО).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49. При начислении вознаграждения в период операции обратного РЕПО осуществляется следующая бухгалтерская запись: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Дт 1270 02 "Начисленные доходы в виде вознаграждения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операциям "обратное РЕПО" с ценными бумагами"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Кт 6110 04 "Доходы, связанные с получением вознаграждения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операциям "обратное РЕПО" с ценными бумагами".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50. При передаче ранее полученных ценных бумаг по операции обратного РЕПО на сумму начисленного вознаграждения по сделке обратного РЕПО и сумму закрытия сделки обратного РЕПО (сумма закрытия сделки, установленная на момент заключения данной сделки) осуществляются следующие бухгалтерские записи: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Дт 1030    "Денежные средства на текущих счетах",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1040    "Денежные средства на карт-счетах"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Кт 1150 01 "Операции "обратное РЕПО" с ценными бумагами",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1270 02 "Начисленные доходы в виде вознаграждения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операциям "обратное РЕПО" с ценными бумагами";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и, одновременно, на внебалансовом учете: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Расход 8970 "Счет депо" (с открытием отдельного субсчета для учета номинальной стоимости приобретенных ценных бумаг, полученных по операции обратного РЕПО). </w:t>
      </w:r>
    </w:p>
    <w:bookmarkEnd w:id="21"/>
    <w:bookmarkStart w:name="z177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5. Бухгалтерский учет операций по купле-продаже </w:t>
      </w:r>
      <w:r>
        <w:br/>
      </w:r>
      <w:r>
        <w:rPr>
          <w:rFonts w:ascii="Times New Roman"/>
          <w:b/>
          <w:i w:val="false"/>
          <w:color w:val="000000"/>
        </w:rPr>
        <w:t xml:space="preserve">
аффинированных драгоценных металлов </w:t>
      </w:r>
    </w:p>
    <w:bookmarkEnd w:id="22"/>
    <w:bookmarkStart w:name="z17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51. При покупке аффинированных драгоценных металлов на стоимость приобретения с учетом затрат по сделке осуществляется следующая бухгалтерская запись: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Дт 1150 07 "Аффинированные драгоценные металлы",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1150 08 "Аффинированные драгоценные металлы в пути",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1150 09 "Аффинированные драгоценные металлы, размещенные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металлических счетах"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Кт 1030    "Денежные средства на текущих счетах",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1040    "Денежные средства на карт-счетах".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 вспомогательном бухгалтерском учете аффинированные драгоценные металлы отражаются в унциях, а также в тенге путем умножения имеющегося в наличии количества аффинированных драгоценных металлов на установленные на дату отражения в бухгалтерском учете утренний или вечерний Фиксинг Лондонской Ассоциации рынка драгоценных металлов и курс тенге к американскому доллару (в зависимости от учетной политики организации).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52. При переоценке приобретенных аффинированных драгоценных металлов по справедливой стоимости осуществляются следующие бухгалтерские записи: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если справедливая стоимость аффинированных драгоценных металлов выше их учетной стоимости: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Дт 1150 07 "Аффинированные драгоценные металлы",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1150 08 "Аффинированные драгоценные металлы в пути",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1150 09 "Аффинированные драгоценные металлы, размещенные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металлических счетах"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Кт 6280 03 "Нереализованные доходы от переоценки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аффинированных драгоценных металлов";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если учетная стоимость аффинированных драгоценных металлов выше их справедливой стоимости: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Дт 7470 04 "Нереализованные расходы от переоценки драгоценных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металлов"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Кт 1150 07 "Аффинированные драгоценные металлы",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1150 08 "Аффинированные драгоценные металлы в пути",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1150 09 "Аффинированные драгоценные металлы, размещенные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металлических счетах".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53. При продаже аффинированных драгоценных металлов после переоценки по справедливой стоимости согласно пункту 52 настоящей Инструкции осуществляются следующие бухгалтерские записи: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на сумму заключенной сделки по продаже аффинированных драгоценных металлов: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Дт 1030    "Денежные средства на текущих счетах",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1040    "Денежные средства на карт-счетах"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Кт 1150 07 "Аффинированные драгоценные металлы",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1150 08 "Аффинированные драгоценные металлы в пути",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1150 09 "Аффинированные драгоценные металлы, размещенные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металлических счетах";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при возникновении положительной разницы между суммой сделки и учетной стоимостью аффинированных драгоценных металлов: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Дт 1030    "Денежные средства на текущих счетах",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1040    "Денежные средства на карт-счетах"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Кт 6280 01 "Доход от покупки-продажи аффинированных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драгоценных металлов";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при возникновении отрицательной разницы между суммой сделки и учетной стоимостью аффинированных драгоценных металлов: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Дт 7470 01 "Расходы по покупке-продаже аффинированных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драгоценных металлов"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Кт 1150 07 "Аффинированные драгоценные металлы",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1150 08 "Аффинированные драгоценные металлы в пути",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1150 09 "Аффинированные драгоценные металлы, размещенные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металлических счетах";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на сумму реализованных доходов: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Дт 6280 03 "Нереализованные доходы от переоценки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аффинированных драгоценных металлов"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Кт 6280 05 "Реализованные доходы от переоценки аффинированных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драгоценных металлов",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7470 04 "Нереализованные расходы от переоценки драгоценных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металлов";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на сумму реализованных расходов: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Дт 6280 03 "Нереализованные доходы от переоценки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аффинированных драгоценных металлов",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7470 07 "Реализованные расходы от переоценки драгоценных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металлов"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Кт 7470 04 "Нереализованные расходы от переоценки драгоценных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металлов". </w:t>
      </w:r>
    </w:p>
    <w:bookmarkEnd w:id="23"/>
    <w:bookmarkStart w:name="z188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6. Бухгалтерский учет операций с иностранной валютой </w:t>
      </w:r>
    </w:p>
    <w:bookmarkEnd w:id="24"/>
    <w:bookmarkStart w:name="z189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Учет операций по покупке, продаже и обмене </w:t>
      </w:r>
      <w:r>
        <w:br/>
      </w:r>
      <w:r>
        <w:rPr>
          <w:rFonts w:ascii="Times New Roman"/>
          <w:b/>
          <w:i w:val="false"/>
          <w:color w:val="000000"/>
        </w:rPr>
        <w:t xml:space="preserve">
иностранной валюты </w:t>
      </w:r>
    </w:p>
    <w:bookmarkEnd w:id="25"/>
    <w:bookmarkStart w:name="z19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54. При покупке организацией иностранной валюты осуществляются следующие бухгалтерские записи: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Дт 1010    "Денежные средства в кассе",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1030    "Денежные средства на текущих счетах",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1040    "Денежные средства на карт-счетах"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Кт 1010    "Денежные средства в кассе",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1030    "Денежные средства на текущих счетах",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1040    "Денежные средства на карт-счетах";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если курс покупки выше обменного курса валют: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Дт 7470 02 "Расходы по покупке-продаже иностранной валюты"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Кт 1010    "Денежные средства в кассе",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1030    "Денежные средства на текущих счетах",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1040    "Денежные средства на карт-счетах";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если курс покупки ниже обменного курса валют: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Дт 1010    "Денежные средства в кассе",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1030    "Денежные средства на текущих счетах",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1040    "Денежные средства на карт-счетах"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Кт 6280 02 "Доход от покупки-продажи иностранной валюты".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55. При продаже организацией иностранной валюты осуществляются следующие бухгалтерские записи: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на сумму продаваемой иностранной валюты: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Дт 1010    "Денежные средства в кассе",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1030    "Денежные средства на текущих счетах",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1040    "Денежные средства на карт-счетах"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Кт 1010    "Денежные средства в кассе",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1030    "Денежные средства на текущих счетах",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1040    "Денежные средства на карт-счетах";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если курс продажи выше обменного курса валют: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Дт 1010    "Денежные средства в кассе",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1030    "Денежные средства на текущих счетах",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1040    "Денежные средства на карт-счетах"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Кт 6280 02 "Доход от покупки-продажи иностранной валюты";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если курс продажи ниже обменного курса валют: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Дт 7470 02 "Расходы по покупке-продаже иностранной валюты"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Кт 1010    "Денежные средства в кассе",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1030    "Денежные средства на текущих счетах",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1040    "Денежные средства на карт-счетах".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56. При обмене иностранными валютами организацией осуществляются следующие бухгалтерские записи: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сумму обмениваемых иностранных валют: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Дт 1010    "Денежные средства в кассе" (лицевой счет),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1030    "Денежные средства на текущих счетах" (лицевой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счет),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1040    "Денежные средства на карт-счетах" (лицевой счет)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Кт 1010    "Денежные средства в кассе" (лицевой счет),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1030    "Денежные средства на текущих счетах" (лицевой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счет),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1040    "Денежные средства на карт-счетах" (лицевой счет);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сумму положительной разницы: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Дт 1010    "Денежные средства в кассе",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1030    "Денежные средства на текущих счетах",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1040    "Денежные средства на карт-счетах"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Кт 6280 02 "Доход от покупки-продажи иностранной валюты";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сумму отрицательной разницы: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Дт 7470 02 "Расходы по покупке-продаже иностранной валюты"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Кт 1010    "Денежные средства в кассе",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1030    "Денежные средства на текущих счетах",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1040    "Денежные средства на карт-счетах". </w:t>
      </w:r>
    </w:p>
    <w:bookmarkEnd w:id="26"/>
    <w:bookmarkStart w:name="z196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Учет обменных операций с иностранной валютой </w:t>
      </w:r>
      <w:r>
        <w:br/>
      </w:r>
      <w:r>
        <w:rPr>
          <w:rFonts w:ascii="Times New Roman"/>
          <w:b/>
          <w:i w:val="false"/>
          <w:color w:val="000000"/>
        </w:rPr>
        <w:t xml:space="preserve">
с использованием аванса </w:t>
      </w:r>
    </w:p>
    <w:bookmarkEnd w:id="27"/>
    <w:bookmarkStart w:name="z19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57. При выдаче обменному пункту иностранной валюты и тенге в виде аванса, на сумму выданного аванса осуществляется следующая бухгалтерская запись: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Дт 1240    "Краткосрочная дебиторская задолженность филиалов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структурных подразделений"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Кт 1010    "Денежные средства в кассе",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1030    "Денежные средства на текущих счетах",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1040    "Денежные средства на карт-счетах".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58. При возврате обменным пунктом иностранной валюты и тенге осуществляются следующие бухгалтерские записи: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на сумму возвращенной иностранной валюты и тенге: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Дт 1010    "Денежные средства в кассе",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1030    "Денежные средства на текущих счетах",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1040    "Денежные средства на карт-счетах"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Кт 1240    "Краткосрочная дебиторская задолженность филиалов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структурных подразделений";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на разницу между возвращенной и выданной суммой иностранной валюты: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если данная разница положительная: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Дт 1010    "Денежные средства в кассе"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Кт 6280 02 "Доход от покупки-продажи иностранной валюты";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если данная разница отрицательная: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Дт 7470 02 "Расходы по покупке-продаже иностранной валюты"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Кт 1240    "Краткосрочная дебиторская задолженность филиалов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структурных подразделений". </w:t>
      </w:r>
    </w:p>
    <w:bookmarkEnd w:id="28"/>
    <w:bookmarkStart w:name="z201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Учет операций по переоценке иностранной валюты </w:t>
      </w:r>
    </w:p>
    <w:bookmarkEnd w:id="29"/>
    <w:bookmarkStart w:name="z20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59. При переоценке иностранной валюты в связи с изменением обменного курса валют осуществляются следующие бухгалтерские записи: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сумму положительной курсовой разницы: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Дт 1010    "Денежные средства в кассе",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1030    "Денежные средства на текущих счетах",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1040    "Денежные средства на карт-счетах"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Кт 6250 01 "Нереализованные доходы от переоценки иностранной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валюты";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сумму отрицательной курсовой разницы: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Дт 7430 01 "Нереализованные расходы от переоценки иностранной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валюты"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Кт 1010    "Денежные средства в кассе",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1030    "Денежные средства на текущих счетах",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1040    "Денежные средства на карт-счетах".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60. При продаже иностранной валюты на сумму реализованных доходов/расходов от переоценки иностранной валюты осуществляются следующие бухгалтерские записи: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на сумму реализованных доходов: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Дт 6250 01 "Нереализованные доходы от переоценки иностранной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валюты"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Кт 6250 02 Реализованные доходы от переоценки иностранной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валюты,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7430 01 "Нереализованные расходы от переоценки иностранной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валюты";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на сумму реализованных расходов: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Дт 6250 01 "Нереализованные доходы от переоценки иностранной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валюты",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7430 02 "Реализованные расходы от переоценки иностранной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валюты"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Кт 7430 01 "Нереализованные расходы от переоценки иностранной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валюты". </w:t>
      </w:r>
    </w:p>
    <w:bookmarkEnd w:id="30"/>
    <w:bookmarkStart w:name="z206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7. Бухгалтерский учет предоставленных займов </w:t>
      </w:r>
    </w:p>
    <w:bookmarkEnd w:id="31"/>
    <w:bookmarkStart w:name="z20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61. После заключения договора займа (предоставленного как в тенге, так и в иностранной валюте) и выполнения всех необходимых процедур по оформлению займа (в том числе по обеспечению возврата займа) осуществляются следующие бухгалтерские записи: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случае, когда сумма предоставленного займа равна сумме займа, подлежащего погашению: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сумму фактически предоставленных денег: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Дт 1110 21 "Краткосрочные займы, предоставленные клиентам",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2010 21 "Долгосрочные займы, предоставленные клиентам"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Кт 1010    "Денежные средства в кассе",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1030    "Денежные средства на текущих счетах",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1040    "Денежные средства на карт-счетах";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сумму комиссионных расходов контрагента для получения займа (на сумму скидки):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Дт 1010    "Денежные средства в кассе",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1030    "Денежные средства на текущих счетах",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1040    "Денежные средства на карт-счетах"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Кт 1110 23 "Дисконт по краткосрочным представленным займам",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2010 22 "Дисконт по долгосрочным представленным займам";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случае, когда сумма предоставленного займа меньше суммы займа, подлежащего погашению: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сумму фактически предоставленных денег: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Дт 1110 21 "Краткосрочные займы, предоставленные клиентам",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2010 21 "Долгосрочные займы, предоставленные клиентам"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Кт 1010    "Денежные средства в кассе",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1030    "Денежные средства на текущих счетах",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1040    "Денежные средства на карт-счетах";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сумму дисконта (скидки):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Дт 1110 21 "Краткосрочные займы, предоставленные клиентам",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2010 21 "Долгосрочные займы, предоставленные клиентам"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Кт 1110 23 "Дисконт по краткосрочным представленным займам",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2010 22 "Дисконт по долгосрочным представленным займам".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62. Одновременно, на основании договора о залоге, на сумму стоимости имущества, принятого в обеспечение займа (как в тенге, так и в иностранной валюте) осуществляется следующая бухгалтерская запись: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Приход 8830 "Имущество, принятое в обеспечение (залог) обязательств клиента".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63. Если в качестве обеспечения обязательств заемщика принимается гарантия при отражении на внебалансовых счетах суммы принятой гарантии осуществляется следующая бухгалтерская запись: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Дт 8120    "Возможные требования по принятым гарантиям"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Кт 8420    "Возможное уменьшение требований по принятым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гарантиям".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64. При начислении вознаграждения и амортизации дисконта (скидки) по предоставленным займам с периодичностью, установленной учетной политикой организации, осуществляются следующие бухгалтерские записи: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на сумму вознаграждения: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Дт 1270 25 "Начисленные доходы в виде вознаграждения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займам, предоставленным клиентам",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2170 25 "Начисленные доходы в виде вознаграждения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займам, предоставленным клиентам"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Кт 6110 32 "Доходы, связанные с получением вознаграждения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займам";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на сумму амортизации дисконта (скидки) в тенге, причитающегося за соответствующий период: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Дт 1110 23 "Дисконт по краткосрочным представленным займам",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2010 22 "Дисконт по долгосрочным представленным займам"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Кт 6110 07 "Доходы по амортизации дисконта по представленным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займам".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65. При оплате клиентом начисленного вознаграждения по предоставленному займу осуществляется следующая бухгалтерская запись: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Дт 1010    "Денежные средства в кассе",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1030    "Денежные средства на текущих счетах",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1040    "Денежные средства на карт-счетах"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Кт 1270 25 "Начисленные доходы в виде вознаграждения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займам, предоставленным клиентам",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2170 25 "Начисленные доходы в виде вознаграждения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займам, предоставленным клиентам".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66. В случае предоплаты заемщиком суммы начисленного вознаграждения по предоставленному займу, начисление вознаграждения производится на счета доходов аналогично порядку начисления вознаграждения, предусмотренному пунктом 64 настоящей Инструкции.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67. При переоценке предоставленных займов, отнесенных к категориям "предназначенные для торговли" и "имеющиеся в наличии для продажи" и учитываемых по справедливой стоимости, с периодичностью, установленной учетной политикой организации, осуществляются следующие бухгалтерские записи: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при превышении справедливой стоимости займа над его учетной стоимостью, на сумму разницы превышения: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Дт 1110 21 "Краткосрочные займы, предоставленные клиентам",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2010 21 "Долгосрочные займы, предоставленные клиентам"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Кт 6280 04 "Нереализованные доходы от прочей переоценки";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при превышении учетной стоимости займа над его справедливой стоимостью, на сумму разницы уменьшения: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Дт 7470 05 "Нереализованные расходы от прочей переоценки"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Кт 1110 21 "Краткосрочные займы, предоставленные клиентам",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2010 21 "Долгосрочные займы, предоставленные клиентам".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68. Если заем выдан в иностранной валюте, при переоценке остатка задолженности в иностранной валюте и начисленного вознаграждения по займу в сроки, установленные учетной политикой организации, осуществляются следующие бухгалтерские записи: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при увеличении обменного курса валют: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Дт 1110 21 "Краткосрочные займы, предоставленные клиентам",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2010 21 "Долгосрочные займы, предоставленные клиентам"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Кт 6250 01 "Нереализованные доходы от переоценки иностранной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валюты";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при уменьшении обменного курса валют: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Дт 7430 01 "Нереализованные расходы от переоценки иностранной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валюты"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Кт 1110 21 "Краткосрочные займы, предоставленные клиентам",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2010 21 "Долгосрочные займы, предоставленные клиентам".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69. Если условиями договора займа предусмотрена индексация платежей по предоставленному займу в тенге, при переоценке остатков задолженности по займу в сроки, установленные учетной политикой организации, если иные сроки не установлены в договоре займа, осуществляются следующие бухгалтерские записи: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при положительной индексации: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Дт 1110 21 "Краткосрочные займы, предоставленные клиентам",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1270 25 "Начисленные доходы в виде вознаграждения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займам, предоставленным клиентам",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2010 21 "Долгосрочные займы, предоставленные клиентам",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2170 25 "Начисленные доходы в виде вознаграждения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займам, предоставленным клиентам"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Кт 6280 04 "Нереализованные доходы от прочей переоценки";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при отрицательной индексации: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Дт 7470 05 "Нереализованные расходы от прочей переоценки"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Кт 1110 21 "Краткосрочные займы, предоставленные клиентам",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1270 25 "Начисленные доходы в виде вознаграждения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займам, предоставленным клиентам",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2010 21 "Долгосрочные займы, предоставленные клиентам",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2170 25 "Начисленные доходы в виде вознаграждения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займам, предоставленным клиентам".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70. Стоимость оприходованного залогового имущества в иностранной валюте переоценивается по мере изменения обменного курса валют в сроки, установленные учетной политикой организации.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71. При погашении основного долга по предоставленному займу (как в тенге, так и в иностранной валюте) осуществляется следующая бухгалтерская запись: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Дт 1010    "Денежные средства в кассе",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1030    "Денежные средства на текущих счетах",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1040    "Денежные средства на карт-счетах"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Кт 1110 21 "Краткосрочные займы, предоставленные клиентам",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2010 21 "Долгосрочные займы, предоставленные клиентам".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72. При полном погашении займа и вознаграждения по нему, а также исполнения всех обязательств по договору займа, в том числе возврату суммы принятого залога или принятой гарантии, являющихся обеспечением обязательств клиента, осуществляются следующие бухгалтерские записи: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списании стоимости предмета залога: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Расход 8830 "Имущество, принятое в обеспечение (залог) обязательств клиента";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списании суммы принятой гарантии: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Дт 8120    "Возможные требования по принятым гарантиям"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Кт 8420    "Возможное уменьшение требований по принятым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гарантиям".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73. Если при наступлении срока, установленного договором займа, заемщик не оплатил начисленное вознаграждение, сумма начисленного, но не оплаченного вознаграждения относится на счета просроченных активов и осуществляется следующая бухгалтерская запись: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Дт 1270 29 "Просроченные доходы в виде вознаграждения"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Кт 1270 25 "Начисленные доходы в виде вознаграждения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займам, предоставленным клиентам",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2170 25 "Начисленные доходы в виде вознаграждения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займам, предоставленным клиентам".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74. Если при наступлении срока заемщик не погасил основной долг, сумма непогашенного основного долга относится на счета просроченных активов и осуществляется следующая бухгалтерская запись: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Дт 1110 22 "Просроченная задолженность клиентов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предоставленным займам"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Кт 1110 21 "Краткосрочные займы, предоставленные клиентам",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2010 21 "Долгосрочные займы, предоставленные клиентам".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75. Если условиями договора займа предусмотрено начисление неустойки (штраф, пеня) на просроченное вознаграждение, осуществляется следующая бухгалтерская запись: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Дт 1280 10 "Прочая дебиторская задолженность"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Кт 1280 09 "Начисленная неустойка (штраф, пеня)".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76. При оплате просроченного вознаграждения и неустойки (штрафа, пени) по предоставленному займу осуществляется следующая бухгалтерская запись: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Дт 1010    "Денежные средства в кассе",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1030    "Денежные средства на текущих счетах",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1040    "Денежные средства на карт-счетах"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Кт 1270 29 "Просроченные доходы в виде вознаграждения",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1280 10 "Прочая дебиторская задолженность".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77. При оплате просроченного вознаграждения и основного долга по предоставленному займу осуществляется следующая бухгалтерская запись: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Дт 1010    "Денежные средства в кассе",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1030    "Денежные средства на текущих счетах",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1040    "Денежные средства на карт-счетах"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Кт 1110 22 "Просроченная задолженность клиентов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предоставленным займам",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1270 29 "Просроченные доходы в виде вознаграждения".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78. В случае создания резервов (провизий) и последующем списании с баланса неоплаченного просроченного вознаграждения по предоставленному займу осуществляются следующие бухгалтерские записи: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сумму убытка от обесценения начисленного вознаграждения: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Дт 7440 21 "Расходы по формированию резервов (провизий)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предоставленным займам"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Кт 1290 21 "Резервы (провизии) на покрытие убытков по займам,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предоставленным клиентам";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сумму вознаграждения, списываемого с баланса: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Дт 1290 21 "Резервы (провизии) на покрытие убытков по займам,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предоставленным клиентам"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Кт 1270 29 "Просроченные доходы в виде вознаграждения".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79. В случае погашения заемщиком вознаграждения, ранее списанного с баланса за счет резервов (провизий), осуществляется следующая бухгалтерская запись: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Дт 1010    "Денежные средства в кассе",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1030    "Денежные средства на текущих счетах",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1040    "Денежные средства на карт-счетах"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Кт 6240 21 "Доходы от восстановления (аннулирования) резервов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(провизий), созданных по займам, представленным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клиентам".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80. При создании резервов (провизий) на покрытие убытков от обесценения займов осуществляется следующая бухгалтерская запись: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Дт 7440 21 "Расходы по формированию резервов (провизий)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предоставленным займам"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Кт 1290 21 "Резервы (провизии) на покрытие убытков по займам,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предоставленным клиентам".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81. При сторнировании сформированных резервов (провизий) на покрытие убытков от обесценения займов осуществляется следующая бухгалтерская запись: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Дт 1290 21 "Резервы (провизии) на покрытие убытков по займам,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предоставленным клиентам"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Кт 6240 21 "Доходы от восстановления (аннулирования) резервов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(провизий), созданных по займам, представленным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клиентам".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82. При списании займов осуществляются следующие бухгалтерские записи: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Дт 1290 21 "Резервы (провизии) на покрытие убытков по займам,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предоставленным клиентам"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Кт 1110 21 "Краткосрочные займы, предоставленные клиентам",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2010 21 "Долгосрочные займы, предоставленные клиентам";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и, одновременно, на внебалансовом учете организации на стоимость списанного требования: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Приход 8730 "Долги, списанные в убыток".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83. При погашении должником задолженности по займу, списанной за баланс за счет резервов (провизий), созданных в том же периоде, осуществляются следующие бухгалтерские записи: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Дт 1010    "Денежные средства в кассе",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1030    "Денежные средства на текущих счетах",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1040    "Денежные средства на карт-счетах"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Кт 6240 21 "Доходы от восстановления (аннулирования) резервов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(провизий), созданных по займам, представленным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клиентам";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и, одновременно, на внебалансовом учете организации на стоимость погашенной задолженности: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Расход 8730 "Долги, списанные в убыток". </w:t>
      </w:r>
    </w:p>
    <w:bookmarkEnd w:id="32"/>
    <w:bookmarkStart w:name="z240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8. Бухгалтерский учет вкладов </w:t>
      </w:r>
    </w:p>
    <w:bookmarkEnd w:id="33"/>
    <w:bookmarkStart w:name="z2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84. При размещении денег во вклады в банках второго уровня и организациях, осуществляющих отдельные виды банковских операций, осуществляются следующие бухгалтерские записи: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на сумму вклада: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Дт 1150 02 "Краткосрочные вклады, размещенные в банках второго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уровня и организациях, осуществляющих отдельные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виды банковских операций, на одну ночь",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1150 03 "Краткосрочные вклады до востребования, размещенные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в банках второго уровня и организациях,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осуществляющих отдельные виды банковских операций",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1150 04 "Краткосрочные вклады, размещенные в банках второго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уровня и организациях, осуществляющих отдельные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виды банковских операций",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1150 05 "Краткосрочные условные вклады, размещенные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банках второго уровня и организациях,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осуществляющих отдельные виды банковских операций",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1150 06 "Прочие краткосрочные вклады, размещенные в банках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второго уровня и организациях, осуществляющих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отдельные виды банковских операций",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2040 01 "Долгосрочные вклады, размещенные в банках второго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уровня и организациях, осуществляющих отдельные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виды банковских операций",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2040 02 "Долгосрочные условные вклады, размещенные в банках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второго уровня и организациях, осуществляющих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отдельные виды банковских операций",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2040 03 "Прочие долгосрочные вклады, размещенные в банках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второго уровня и организациях, осуществляющих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отдельные виды банковских операций"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Кт 1030    "Денежные средства на текущих счетах",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1040    "Денежные средства на карт-счетах";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случае возникновения премии или дисконта (скидки):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сумму дисконта (скидки):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Дт 1150 02 "Краткосрочные вклады, размещенные в банках второго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уровня и организациях, осуществляющих отдельные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виды банковских операций, на одну ночь",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1150 03 "Краткосрочные вклады до востребования, размещенные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в банках второго уровня и организациях,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осуществляющих отдельные виды банковских операций",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1150 04 "Краткосрочные вклады, размещенные в банках второго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уровня и организациях, осуществляющих отдельные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виды банковских операций",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1150 05 "Краткосрочные условные вклады, размещенные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банках второго уровня и организациях,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осуществляющих отдельные виды банковских операций",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1150 06 "Прочие краткосрочные вклады, размещенные в банках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второго уровня и организациях, осуществляющих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отдельные виды банковских операций",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2040 01 "Долгосрочные вклады, размещенные в банках второго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уровня и организациях, осуществляющих отдельные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виды банковских операций",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2040 02 "Долгосрочные условные вклады, размещенные в банках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второго уровня и организациях, осуществляющих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отдельные виды банковских операций",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2040 03 "Прочие долгосрочные вклады, размещенные в банках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второго уровня и организациях, осуществляющих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отдельные виды банковских операций"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Кт 1150 11 "Дисконт по размещенным краткосрочным вкладам",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2040 08 "Дисконт по размещенным долгосрочным вкладам";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сумму премии: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Дт 1150 12 "Премия по размещенным краткосрочным вкладам",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2040 09 "Премия по размещенным долгосрочным вкладам"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Кт 1030    "Денежные средства на текущих счетах",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1040    "Денежные средства на карт-счетах".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85. При начислении вознаграждения по вкладам и переоценке вкладов, стоимость которых выражена в иностранной валюте, по обменному курсу валют в соответствии с учетной политикой организации осуществляются следующие бухгалтерские записи: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при начислении вознаграждения: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Дт 1270 22 "Начисленные доходы в виде вознаграждения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вкладам до востребования, размещенным в банках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второго уровня и организациях, осуществляющих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отдельные виды банковских операций",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1270 23 "Начисленные доходы в виде вознаграждения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срочным вкладам, размещенным в банках второго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уровня и организациях, осуществляющих отдельные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виды банковских операций",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1270 24 "Начисленные доходы в виде вознаграждения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условным вкладам, размещенным в банках второго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уровня и организациях, осуществляющих отдельные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виды банковских операций",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2170 23 "Начисленные доходы в виде вознаграждения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срочным вкладам, размещенным в банках второго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уровня и организациях, осуществляющих отдельные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виды банковских операций",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2170 24 "Начисленные доходы в виде вознаграждения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условным вкладам, размещенным в банках второго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уровня и организациях, осуществляющих отдельные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виды банковских операций"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Кт 6110 29 "Доходы, связанные с получением вознаграждения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вкладам до востребования",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6110 30 "Доходы, связанные с получением вознаграждения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срочным вкладам",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6110 31 "Доходы, связанные с получением вознаграждения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условным вкладам";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на сумму положительной курсовой разницы: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Дт 1150 02 "Краткосрочные вклады, размещенные в банках второго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уровня и организациях, осуществляющих отдельные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виды банковских операций, на одну ночь",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1150 03 "Краткосрочные вклады до востребования, размещенные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в банках второго уровня и организациях,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осуществляющих отдельные виды банковских операций",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1150 04 "Краткосрочные вклады, размещенные в банках второго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уровня и организациях, осуществляющих отдельные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виды банковских операций",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1150 05 "Краткосрочные условные вклады, размещенные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банках второго уровня и организациях,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осуществляющих отдельные виды банковских операций",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1150 06 "Прочие краткосрочные вклады, размещенные в банках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второго уровня и организациях, осуществляющих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отдельные виды банковских операций",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1150 11 "Дисконт по размещенным краткосрочным вкладам",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1150 12 "Премия по размещенным краткосрочным вкладам",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1270 22 "Начисленные доходы в виде вознаграждения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вкладам до востребования, размещенным в банках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второго уровня и организациях, осуществляющих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отдельные виды банковских операций",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1270 23 "Начисленные доходы в виде вознаграждения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срочным вкладам, размещенным в банках второго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уровня и организациях, осуществляющих отдельные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виды банковских операций",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1270 24 "Начисленные доходы в виде вознаграждения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условным вкладам, размещенным в банках второго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уровня и организациях, осуществляющих отдельные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виды банковских операций",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2040 01 "Долгосрочные вклады, размещенные в банках второго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уровня и организациях, осуществляющих отдельные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виды банковских операций",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2040 02 "Долгосрочные условные вклады, размещенные в банках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второго уровня и организациях, осуществляющих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отдельные виды банковских операций",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2040 03 "Прочие долгосрочные вклады, размещенные в банках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второго уровня и организациях, осуществляющих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отдельные виды банковских операций",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2040 08 "Дисконт по размещенным долгосрочным вкладам",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2040 09 "Премия по размещенным долгосрочным вкладам",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2170 23 "Начисленные доходы в виде вознаграждения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срочным вкладам, размещенным в банках второго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уровня и организациях, осуществляющих отдельные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виды банковских операций",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2170 24 "Начисленные доходы в виде вознаграждения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условным вкладам, размещенным в банках второго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уровня и организациях, осуществляющих отдельные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виды банковских операций"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Кт 6250 01 "Нереализованные доходы от переоценки иностранной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валюты";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на сумму отрицательной курсовой разницы: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Дт 7430 01 "Нереализованные расходы от переоценки иностранной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валюты"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Кт 1150 02 "Краткосрочные вклады, размещенные в банках второго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уровня и организациях, осуществляющих отдельные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виды банковских операций, на одну ночь",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1150 03 "Краткосрочные вклады до востребования, размещенные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в банках второго уровня и организациях,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осуществляющих отдельные виды банковских операций",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1150 04 "Краткосрочные вклады, размещенные в банках второго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уровня и организациях, осуществляющих отдельные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виды банковских операций",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1150 05 "Краткосрочные условные вклады, размещенные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банках второго уровня и организациях,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осуществляющих отдельные виды банковских операций",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1150 06 "Прочие краткосрочные вклады, размещенные в банках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второго уровня и организациях, осуществляющих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отдельные виды банковских операций",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1150 11 "Дисконт по размещенным краткосрочным вкладам",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1150 12 "Премия по размещенным краткосрочным вкладам",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1270 22 "Начисленные доходы в виде вознаграждения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вкладам до востребования, размещенным в банках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второго уровня и организациях, осуществляющих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отдельные виды банковских операций",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1270 23 "Начисленные доходы в виде вознаграждения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срочным вкладам, размещенным в банках второго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уровня и организациях, осуществляющих отдельные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виды банковских операций",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1270 24 "Начисленные доходы в виде вознаграждения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условным вкладам, размещенным в банках второго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уровня и организациях, осуществляющих отдельные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виды банковских операций",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2040 01 "Долгосрочные вклады, размещенные в банках второго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уровня и организациях, осуществляющих отдельные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виды банковских операций",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2040 02 "Долгосрочные условные вклады, размещенные в банках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второго уровня и организациях, осуществляющих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отдельные виды банковских операций",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2040 03 "Прочие долгосрочные вклады, размещенные в банках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второго уровня и организациях, осуществляющих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отдельные виды банковских операций",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2040 08 "Дисконт по размещенным долгосрочным вкладам",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2040 09 "Премия по размещенным долгосрочным вкладам",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2170 23 "Начисленные доходы в виде вознаграждения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срочным вкладам, размещенным в банках второго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уровня и организациях, осуществляющих отдельные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виды банковских операций",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2170 24 "Начисленные доходы в виде вознаграждения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условным вкладам, размещенным в банках второго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уровня и организациях, осуществляющих отдельные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виды банковских операций".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86. При начислении расходов в виде подоходного налога, подлежащего удержанию у источника выплаты по вкладам, осуществляется следующая бухгалтерская запись: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Дт 7710    "Расходы по корпоративному подоходному налогу"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Кт 3110 01 "Корпоративный подоходный налог, подлежащий уплате".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87. В случае если договором банковского вклада предусмотрена капитализация суммы начисленного вознаграждения, на сумму начисленного (накопленного) вознаграждения осуществляется следующая бухгалтерская запись: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Дт 1150 02 "Краткосрочные вклады, размещенные в банках второго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уровня и организациях, осуществляющих отдельные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виды банковских операций, на одну ночь",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1150 03 "Краткосрочные вклады до востребования, размещенные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в банках второго уровня и организациях,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осуществляющих отдельные виды банковских операций",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1150 04 "Краткосрочные вклады, размещенные в банках второго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уровня и организациях, осуществляющих отдельные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виды банковских операций",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1150 05 "Краткосрочные условные вклады, размещенные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банках второго уровня и организациях,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осуществляющих отдельные виды банковских операций",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1150 06 "Прочие краткосрочные вклады, размещенные в банках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второго уровня и организациях, осуществляющих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отдельные виды банковских операций",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2040 01 "Долгосрочные вклады, размещенные в банках второго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уровня и организациях, осуществляющих отдельные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виды банковских операций",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2040 02 "Долгосрочные условные вклады, размещенные в банках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второго уровня и организациях, осуществляющих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отдельные виды банковских операций",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2040 03 "Прочие долгосрочные вклады, размещенные в банках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второго уровня и организациях, осуществляющих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отдельные виды банковских операций"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Кт 1270 22 "Начисленные доходы в виде вознаграждения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вкладам до востребования, размещенным в банках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второго уровня и организациях, осуществляющих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отдельные виды банковских операций",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1270 23 "Начисленные доходы в виде вознаграждения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срочным вкладам, размещенным в банках второго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уровня и организациях, осуществляющих отдельные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виды банковских операций",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1270 24 "Начисленные доходы в виде вознаграждения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условным вкладам, размещенным в банках второго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уровня и организациях, осуществляющих отдельные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виды банковских операций",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2170 23 "Начисленные доходы в виде вознаграждения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срочным вкладам, размещенным в банках второго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уровня и организациях, осуществляющих отдельные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виды банковских операций",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2170 24 "Начисленные доходы в виде вознаграждения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условным вкладам, размещенным в банках второго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уровня и организациях, осуществляющих отдельные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виды банковских операций".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88. При амортизации дисконта (скидки) или премии по вкладам осуществляются следующие бухгалтерские записи: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на сумму амортизации дисконта (скидки) в тенге: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Дт 1150 11 "Дисконт по размещенным краткосрочным вкладам",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2040 08 "Дисконт по размещенным долгосрочным вкладам"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Кт 6110 05 "Доходы по амортизации дисконта по размещенным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вкладам";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на сумму премии: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Дт 7310 10 "Расходы по амортизации премии по размещенным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вкладам"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Кт 1150 12 "Премия по размещенным краткосрочным вкладам",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2040 09 "Премия по размещенным долгосрочным вкладам".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89. При фактическом получении вознаграждения по вкладу осуществляются следующие бухгалтерские записи: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на сумму начисленного вознаграждения: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Дт 1030    "Денежные средства на текущих счетах",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1040    "Денежные средства на карт-счетах"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Кт 1270 22 "Начисленные доходы в виде вознаграждения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вкладам до востребования, размещенным в банках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второго уровня и организациях, осуществляющих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отдельные виды банковских операций",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1270 23 "Начисленные доходы в виде вознаграждения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срочным вкладам, размещенным в банках второго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уровня и организациях, осуществляющих отдельные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виды банковских операций",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1270 24 "Начисленные доходы в виде вознаграждения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условным вкладам, размещенным в банках второго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уровня и организациях, осуществляющих отдельные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виды банковских операций",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2170 23 "Начисленные доходы в виде вознаграждения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срочным вкладам, размещенным в банках второго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уровня и организациях, осуществляющих отдельные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виды банковских операций",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2170 24 "Начисленные доходы в виде вознаграждения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условным вкладам, размещенным в банках второго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уровня и организациях, осуществляющих отдельные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виды банковских операций";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на сумму удержанного подоходного налога: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Дт 3110 01 "Корпоративный подоходный налог, подлежащий уплате"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Кт 1270 22 "Начисленные доходы в виде вознаграждения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вкладам до востребования, размещенным в банках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второго уровня и организациях, осуществляющих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отдельные виды банковских операций",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1270 23 "Начисленные доходы в виде вознаграждения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срочным вкладам, размещенным в банках второго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уровня и организациях, осуществляющих отдельные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виды банковских операций",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1270 24 "Начисленные доходы в виде вознаграждения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условным вкладам, размещенным в банках второго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уровня и организациях, осуществляющих отдельные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виды банковских операций",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2170 23 "Начисленные доходы в виде вознаграждения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срочным вкладам, размещенным в банках второго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уровня и организациях, осуществляющих отдельные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виды банковских операций",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2170 24 "Начисленные доходы в виде вознаграждения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условным вкладам, размещенным в банках второго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уровня и организациях, осуществляющих отдельные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виды банковских операций".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90. При возврате основной суммы долга по размещенному вкладу осуществляются следующие бухгалтерские записи: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Дт 1030    "Денежные средства на текущих счетах",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1040    "Денежные средства на карт-счетах"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Кт 1150 02 "Краткосрочные вклады, размещенные в банках второго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уровня и организациях, осуществляющих отдельные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виды банковских операций, на одну ночь",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1150 03 "Краткосрочные вклады до востребования, размещенные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в банках второго уровня и организациях,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осуществляющих отдельные виды банковских операций",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1150 04 "Краткосрочные вклады, размещенные в банках второго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уровня и организациях, осуществляющих отдельные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виды банковских операций",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1150 05 "Краткосрочные условные вклады, размещенные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банках второго уровня и организациях,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осуществляющих отдельные виды банковских операций",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1150 06 "Прочие краткосрочные вклады, размещенные в банках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второго уровня и организациях, осуществляющих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отдельные виды банковских операций",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2040 01 "Долгосрочные вклады, размещенные в банках второго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уровня и организациях, осуществляющих отдельные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виды банковских операций",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2040 02 "Долгосрочные условные вклады, размещенные в банках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второго уровня и организациях, осуществляющих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отдельные виды банковских операций",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2040 03 "Прочие долгосрочные вклады, размещенные в банках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второго уровня и организациях, осуществляющих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отдельные виды банковских операций";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сумму реализованных доходов: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Дт 6250 01 "Нереализованные доходы от переоценки иностранной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валюты"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Кт 6250 02 "Реализованные доходы от переоценки иностранной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валюты";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сумму реализованных расходов: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Дт 7430 02 "Реализованные расходы от переоценки иностранной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валюты"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Кт 7430 01 "Нереализованные расходы от переоценки иностранной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валюты".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91. На каждую отчетную дату организация оценивает наличие объективных признаков обесценения вкладов. В случае их обесценения рассчитывается сумма убытка от обесценения в соответствии с требованиями международных стандартов финансовой отчетности и при создании резервов (провизий) на покрытие убытков от обесценения вкладов осуществляются следующие бухгалтерские записи: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на сумму созданных резервов (провизий) на покрытие убытков от обесценения вкладов: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Дт 7440 02 "Расходы по формированию резервов (провизий)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размещенным вкладам"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Кт 1290 24 "Резервы (провизии) на покрытие убытков по вкладам,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размещенным в банках второго уровня и организациях,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осуществляющих отдельные виды банковских операций";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при сторнировании сформированных резервов (провизий) на покрытие убытков от обесценения вкладов: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Дт 1290 24 "Резервы (провизии) на покрытие убытков по вкладам,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размещенным в банках второго уровня и организациях,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осуществляющих отдельные виды банковских операций"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Кт 6240 02 "Доходы от восстановления (аннулирования) резервов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(провизий), созданных по вкладам, размещенным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банках второго уровня и организациях,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осуществляющих отдельные виды банковских операций";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при списании вкладов с баланса за счет созданных резервов (провизий):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Дт 1290 24 "Резервы (провизии) на покрытие убытков по вкладам,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размещенным в банках второго уровня и организациях,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осуществляющих отдельные виды банковских операций"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Кт 1150 02 "Краткосрочные вклады, размещенные в банках второго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уровня и организациях, осуществляющих отдельные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виды банковских операций, на одну ночь",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1150 03 "Краткосрочные вклады до востребования, размещенные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в банках второго уровня и организациях,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осуществляющих отдельные виды банковских операций",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1150 04 "Краткосрочные вклады, размещенные в банках второго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уровня и организациях, осуществляющих отдельные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виды банковских операций",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1150 05 "Краткосрочные условные вклады, размещенные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банках второго уровня и организациях,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осуществляющих отдельные виды банковских операций",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1150 06 "Прочие краткосрочные вклады, размещенные в банках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второго уровня и организациях, осуществляющих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отдельные виды банковских операций",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2040 01 "Долгосрочные вклады, размещенные в банках второго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уровня и организациях, осуществляющих отдельные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виды банковских операций",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2040 02 "Долгосрочные условные вклады, размещенные в банках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второго уровня и организациях, осуществляющих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отдельные виды банковских операций",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2040 03 "Прочие долгосрочные вклады, размещенные в банках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второго уровня и организациях, осуществляющих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отдельные виды банковских операций". </w:t>
      </w:r>
    </w:p>
    <w:bookmarkEnd w:id="34"/>
    <w:bookmarkStart w:name="z261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9. Бухгалтерский учет операций </w:t>
      </w:r>
      <w:r>
        <w:br/>
      </w:r>
      <w:r>
        <w:rPr>
          <w:rFonts w:ascii="Times New Roman"/>
          <w:b/>
          <w:i w:val="false"/>
          <w:color w:val="000000"/>
        </w:rPr>
        <w:t xml:space="preserve">
с производными инструментами </w:t>
      </w:r>
    </w:p>
    <w:bookmarkEnd w:id="35"/>
    <w:bookmarkStart w:name="z262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Учет операций с форвардом </w:t>
      </w:r>
    </w:p>
    <w:bookmarkEnd w:id="36"/>
    <w:bookmarkStart w:name="z26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92. При осуществлении операции с производным инструментом, где покупатель/продавец берет на себя обязательство по истечении определенного срока купить/продать базовый актив на согласованных условиях в будущем (далее - форвард) осуществляется следующая бухгалтерская запись: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Дт 8300 01 "Условные требования по покупке финансовых активов"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Кт 8600 01 "Условные обязательства по продаже финансовых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активов".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93. При переоценке форварда с периодичностью, установленной учетной политикой организации, осуществляются следующие бухгалтерские записи: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на сумму положительного изменения справедливой стоимости форварда: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Дт 1280 03 "Требования по сделке форвард"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Кт 6280 04 "Нереализованные доходы от прочей переоценки",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6290 02 "Нереализованный доход от переоценки сделки форвард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по ценным бумагам",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6290 03 "Нереализованный доход от переоценки сделки форвард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по иностранной валюте",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6290 04 "Нереализованный доход от переоценки сделки форвард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по аффинированным драгоценным металлам";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на сумму отрицательного изменения справедливой стоимости форварда: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Дт 7470 05 "Нереализованные расходы от прочей переоценки",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7480 02 "Нереализованный расход от переоценки сделки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форвард по ценным бумагам",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7480 03 "Нереализованный расход от переоценки сделки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форвард по иностранной валюте",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7480 04 "Нереализованный расход от переоценки сделки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форвард по аффинированным драгоценным металлам"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Кт 3390 02 "Обязательства по сделке форвард";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на сумму числящейся положительной/отрицательной корректировки справедливой стоимости форварда: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Дт 3390 02 "Обязательства по сделке форвард"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Кт 1280 03 "Требования по сделке форвард".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94. На дату исполнения форварда осуществляются следующие бухгалтерские записи: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при перечислении денег организацией в случае расчетов на нетто основе: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Дт 3390 02 "Обязательства по сделке форвард"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Кт 1030    "Денежные средства на текущих счетах",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1040    "Денежные средства на карт-счетах";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при получении денег от контрпартнера в случае расчетов на нетто основе: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Дт 1030    "Денежные средства на текущих счетах",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1040    "Денежные средства на карт-счетах"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Кт 1280 03 "Требования по сделке форвард";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при приобретении базового актива в соответствии с условиями форварда на стоимость приобретенного базового актива: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Дт 1120 01 "Финансовые активы, предназначенные для торговли",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1130 01 "Краткосрочные инвестиции, удерживаемые до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погашения",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1140 01 "Краткосрочные финансовые инвестиции, имеющиеся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наличии для продажи",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1150 07 "Аффинированные драгоценные металлы",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1150 08 "Аффинированные драгоценные металлы в пути",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1150 09 "Аффинированные драгоценные металлы, размещенные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металлических счетах",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2020 01 "Долгосрочные инвестиции, удерживаемые до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погашения",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2030 01 "Долгосрочные финансовые инвестиции, имеющиеся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наличии для продажи",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3390 02 "Обязательства по сделке форвард"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Кт 1030    "Денежные средства на текущих счетах",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1040    "Денежные средства на карт-счетах",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1280 03 "Требования по сделке форвард";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при продаже базового актива в соответствии с условиями форварда: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стоимость продаваемого базового актива: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Дт 1030    "Денежные средства на текущих счетах",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1040    "Денежные средства на карт-счетах",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3390 02 "Обязательства по сделке форвард"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Кт 1120 01 "Финансовые активы, предназначенные для торговли",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1130 01 "Краткосрочные инвестиции, удерживаемые до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погашения",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1140 01 "Краткосрочные финансовые инвестиции, имеющиеся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наличии для продажи",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1150 07 "Аффинированные драгоценные металлы",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1150 08 "Аффинированные драгоценные металлы в пути",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1150 09 "Аффинированные драгоценные металлы, размещенные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металлических счетах",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1280 03 "Требования по сделке форвард",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2020 01 "Долгосрочные инвестиции, удерживаемые до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погашения",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2030 01 "Долгосрочные финансовые инвестиции, имеющиеся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наличии для продажи";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на сумму реализованных доходов от переоценки форварда на покупку/продажу базовых активов: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Дт 6280 04 "Нереализованные доходы от прочей переоценки",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6290 02 "Нереализованный доход от переоценки сделки форвард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по ценным бумагам",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6290 03 "Нереализованный доход от переоценки сделки форвард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по иностранной валюте",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6290 04 "Нереализованный доход от переоценки сделки форвард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по аффинированным драгоценным металлам"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Кт 6290 10 "Доходы по форвардам",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7480 02 "Нереализованный расход от переоценки сделки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форвард по ценным бумагам",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7480 03 "Нереализованный расход от переоценки сделки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форвард по иностранной валюте",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7480 04 "Нереализованный расход от переоценки сделки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форвард по аффинированным драгоценным металлам",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7470 05 "Нереализованные расходы от прочей переоценки";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на сумму реализованных расходов от переоценки форварда на покупку/продажу ценных бумаг: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Дт 6280 04 "Нереализованные доходы от прочей переоценки",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6290 02 "Нереализованный доход от переоценки сделки форвард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по ценным бумагам",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6290 03 "Нереализованный доход от переоценки сделки форвард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по иностранной валюте",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6290 04 "Нереализованный доход от переоценки сделки форвард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по аффинированным драгоценным металлам",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7480 10 "Расходы по сделкам форвард"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Кт 7470 05 "Нереализованные расходы от прочей переоценки",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7480 02 "Нереализованный расход от переоценки сделки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форвард по ценным бумагам",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7480 03 "Нереализованный расход от переоценки сделки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форвард по иностранной валюте",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7480 04 "Нереализованный расход от переоценки сделки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форвард по аффинированным драгоценным металлам";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на сумму условных требований и условных обязательств: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Дт 8600 01 "Условные обязательства по продаже финансовых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активов"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Кт 8300 01 "Условные требования по покупке финансовых активов". </w:t>
      </w:r>
    </w:p>
    <w:bookmarkEnd w:id="37"/>
    <w:bookmarkStart w:name="z276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Учет операций с фьючерсом </w:t>
      </w:r>
    </w:p>
    <w:bookmarkEnd w:id="38"/>
    <w:bookmarkStart w:name="z27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95. При осуществлении операции с производным инструментом, где покупатель/продавец берет на себя обязательство по истечении определенного срока купить/продать базовый актив в соответствии с установленными на организованном рынке стандартными условиями (далее - фьючерс) осуществляются следующие бухгалтерские записи: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сумму условных требований и обязательств по покупке фьючерса: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Дт 8300 02 "Условные требования по покупке финансовых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фьючерсов"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Кт 8600 02 "Условные обязательства по покупке финансовых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фьючерсов";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сумму условных требований и обязательств по продаже фьючерса: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Дт 8300 03 "Условные требования по продаже финансовых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фьючерсов"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Кт 8600 03 "Условные обязательства по продаже финансовых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фьючерсов".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96. При выплате маржи по фьючерсу осуществляется следующая бухгалтерская запись: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Дт 1610 02 "Расчеты с брокерами"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Кт 1030    "Денежные средства на текущих счетах",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1040    "Денежные средства на карт-счетах".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97. При оплате комиссии брокеру за заключение фьючерса осуществляется следующая бухгалтерская запись: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Дт 7470 82 "Комиссионные расходы за услуги брокерской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дилерской деятельности"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Кт 1030    "Денежные средства на текущих счетах",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1040    "Денежные средства на карт-счетах".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98. При выплате дополнительной маржи по фьючерсу или списании допустимой суммы числящейся маржи по фьючерсу осуществляются следующие бухгалтерские записи: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на сумму маржи, дополнительно выплаченной организацией: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Дт 1610 02 "Расчеты с брокерами"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Кт 1030    "Денежные средства на текущих счетах",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1040    "Денежные средства на карт-счетах";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при списании допустимой числящейся маржи: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Дт 1030    "Денежные средства на текущих счетах",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1040    "Денежные средства на карт-счетах"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Кт 1610 02 "Расчеты с брокерами".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99. При переоценке фьючерса на покупку и/или продажу базового актива по справедливой стоимости с периодичностью, установленной учетной политикой организации, осуществляются следующие бухгалтерские записи: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на сумму положительного изменения справедливой стоимости фьючерса: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Дт 1280 02 "Требования по сделке фьючерс"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Кт 6290 01 "Нереализованный доход от переоценки сделки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фьючерс";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на сумму отрицательного изменения справедливой стоимости фьючерса: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Дт 7480 01 "Нереализованный расход от переоценки сделки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фьючерс"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Кт 3390 01 "Обязательства по сделке фьючерс";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на сумму числящейся положительной/отрицательной корректировки справедливой стоимости фьючерса: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Дт 3390 01 "Обязательства по сделке фьючерс"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Кт 1280 02 "Требования по сделке фьючерс".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100. На дату закрытия открытой позиции фьючерса в случае погашения стоимости фьючерса (закрытие открытой позиции) деньгами на нетто основе осуществляются следующие бухгалтерские записи: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погашении организацией фьючерса на нетто основе: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Дт 3390 01 "Обязательства по сделке фьючерс"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Кт 1610 02 "Расчеты с брокерами";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погашении контрпартнером фьючерса на нетто основе: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Дт 1610 02 "Расчеты с брокерами"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Кт 1280 02 "Требования по сделке фьючерс";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сумму условных требований и обязательств по покупке фьючерса: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Дт 8600 02 "Условные обязательства по покупке финансовых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фьючерсов"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Кт 8300 02 "Условные требования по покупке финансовых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фьючерсов";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сумму условных требований и обязательств по продаже фьючерса: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Дт 8600 03 "Условные обязательства по продаже финансовых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фьючерсов"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Кт 8300 03 "Условные требования по продаже финансовых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фьючерсов";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сумму реализованных доходов от переоценки фьючерса: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Дт 6290 01 "Нереализованный доход от переоценки сделки фьючерс"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Кт 6290 09 "Доходы по сделкам фьючерс",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7480 01 "Нереализованный расход от переоценки сделки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фьючерс";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сумму реализованных расходов от переоценки фьючерса: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Дт 6290 01 "Нереализованный доход от переоценки сделки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фьючерс",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7480 09 Расходы по сделкам фьючерс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Кт 7480 01 "Нереализованный расход от переоценки сделки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фьючерс". </w:t>
      </w:r>
    </w:p>
    <w:bookmarkEnd w:id="39"/>
    <w:bookmarkStart w:name="z288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Учет операций с опционом </w:t>
      </w:r>
    </w:p>
    <w:bookmarkEnd w:id="40"/>
    <w:bookmarkStart w:name="z28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101. При осуществлении операции с производным инструментом, в соответствии с которым одна сторона покупает у другой стороны право купить или продать базовый актив по оговоренной цене на согласованных условиях в будущем (далее - приобретенный опцион) "колл"/"пут" осуществляются следующие бухгалтерские записи: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сумму условных требований: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Дт 8300 06 "Приобретенные сделки опцион - "колл",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8300 07 "Приобретенные сделки опцион - "пут"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Кт 8600 06 "Приобретенные сделки опцион "колл" контрсчет",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8600 07 "Приобретенные сделки опцион "пут" контрсчет";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на сумму выплаченной премии по приобретенному опциону "колл"/"пут":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Дт 1280 04 "Требования по сделке опцион"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Кт 1030    "Денежные средства на текущих счетах",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1040    "Денежные средства на карт-счетах".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102. При переоценке приобретенного опциона "колл"/"пут" по справедливой стоимости с периодичностью, установленной учетной политикой организации, а также на дату закрытия опциона осуществляются следующие бухгалтерские записи: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на сумму положительного изменения справедливой стоимости приобретенного опциона: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Дт 1280 04 "Требования по сделке опцион"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Кт 6290 05 "Требования по сделке опцион";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на сумму отрицательного изменения справедливой стоимости приобретенного опциона: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Дт 7480 05 "Нереализованный расход от переоценки сделки опцион"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Кт 1280 04 "Требования по сделке опцион".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103. На дату закрытия открытой позиции или исполнения приобретенного опциона "колл"/"пут" осуществляются следующие бухгалтерские записи: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на сумму условных требований и условных обязательств по условиям приобретенного опциона "колл"/"пут":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Дт 8600 06 "Приобретенные сделки опцион "колл" контрсчет",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8600 07 "Приобретенные сделки опцион "пут" контрсчет"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Кт 8300 06 "Приобретенные сделки опцион - "колл",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8300 07 "Приобретенные сделки опцион - "пут";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при погашении контрпартнером стоимости опциона "колл"/"пут" (закрытие открытой позиции) деньгами: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Дт 1030    "Денежные средства на текущих счетах",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1040    "Денежные средства на карт-счетах"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Кт 1280 04 "Требования по сделке опцион";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при приобретении базового актива в соответствии с условиями приобретенного опциона "колл":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стоимость приобретаемых активов: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Дт 1120 01 "Финансовые активы, предназначенные для торговли",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1130 01 "Краткосрочные инвестиции, удерживаемые до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погашения",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1140 01 "Краткосрочные финансовые инвестиции, имеющиеся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наличии для продажи",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1150 07 "Аффинированные драгоценные металлы",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1150 08 "Аффинированные драгоценные металлы в пути",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1150 09 "Аффинированные драгоценные металлы, размещенные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металлических счетах",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2020 01 "Долгосрочные инвестиции, удерживаемые до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погашения",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2030 01 "Долгосрочные финансовые инвестиции, имеющиеся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наличии для продажи"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Кт 1030    "Денежные средства на текущих счетах",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1040    "Денежные средства на карт-счетах",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1280 04 "Требования по сделке опцион";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при продаже базового актива в соответствии с условиями приобретенного опциона "пут":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стоимость продаваемых активов: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Дт 1030    "Денежные средства на текущих счетах",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1040    "Денежные средства на карт-счетах"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Кт 1130 01 "Краткосрочные инвестиции, удерживаемые до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погашения",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1140 01 "Краткосрочные финансовые инвестиции, имеющиеся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наличии для продажи",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1150 07 "Аффинированные драгоценные металлы",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1150 08 "Аффинированные драгоценные металлы в пути",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1150 09 "Аффинированные драгоценные металлы, размещенные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металлических счетах",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1280 04 "Требования по сделке опцион",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2020 01 "Долгосрочные инвестиции, удерживаемые до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погашения",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2030 01 "Долгосрочные финансовые инвестиции, имеющиеся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наличии для продажи";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на сумму реализованных доходов по приобретенному опциону "колл"/"пут":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Дт 6290 05 "Нереализованный доход от переоценки сделки опцион"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Кт 6290 11 "Доход по сделкам опцион",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7480 05 "Нереализованный расход от переоценки сделки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опцион";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на сумму реализованных расходов по приобретенному опциону "колл"/"пут":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Дт 6290 05 "Нереализованный доход от переоценки сделки опцион",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7480 11 "Расходы по сделкам опцион"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Кт 7480 05 "Нереализованный расход от переоценки сделки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опцион".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104. При осуществлении операции с производным инструментом, в соответствии с которым одна сторона продает другой стороне право купить или продать базовый актив по оговоренной цене на согласованных условиях в будущем (далее - проданный опцион) "колл"/"пут" осуществляются следующие бухгалтерские записи: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Дт 8300 08 "Проданные сделки опцион "пут" - контрсчет",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8300 09 "Проданные сделки опцион "колл" - контрсчет"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Кт 8600 08 "Проданные сделки опцион - "пут",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8600 09 Проданные сделки опцион - "колл";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сумму полученной премии: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Дт 1030    "Денежные средства на текущих счетах",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1040    "Денежные средства на карт-счетах"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Кт 3390 03 "Обязательства по сделке опцион".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105. При переоценке проданного опциона "колл"/"пут" по справедливой стоимости с периодичностью, установленной учетной политикой организации, а также на дату закрытия опциона осуществляются следующие бухгалтерские записи: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на сумму положительного изменения справедливой стоимости проданного опциона "колл"/"пут":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Дт 3390 03 "Обязательства по сделке опцион"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Кт 6290 05 "Нереализованный доход от переоценки сделки опцион";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на сумму отрицательного изменения справедливой стоимости проданного опциона "колл"/"пут":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Дт 7480 05 "Нереализованный расход от переоценки сделки опцион"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Кт 3390 03 "Обязательства по сделке опцион".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106. На дату закрытия открытой позиции или исполнения проданного опциона "колл"/"пут" осуществляются следующие бухгалтерские записи: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на сумму условных требований и условных обязательств в соответствии с условиями проданного опциона "колл"/"пут":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Дт 8300 08 "Проданные сделки опцион "пут" - контрсчет",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8300 09 "Проданные сделки опцион "колл" - контрсчет"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Кт 8600 08 "Проданные сделки опцион - "пут",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8600 09 Проданные сделки опцион - "колл";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при погашении контрпартнером стоимости проданного опциона "колл"/"пут" (закрытие открытой позиции):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Дт 3390 03 "Обязательства по сделке опцион"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Кт 1030    "Денежные средства на текущих счетах",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1040    "Денежные средства на карт-счетах";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при продаже базового актива в соответствии с условиями проданного опциона "колл":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стоимость продаваемых активов: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Дт 1030    "Денежные средства на текущих счетах",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1040    "Денежные средства на карт-счетах",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3390 03 "Обязательства по сделке опцион"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Кт 1130 01 "Краткосрочные инвестиции, удерживаемые до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погашения",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1140 01 "Краткосрочные финансовые инвестиции, имеющиеся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наличии для продажи",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1150 07 "Аффинированные драгоценные металлы",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1150 08 "Аффинированные драгоценные металлы в пути",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1150 09 "Аффинированные драгоценные металлы, размещенные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металлических счетах",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2020 01 "Долгосрочные инвестиции, удерживаемые до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погашения",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2030 01 "Долгосрочные финансовые инвестиции, имеющиеся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наличии для продажи";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при приобретении базового актива в соответствии с условиями проданного опциона "пут":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стоимость приобретаемых активов: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Дт 1130 01 "Краткосрочные инвестиции, удерживаемые до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погашения",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1140 01 "Краткосрочные финансовые инвестиции, имеющиеся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наличии для продажи",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1150 07 "Аффинированные драгоценные металлы",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1150 08 "Аффинированные драгоценные металлы в пути",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1150 09 "Аффинированные драгоценные металлы, размещенные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металлических счетах",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2020 01 "Долгосрочные инвестиции, удерживаемые до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погашения",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2030 01 "Долгосрочные финансовые инвестиции, имеющиеся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наличии для продажи",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3390 03 "Обязательства по сделке опцион"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Кт 1030    "Денежные средства на текущих счетах",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1040    "Денежные средства на карт-счетах";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на сумму реализованных доходов по проданному опциону "колл"/"пут":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Дт 6290 05 "Нереализованный доход от переоценки сделки опцион"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Кт 6290 11 "Доходы по сделкам опцион",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7480 05 "Нереализованный расход от переоценки сделки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опцион";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на сумму реализованных расходов по проданному опциону "колл"/"пут":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Дт 6290 05 "Нереализованный доход от переоценки сделки опцион",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7480 11 "Расходы по сделкам опцион"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Кт 7480 05 "Нереализованный расход от переоценки сделки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опцион". </w:t>
      </w:r>
    </w:p>
    <w:bookmarkEnd w:id="41"/>
    <w:bookmarkStart w:name="z312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Учет операций с валютным свопом </w:t>
      </w:r>
    </w:p>
    <w:bookmarkEnd w:id="42"/>
    <w:bookmarkStart w:name="z31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107. При осуществлении операции с производным инструментом, в соответствии с которым заключается соглашение об обмене одной валюты на другую валюту в течение заранее оговоренного срока (далее - валютный своп) осуществляется следующая бухгалтерская запись: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Дт 1280 06 "Требования по сделке своп"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Кт 3390 05 "Обязательства по сделке своп";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и, одновременно, на внебалансовом учете отражаются суммы условных требований и обязательств по обратному обмену валютами: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Дт 8300 12 "Условные требования по прочим производным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финансовым инструментам"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Кт 8600 12 "Условные обязательства по прочим производным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финансовым инструментам".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108. На дату валютирования валютного свопа осуществляются следующие бухгалтерские записи: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сумму получаемой валюты: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Дт 1030    "Денежные средства на текущих счетах",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1040    "Денежные средства на карт-счетах"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Кт 1280 06 "Требования по сделке своп";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сумму перечисляемой валюты: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Дт 3390 05 "Обязательства по сделке своп"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Кт 1030    "Денежные средства на текущих счетах",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1040    "Денежные средства на карт-счетах".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109. При переоценке валютного свопа по справедливой стоимости с периодичностью, установленной учетной политикой организации, осуществляются следующие бухгалтерские записи: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сумму положительного изменения справедливой стоимости: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Дт 1280 06 "Требования по сделке своп"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Кт 6290 07 "Нереализованный доход от переоценки сделки своп";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сумму отрицательного изменения справедливой стоимости: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Дт 7480 07 "Нереализованный расход от переоценки сделки своп"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Кт 3390 05 "Обязательства по сделке своп";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и, одновременно, на сумму числящейся положительной/отрицательной переоценки: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Дт 3390 05 "Обязательства по сделке своп"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Кт 1280 06 "Требования по сделке своп".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110. В случае если условиями валютного свопа предусмотрено начисление и выплата вознаграждения, осуществляются следующие бухгалтерские записи: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сумму доходов: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Дт 1280 06 "Требования по сделке своп"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Кт 6110 34 "Прочие доходы, связанные с получением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вознаграждения";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сумму расходов: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Дт 7310 25 "Прочие расходы, связанные с выплатой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вознаграждения"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Кт 3390 05 "Обязательства по сделке своп".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111. При выплате или получении вознаграждения по валютному свопу осуществляются следующие бухгалтерские записи: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сумму получаемого вознаграждения: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Дт 1030    "Денежные средства на текущих счетах",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1040    "Денежные средства на карт-счетах"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Кт 1280 06 "Требования по сделке своп";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сумму выплачиваемого вознаграждения: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Дт 3390 05 "Обязательства по сделке своп"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Кт 1030    "Денежные средства на текущих счетах",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1040    "Денежные средства на карт-счетах".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112. На дату валютирования по закрытию валютного свопа осуществляются следующие бухгалтерские записи: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сумму условных требований и обязательств: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Дт 8600 12 "Условные обязательства по прочим производным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финансовым инструментам"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Кт 8300 12 "Условные требования по прочим производным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финансовым инструментам";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сумму обмениваемой валюты: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положительной стоимости валютного свопа: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Дт 1030    "Денежные средства на текущих счетах",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1040    "Денежные средства на карт-счетах"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Кт 1030    "Денежные средства на текущих счетах",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1040    "Денежные средства на карт-счетах",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1280 06 "Требования по сделке своп";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отрицательной стоимости валютного свопа: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Дт 1030    "Денежные средства на текущих счетах",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1040    "Денежные средства на карт-счетах",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3390 05 "Обязательства по сделке своп"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Кт 1030    "Денежные средства на текущих счетах",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1040    "Денежные средства на карт-счетах". </w:t>
      </w:r>
    </w:p>
    <w:bookmarkEnd w:id="43"/>
    <w:bookmarkStart w:name="z319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Учет операций с процентным свопом </w:t>
      </w:r>
    </w:p>
    <w:bookmarkEnd w:id="44"/>
    <w:bookmarkStart w:name="z32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113. При осуществлении операции с производным инструментом, в соответствии с которым стороны обмениваются регулярными процентными платежами с применением фиксированной и плавающей ставок процента (далее - процентный своп) осуществляются следующие бухгалтерские записи: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если по условиям процентного свопа выплаты предусмотрены по плавающей процентной ставке, но суммы получают по фиксированной процентной ставке: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Дт 8300 04 "Фиксированный процентный своп"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Кт 8600 04 "Плавающий процентный своп";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если по условиям процентного свопа выплаты предусмотрены по фиксированной процентной ставке, но суммы получают по плавающей процентной ставке: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Дт 8300 05 "Плавающий процентный своп"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Кт 8600 05 "Фиксированный процентный своп".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114. При начислении доходов и расходов в виде вознаграждения по процентному свопу осуществляются следующие бухгалтерские записи: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сумму доходов: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Дт 1280 06 "Требования по сделке своп"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Кт 6110 34 "Прочие доходы, связанные с получением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вознаграждения";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сумму расходов: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Дт 7310 25 "Прочие расходы, связанные с выплатой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вознаграждения"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Кт 3390 05 "Обязательства по сделке своп".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115. При переоценке процентного свопа по справедливой стоимости с периодичностью, установленной учетной политикой организации, осуществляются следующие бухгалтерские записи: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сумму положительной разницы: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Дт 1280 06 "Требования по сделке своп"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Кт 6290 07 "Нереализованный доход от переоценки сделки своп";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сумму отрицательной разницы: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Дт 7480 07 "Нереализованный расход от переоценки сделки своп"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Кт 3390 05 "Обязательства по сделке своп";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и, одновременно, на сумму числящейся положительной/отрицательной переоценки: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Дт 3390 05 "Обязательства по сделке своп"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Кт 1280 06 "Требования по сделке своп".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116. На дату проведения периодических платежей после переоценки процентного свопа по справедливой стоимости осуществляются следующие бухгалтерские записи: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сумму полученного вознаграждения: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Дт 1030    "Денежные средства на текущих счетах",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1040    "Денежные средства на карт-счетах"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Кт 1280 06 "Требования по сделке своп";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сумму выплаченного вознаграждения: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Дт 3390 05 "Обязательства по сделке своп"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Кт 1030    "Денежные средства на текущих счетах",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1040    "Денежные средства на карт-счетах".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117. На дату закрытия открытой позиции или закрытия процентного свопа осуществляются следующие бухгалтерские записи: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сумму условных требований и обязательств по покупке процентного свопа: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Дт 8300 04 "Фиксированный процентный своп"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Кт 8600 04 "Плавающий процентный своп";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сумму условных требований и обязательств по продаже процентного свопа: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Дт 8600 05 "Фиксированный процентный своп"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Кт 8300 05 "Плавающий процентный своп". </w:t>
      </w:r>
    </w:p>
    <w:bookmarkEnd w:id="45"/>
    <w:bookmarkStart w:name="z325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10. Бухгалтерский учет хеджирования </w:t>
      </w:r>
    </w:p>
    <w:bookmarkEnd w:id="46"/>
    <w:bookmarkStart w:name="z32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118. Бухгалтерский учет ценных бумаг, аффинированных драгоценных металлов, иностранной валюты, займов, вкладов, определенных в качестве хеджируемой статьи, осуществляется в порядке, предусмотренном главами </w:t>
      </w:r>
      <w:r>
        <w:rPr>
          <w:rFonts w:ascii="Times New Roman"/>
          <w:b w:val="false"/>
          <w:i w:val="false"/>
          <w:color w:val="000000"/>
          <w:sz w:val="28"/>
        </w:rPr>
        <w:t xml:space="preserve">3, </w:t>
      </w:r>
      <w:r>
        <w:rPr>
          <w:rFonts w:ascii="Times New Roman"/>
          <w:b w:val="false"/>
          <w:i w:val="false"/>
          <w:color w:val="000000"/>
          <w:sz w:val="28"/>
        </w:rPr>
        <w:t xml:space="preserve">5, </w:t>
      </w:r>
      <w:r>
        <w:rPr>
          <w:rFonts w:ascii="Times New Roman"/>
          <w:b w:val="false"/>
          <w:i w:val="false"/>
          <w:color w:val="000000"/>
          <w:sz w:val="28"/>
        </w:rPr>
        <w:t xml:space="preserve">6, </w:t>
      </w:r>
      <w:r>
        <w:rPr>
          <w:rFonts w:ascii="Times New Roman"/>
          <w:b w:val="false"/>
          <w:i w:val="false"/>
          <w:color w:val="000000"/>
          <w:sz w:val="28"/>
        </w:rPr>
        <w:t xml:space="preserve">7 </w:t>
      </w:r>
      <w:r>
        <w:rPr>
          <w:rFonts w:ascii="Times New Roman"/>
          <w:b w:val="false"/>
          <w:i w:val="false"/>
          <w:color w:val="000000"/>
          <w:sz w:val="28"/>
        </w:rPr>
        <w:t>и </w:t>
      </w:r>
      <w:r>
        <w:rPr>
          <w:rFonts w:ascii="Times New Roman"/>
          <w:b w:val="false"/>
          <w:i w:val="false"/>
          <w:color w:val="000000"/>
          <w:sz w:val="28"/>
        </w:rPr>
        <w:t xml:space="preserve">8 </w:t>
      </w:r>
      <w:r>
        <w:rPr>
          <w:rFonts w:ascii="Times New Roman"/>
          <w:b w:val="false"/>
          <w:i w:val="false"/>
          <w:color w:val="000000"/>
          <w:sz w:val="28"/>
        </w:rPr>
        <w:t xml:space="preserve">настоящей Инструкции.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119. Бухгалтерский учет производных инструментов, используемых в качестве инструментов хеджирования, осуществляется в порядке, предусмотренном </w:t>
      </w:r>
      <w:r>
        <w:rPr>
          <w:rFonts w:ascii="Times New Roman"/>
          <w:b w:val="false"/>
          <w:i w:val="false"/>
          <w:color w:val="000000"/>
          <w:sz w:val="28"/>
        </w:rPr>
        <w:t xml:space="preserve">главой 9 </w:t>
      </w:r>
      <w:r>
        <w:rPr>
          <w:rFonts w:ascii="Times New Roman"/>
          <w:b w:val="false"/>
          <w:i w:val="false"/>
          <w:color w:val="000000"/>
          <w:sz w:val="28"/>
        </w:rPr>
        <w:t xml:space="preserve">настоящей Инструкции, за исключением бухгалтерского учета хеджирования движения денежных средств и хеджирования чистых инвестиций, при которых доходы и расходы от переоценки инструментов хеджирования относятся на балансовый счет 5450 "Резерв на переоценку прочих активов". </w:t>
      </w:r>
    </w:p>
    <w:bookmarkEnd w:id="4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