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ed44" w14:textId="3cee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16 февраля 2004 года № 41 "Об утверждении Правил назначения и освобождения ликвидационной комиссии принудительно ликвидируемых банка, страховой (перестраховочной) организации и накопительного пенсионного фонда и требования, предъявляемые к председателю и членам ликвидационной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N 187. Зарегистрировано в Министерстве юстиции Республики Казахстан 29 декабря 2008 года N 5441. Утратило силу постановлением Правления Национального Банка Республики Казахстан от 25 февраля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ликвидационных комиссий принудительно ликвидируемых банков, страховых (перестраховочных) организаций и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16 февраля 2004 года № 41 "Об утверждении Правил назначения и освобождения ликвидационной комиссии принудительно ликвидируемых банка, страховой (перестраховочной) организации и накопительного пенсионного фонда и требования, предъявляемые к председателю и членам ликвидационной комиссии" (зарегистрированное в Реестре государственной регистрации нормативных правовых актов под № 2771, опубликованное в октябре 2005 года в Бюллетене нормативных правовых актов центральных исполнительных и иных государственных органов Республики Казахстан № 19, ст. 165) с дополнениями и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9 января 2006 года № 8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16 февраля 2004 года № 41 "Об утверждении Правил назначения ликвидационной комиссии принудительно ликвидируемых банка, страховой (перестраховочной) организации и накопительного пенсионного фонда и требования, предъявляемые к председателю и членам ликвидационной комиссии" (зарегистрированным в Реестре государственной регистрации нормативных правовых актов под № 4043)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назначения и освобождения ликвидационной комиссии принудительно ликвидируемого банка, страховой (перестраховочной) организации и накопительного пенсионного фонда и требования, предъявляемые к председателю и членам ликвидационной комиссии,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"ликвидируемого" заменить словом "ликвидируемых";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если финансовая организация является участником системы обязательного гарантирования депозитов или системы гарантирования страховых выплат.";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"фактов" дополнить словами "нарушения требований законодательства Республики Казахстан в части проведения ликвидационных процедур в финансовой организации,";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"или председателем" заменить словами ", председателем или членом";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"индивидуального", "(контракта)"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и слова "9) - 10) статьи 26 Закона Республики Казахстан "О труде в Республике Казахстан" заменить цифрами и словами "7), 9), 10), 13) пункта 1 статьи 54 Трудового кодекса Республики Казахстан от 15 мая 2007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"являющееся учредителем (участником, акционером) либо должностным лицом должника или кредитора ликвидируемой финансовой организации, за исключением должностного лица организации, осуществляющей обязательное гарантирование депозитов или Фонда гарантирования страховых выплат;";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"индивидуального", "(контракта)"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7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"пяти" заменить словом "десяти";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"каждой кандидатуре, допущенной" заменить словами "кандидатуре (ам), допущенной (ым)";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после слова "председателем" дополнить словами "либо членом";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"подготовленных заключений" заменить словами "подготовленного заключения";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"о фактах" дополнить словами "нарушения требований законодательства Республики Казахстан в части проведения ликвидационных процедур в финансовой организации,";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13-1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3), 4),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решение уполномоченного органа о назначении председателя и (или) членов ликвидационной комиссии из числа работников уполномоченного органа в соответствии с пунктом 3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ходатайство председателя ликвидационной комиссии об освобождении от исполнения обязанностей председателя ликвидационной комиссии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ходатайство председателя ликвидационной комиссии об освобождении от исполнения обязанностей члена ликвидационной комиссии в связи с расторжением трудового договора по инициативе члена ликвидационной комиссии. Ходатайство представляется в уполномоченный орган в течение пяти рабочих дней со дня подачи членом ликвидационной комиссии заявления о расторжении трудового договора по своей инициативе с приложением копии такого заявления.";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13-3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"13-3. Квалификационная комиссия рассматривает заключение и при рассмотрении вопроса об освобождении председателя и (или) членов ликвидационной комиссии от исполнения обязанностей по основаниям, предусмотренным подпунктами 1), 2) пункта 13-1 настоящих Правил, вызывает для собеседования председателя и (или) членов ликвидационной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квалификационной комиссии оформляется протоколом.".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(Жумабаевой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 и ликвидационных комиссий принудительно ликвидируемых банков, страховых организаций, накопительных пенсионных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Байсынова М.Б.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