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270a" w14:textId="17e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192. Зарегистрировано в Министерстве юстиции Республики Казахстан 29 декабря 2008 года N 5443. Утратило силу постановлением Правления Национального Банка Республики Казахстан от 16 июля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 и совершенствования нормативных правовых актов, регулирующих деятельность банков, страховых (перестраховочных) организаций и накопительных пенсионных фондов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 (зарегистрированное в Реестре государственной регистрации нормативных правовых актов под № 4070),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115 "О внесении изменений и дополнений в некоторые нормативные правовые акты" (зарегистрированным в Реестре государственной регистрации нормативных правовых актов под № 4681, опубликованным в мае - июне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 - июле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июня 2007 года № 167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 (зарегистрированным в Реестре государственной регистрации нормативных правовых актов под № 4847, опубликованным 12 сентября 2007 года в газете "Юридическая газета" № 139 (1342)),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января 2008 года № 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 (зарегистрированным в Реестре государственной регистрации нормативных правовых актов под № 5156)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"на период с даты вступления силу решения о лишении лицензии организации и до назначения уполномоченным органом ликвидационной комиссии,"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Временная администрация назначается решением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администрация банка, страховой (перестраховочной) организации назначается на период с даты принятия уполномоченным органом решения о лишении лицензии и до назначения уполномоченным органом ликвидационной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администрация накопительного пенсионного фонда назначается на период с даты принятия уполномоченным органом решения о лишении лицензии и до завершения передачи пенсионных активов и обязательств по договорам о пенсионном обеспечении принудительно ликвидируемого накопительного пенсионного фонда другому накопительному пенсионному фонду.";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лицо, являющееся кредитором организации, за исключением лиц, указанных в пункте 6 настоящих Правил;";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"расторгает" дополнить словами "при необходимости";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расходы накопительного пенсионного фонда по обеспечению инвестиционного управления пенсионными активами, осуществлению пенсионных выплат, а также переводу пенсионных накоплений в другой накопительный пенсионный фонд;";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слово "прочие" заменить словом "непредвиденные";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"индивидуальных", "трудовых соглашениях,"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оказание" заменить словами "возмездного оказания";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изменение временной администрацией условий оплаты труда работников в соответствии со статьей 48 Трудового кодекса Республики Казахстан от 15 мая 2007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Непредвиденные расходы представляют собой незапланированные временной администрацией затраты на неотложные нужды, не предусмотренные подпунктами 1)-6-1) пункта 12 настоящих Правил, размер которых не должен превышать сто месячных расчетных показателей для банка и пятьдесят месячных расчетных показателей для страховой (перестраховочной) организации, накопительного пенсионного фонда.";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"десяти"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"десяти" заменить словом "двадцати";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26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"общего списка заключенных договоров о пенсионном обеспечении и списка вкладчиков, имеющих индивидуальный пенсионный счет в данном накопительном пенсионном фонде, по которым отсутствуют сведения о заключенном договоре о пенсионном обеспечении с данным накопительным пенсионном фондом;";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дополнить словами "или страховые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обеспечивает дальнейшее инвестиционное управление пенсионными активами, в том числе определяет работника из числа членов временной администрации накопительного пенсионного фонда, который будет входить в состав инвестиционного комитета, осуществляющего принятие инвестиционных решений в отношении пенсионных активов данного накопительного пенсионного фонда;";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6-1), 6-2) и 6-3)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продолжает осуществлять расчет условной единицы пенсионных активов данного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продолжает осуществлять расчет пруденциальных нормативов и других обязательных норм и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6-3) продолжает формировать и предоставлять в уполномоченный орган финансовую и иную отчетность;";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доводит до сведения вкладчиков информацию о переводе пенсионных активов и обязательств ликвидируемого накопительного пенсионного фонда по договорам о пенсионном обеспечении в накопительный пенсионный фонд с участием государства путем публикации объявления в республиканских периодических печатных изданиях на государственном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"28-1. Перевод пенсионных активов и обязательств ликвидируемого накопительного пенсионного фонда по договорам о пенсионном обеспечении осуществляется временной администрацией в накопительный пенсионный фонд с участием государства на основании соглашения о передаче пенсионных активов и обязательств по договорам о пенсионном обеспечении, заключаемого между временной администрацией, принимающим фондом, прежним и новым банками-кастодианами и организациями, осуществляющими инвестиционное управление пенсионными активами, и акта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Накопительный пенсионный фонд с участием государства, в который были переведены пенсионные активы и обязательства ликвидируемого накопительного пенсионного фонда по договорам о пенсионном обеспечении, в месячный срок принимает меры по заключению договоров с вкладчиками (получателями).".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Бахмутова Е.Л.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