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d8e4" w14:textId="7d4d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198. Зарегистрировано в Министерстве юстиции Республики Казахстан 29 декабря 2008 года N 5445.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№ 4301), с изменениями и дополнениями, внесенными постановлениями Правления Агентства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4581),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4806),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4956),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5001), от 26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5175),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5330),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о выполнении пруденциальных нормативов банками второго уровня,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9 после слов "Бессрочные финансовые инструменты," дополнить словами "а также привилегированные акции,";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14 после слов "Бессрочные финансовые инструменты," дополнить словами "а также привилегированные акции,";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75 после слов "Обязательства перед нерезидентами" дополнить словами "и долговые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210"/>
        <w:gridCol w:w="111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 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филиалами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представительствами иностранных компаний,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свою деятельность на территории Республики Казахстан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коэффициента k7), которые входят в 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"другие финансовые организации - код 5",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нефинансовые организации - код 6",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"негосударственные нефинансовые организации - код 7"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"некоммерческие организации, обслуживающие домашние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- код 8" в соответствии с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Национального Банка Республики Казахстан 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1999 года № 388 (зарегистрированным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нормативных правовых актов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1011)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92"/>
        <w:gridCol w:w="1170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 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выпущенные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Республики Казахстан в тенге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16 после слов "Обязательства перед нерезидентами" дополнить словами "и долговые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7748"/>
        <w:gridCol w:w="1432"/>
        <w:gridCol w:w="3003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8395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тенге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абзацев четвертого и пятого пункта 1 настоящего постановления, которые вводятся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15 декабря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